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5DBB" w14:textId="77777777" w:rsidR="00306CA3" w:rsidRPr="00675455" w:rsidRDefault="00306CA3" w:rsidP="00306CA3">
      <w:pPr>
        <w:spacing w:before="120"/>
        <w:jc w:val="center"/>
        <w:rPr>
          <w:rFonts w:ascii="Arial" w:hAnsi="Arial" w:cs="Arial"/>
          <w:b/>
        </w:rPr>
      </w:pPr>
      <w:r w:rsidRPr="00675455">
        <w:rPr>
          <w:rFonts w:ascii="Arial" w:hAnsi="Arial" w:cs="Arial"/>
          <w:b/>
        </w:rPr>
        <w:t>PHỤ LỤC 2</w:t>
      </w:r>
    </w:p>
    <w:p w14:paraId="0E8FB238" w14:textId="77777777" w:rsidR="00306CA3" w:rsidRPr="00675455" w:rsidRDefault="00306CA3" w:rsidP="00306CA3">
      <w:pPr>
        <w:spacing w:before="120"/>
        <w:jc w:val="center"/>
        <w:rPr>
          <w:rFonts w:ascii="Arial" w:hAnsi="Arial" w:cs="Arial"/>
          <w:i/>
          <w:sz w:val="20"/>
        </w:rPr>
      </w:pPr>
      <w:r w:rsidRPr="00675455">
        <w:rPr>
          <w:rFonts w:ascii="Arial" w:hAnsi="Arial" w:cs="Arial"/>
          <w:sz w:val="20"/>
        </w:rPr>
        <w:t>BIỂU MẪU BÁO CÁO TÀI CHÍNH NĂM</w:t>
      </w:r>
      <w:r w:rsidRPr="00675455">
        <w:rPr>
          <w:rFonts w:ascii="Arial" w:hAnsi="Arial" w:cs="Arial"/>
          <w:sz w:val="20"/>
        </w:rPr>
        <w:br/>
      </w:r>
      <w:r w:rsidRPr="00675455">
        <w:rPr>
          <w:rFonts w:ascii="Arial" w:hAnsi="Arial" w:cs="Arial"/>
          <w:i/>
          <w:sz w:val="20"/>
        </w:rPr>
        <w:t>(Ban hành kèm theo Thông tư số 133/2016/TT-BTC ngày 26/8/2016 của Bộ Tài chính)</w:t>
      </w:r>
    </w:p>
    <w:p w14:paraId="39B4B54F" w14:textId="77777777" w:rsidR="00306CA3" w:rsidRPr="00675455" w:rsidRDefault="00306CA3" w:rsidP="00306CA3">
      <w:pPr>
        <w:spacing w:before="120"/>
        <w:rPr>
          <w:rFonts w:ascii="Arial" w:hAnsi="Arial" w:cs="Arial"/>
          <w:b/>
          <w:sz w:val="20"/>
        </w:rPr>
      </w:pPr>
      <w:r w:rsidRPr="00675455">
        <w:rPr>
          <w:rFonts w:ascii="Arial" w:hAnsi="Arial" w:cs="Arial"/>
          <w:b/>
          <w:sz w:val="20"/>
        </w:rPr>
        <w:t>I - BIỂU MẪU BÁO CÁO TÀI CHÍNH NĂM CỦA DOANH NGHIỆP NHỎ VÀ VỪA</w:t>
      </w:r>
    </w:p>
    <w:p w14:paraId="649C5C8E" w14:textId="77777777" w:rsidR="00306CA3" w:rsidRPr="00675455" w:rsidRDefault="00306CA3" w:rsidP="00306CA3">
      <w:pPr>
        <w:spacing w:before="120"/>
        <w:rPr>
          <w:rFonts w:ascii="Arial" w:hAnsi="Arial" w:cs="Arial"/>
          <w:b/>
          <w:sz w:val="20"/>
        </w:rPr>
      </w:pPr>
      <w:r w:rsidRPr="00675455">
        <w:rPr>
          <w:rFonts w:ascii="Arial" w:hAnsi="Arial" w:cs="Arial"/>
          <w:b/>
          <w:sz w:val="20"/>
        </w:rPr>
        <w:t>1. Báo cáo tình hình tài chính (Mẫu số B01a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5C0FF70B" w14:textId="77777777" w:rsidTr="00F069B4">
        <w:tc>
          <w:tcPr>
            <w:tcW w:w="4428" w:type="dxa"/>
          </w:tcPr>
          <w:p w14:paraId="5D97B104"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1F6EC2D8"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77358A85"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B01a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6B853C08" w14:textId="77777777" w:rsidR="00306CA3" w:rsidRPr="00675455" w:rsidRDefault="00306CA3" w:rsidP="00306CA3">
      <w:pPr>
        <w:spacing w:before="120"/>
        <w:rPr>
          <w:rFonts w:ascii="Arial" w:hAnsi="Arial" w:cs="Arial"/>
          <w:sz w:val="20"/>
          <w:highlight w:val="white"/>
        </w:rPr>
      </w:pPr>
    </w:p>
    <w:p w14:paraId="715CF358"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TÌNH HÌNH TÀI CHÍNH</w:t>
      </w:r>
    </w:p>
    <w:p w14:paraId="15F05B4D"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Tại ngày... tháng ... năm ...</w:t>
      </w:r>
    </w:p>
    <w:p w14:paraId="40EB54D7"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(Áp dụng cho doanh nghiệp đáp ứng giả định hoạt động liên tục)</w:t>
      </w:r>
    </w:p>
    <w:p w14:paraId="1F229AF8"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 ………….</w:t>
      </w:r>
    </w:p>
    <w:tbl>
      <w:tblPr>
        <w:tblW w:w="500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889"/>
        <w:gridCol w:w="962"/>
        <w:gridCol w:w="1168"/>
        <w:gridCol w:w="1030"/>
        <w:gridCol w:w="1030"/>
      </w:tblGrid>
      <w:tr w:rsidR="00306CA3" w:rsidRPr="00675455" w14:paraId="4530973A" w14:textId="77777777" w:rsidTr="00F069B4">
        <w:trPr>
          <w:trHeight w:val="145"/>
        </w:trPr>
        <w:tc>
          <w:tcPr>
            <w:tcW w:w="2693" w:type="pct"/>
            <w:shd w:val="clear" w:color="auto" w:fill="auto"/>
            <w:vAlign w:val="center"/>
          </w:tcPr>
          <w:p w14:paraId="0D9FCDE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530" w:type="pct"/>
            <w:shd w:val="clear" w:color="auto" w:fill="auto"/>
            <w:vAlign w:val="center"/>
          </w:tcPr>
          <w:p w14:paraId="46ABA88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643" w:type="pct"/>
            <w:shd w:val="clear" w:color="auto" w:fill="auto"/>
            <w:vAlign w:val="center"/>
          </w:tcPr>
          <w:p w14:paraId="426E36E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567" w:type="pct"/>
            <w:shd w:val="clear" w:color="auto" w:fill="auto"/>
            <w:vAlign w:val="center"/>
          </w:tcPr>
          <w:p w14:paraId="193D74F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cuối năm</w:t>
            </w:r>
          </w:p>
        </w:tc>
        <w:tc>
          <w:tcPr>
            <w:tcW w:w="567" w:type="pct"/>
            <w:shd w:val="clear" w:color="auto" w:fill="auto"/>
            <w:vAlign w:val="center"/>
          </w:tcPr>
          <w:p w14:paraId="65BE00C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đầu năm</w:t>
            </w:r>
          </w:p>
        </w:tc>
      </w:tr>
      <w:tr w:rsidR="00306CA3" w:rsidRPr="00675455" w14:paraId="63CDE910" w14:textId="77777777" w:rsidTr="00F069B4">
        <w:trPr>
          <w:trHeight w:val="145"/>
        </w:trPr>
        <w:tc>
          <w:tcPr>
            <w:tcW w:w="2693" w:type="pct"/>
            <w:shd w:val="clear" w:color="auto" w:fill="auto"/>
          </w:tcPr>
          <w:p w14:paraId="74266A1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530" w:type="pct"/>
            <w:shd w:val="clear" w:color="auto" w:fill="auto"/>
          </w:tcPr>
          <w:p w14:paraId="00C1661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643" w:type="pct"/>
            <w:shd w:val="clear" w:color="auto" w:fill="auto"/>
          </w:tcPr>
          <w:p w14:paraId="1675BF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567" w:type="pct"/>
            <w:shd w:val="clear" w:color="auto" w:fill="auto"/>
          </w:tcPr>
          <w:p w14:paraId="3E4D8C4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67" w:type="pct"/>
            <w:shd w:val="clear" w:color="auto" w:fill="auto"/>
          </w:tcPr>
          <w:p w14:paraId="400A3CD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7ABA45D0" w14:textId="77777777" w:rsidTr="00F069B4">
        <w:trPr>
          <w:trHeight w:val="145"/>
        </w:trPr>
        <w:tc>
          <w:tcPr>
            <w:tcW w:w="2693" w:type="pct"/>
            <w:tcBorders>
              <w:bottom w:val="single" w:sz="2" w:space="0" w:color="auto"/>
            </w:tcBorders>
            <w:shd w:val="clear" w:color="auto" w:fill="auto"/>
          </w:tcPr>
          <w:p w14:paraId="6D72F18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TÀI SẢN</w:t>
            </w:r>
          </w:p>
        </w:tc>
        <w:tc>
          <w:tcPr>
            <w:tcW w:w="530" w:type="pct"/>
            <w:tcBorders>
              <w:bottom w:val="single" w:sz="2" w:space="0" w:color="auto"/>
            </w:tcBorders>
            <w:shd w:val="clear" w:color="auto" w:fill="auto"/>
          </w:tcPr>
          <w:p w14:paraId="6DA91618" w14:textId="77777777" w:rsidR="00306CA3" w:rsidRPr="00675455" w:rsidRDefault="00306CA3" w:rsidP="00F069B4">
            <w:pPr>
              <w:spacing w:before="120"/>
              <w:jc w:val="center"/>
              <w:rPr>
                <w:rFonts w:ascii="Arial" w:hAnsi="Arial" w:cs="Arial"/>
                <w:sz w:val="20"/>
              </w:rPr>
            </w:pPr>
          </w:p>
        </w:tc>
        <w:tc>
          <w:tcPr>
            <w:tcW w:w="643" w:type="pct"/>
            <w:tcBorders>
              <w:bottom w:val="single" w:sz="2" w:space="0" w:color="auto"/>
            </w:tcBorders>
            <w:shd w:val="clear" w:color="auto" w:fill="auto"/>
          </w:tcPr>
          <w:p w14:paraId="0AC18458" w14:textId="77777777" w:rsidR="00306CA3" w:rsidRPr="00675455" w:rsidRDefault="00306CA3" w:rsidP="00F069B4">
            <w:pPr>
              <w:spacing w:before="120"/>
              <w:jc w:val="center"/>
              <w:rPr>
                <w:rFonts w:ascii="Arial" w:hAnsi="Arial" w:cs="Arial"/>
                <w:sz w:val="20"/>
              </w:rPr>
            </w:pPr>
          </w:p>
        </w:tc>
        <w:tc>
          <w:tcPr>
            <w:tcW w:w="567" w:type="pct"/>
            <w:tcBorders>
              <w:bottom w:val="single" w:sz="2" w:space="0" w:color="auto"/>
            </w:tcBorders>
            <w:shd w:val="clear" w:color="auto" w:fill="auto"/>
          </w:tcPr>
          <w:p w14:paraId="3CFECD8E" w14:textId="77777777" w:rsidR="00306CA3" w:rsidRPr="00675455" w:rsidRDefault="00306CA3" w:rsidP="00F069B4">
            <w:pPr>
              <w:spacing w:before="120"/>
              <w:jc w:val="center"/>
              <w:rPr>
                <w:rFonts w:ascii="Arial" w:hAnsi="Arial" w:cs="Arial"/>
                <w:sz w:val="20"/>
              </w:rPr>
            </w:pPr>
          </w:p>
        </w:tc>
        <w:tc>
          <w:tcPr>
            <w:tcW w:w="567" w:type="pct"/>
            <w:tcBorders>
              <w:bottom w:val="single" w:sz="2" w:space="0" w:color="auto"/>
            </w:tcBorders>
            <w:shd w:val="clear" w:color="auto" w:fill="auto"/>
          </w:tcPr>
          <w:p w14:paraId="16209329" w14:textId="77777777" w:rsidR="00306CA3" w:rsidRPr="00675455" w:rsidRDefault="00306CA3" w:rsidP="00F069B4">
            <w:pPr>
              <w:spacing w:before="120"/>
              <w:jc w:val="center"/>
              <w:rPr>
                <w:rFonts w:ascii="Arial" w:hAnsi="Arial" w:cs="Arial"/>
                <w:sz w:val="20"/>
              </w:rPr>
            </w:pPr>
          </w:p>
        </w:tc>
      </w:tr>
      <w:tr w:rsidR="00306CA3" w:rsidRPr="00675455" w14:paraId="74D3F5CE" w14:textId="77777777" w:rsidTr="00F069B4">
        <w:trPr>
          <w:trHeight w:val="145"/>
        </w:trPr>
        <w:tc>
          <w:tcPr>
            <w:tcW w:w="2693" w:type="pct"/>
            <w:tcBorders>
              <w:bottom w:val="nil"/>
            </w:tcBorders>
            <w:shd w:val="clear" w:color="auto" w:fill="auto"/>
          </w:tcPr>
          <w:p w14:paraId="5715260F" w14:textId="77777777" w:rsidR="00306CA3" w:rsidRPr="00675455" w:rsidRDefault="00306CA3" w:rsidP="00F069B4">
            <w:pPr>
              <w:spacing w:before="120"/>
              <w:rPr>
                <w:rFonts w:ascii="Arial" w:hAnsi="Arial" w:cs="Arial"/>
                <w:b/>
                <w:sz w:val="20"/>
              </w:rPr>
            </w:pPr>
            <w:r w:rsidRPr="00675455">
              <w:rPr>
                <w:rFonts w:ascii="Arial" w:hAnsi="Arial" w:cs="Arial"/>
                <w:b/>
                <w:sz w:val="20"/>
              </w:rPr>
              <w:t>I. Tiền và các khoản tương đương tiền</w:t>
            </w:r>
          </w:p>
        </w:tc>
        <w:tc>
          <w:tcPr>
            <w:tcW w:w="530" w:type="pct"/>
            <w:tcBorders>
              <w:bottom w:val="nil"/>
            </w:tcBorders>
            <w:shd w:val="clear" w:color="auto" w:fill="auto"/>
          </w:tcPr>
          <w:p w14:paraId="6162040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110</w:t>
            </w:r>
          </w:p>
        </w:tc>
        <w:tc>
          <w:tcPr>
            <w:tcW w:w="643" w:type="pct"/>
            <w:tcBorders>
              <w:bottom w:val="nil"/>
            </w:tcBorders>
            <w:shd w:val="clear" w:color="auto" w:fill="auto"/>
          </w:tcPr>
          <w:p w14:paraId="0842A1E6" w14:textId="77777777" w:rsidR="00306CA3" w:rsidRPr="00675455" w:rsidRDefault="00306CA3" w:rsidP="00F069B4">
            <w:pPr>
              <w:spacing w:before="120"/>
              <w:jc w:val="center"/>
              <w:rPr>
                <w:rFonts w:ascii="Arial" w:hAnsi="Arial" w:cs="Arial"/>
                <w:sz w:val="20"/>
              </w:rPr>
            </w:pPr>
          </w:p>
        </w:tc>
        <w:tc>
          <w:tcPr>
            <w:tcW w:w="567" w:type="pct"/>
            <w:tcBorders>
              <w:bottom w:val="nil"/>
            </w:tcBorders>
            <w:shd w:val="clear" w:color="auto" w:fill="auto"/>
          </w:tcPr>
          <w:p w14:paraId="7F499DFD" w14:textId="77777777" w:rsidR="00306CA3" w:rsidRPr="00675455" w:rsidRDefault="00306CA3" w:rsidP="00F069B4">
            <w:pPr>
              <w:spacing w:before="120"/>
              <w:jc w:val="center"/>
              <w:rPr>
                <w:rFonts w:ascii="Arial" w:hAnsi="Arial" w:cs="Arial"/>
                <w:sz w:val="20"/>
              </w:rPr>
            </w:pPr>
          </w:p>
        </w:tc>
        <w:tc>
          <w:tcPr>
            <w:tcW w:w="567" w:type="pct"/>
            <w:tcBorders>
              <w:bottom w:val="nil"/>
            </w:tcBorders>
            <w:shd w:val="clear" w:color="auto" w:fill="auto"/>
          </w:tcPr>
          <w:p w14:paraId="463EDDE8" w14:textId="77777777" w:rsidR="00306CA3" w:rsidRPr="00675455" w:rsidRDefault="00306CA3" w:rsidP="00F069B4">
            <w:pPr>
              <w:spacing w:before="120"/>
              <w:jc w:val="center"/>
              <w:rPr>
                <w:rFonts w:ascii="Arial" w:hAnsi="Arial" w:cs="Arial"/>
                <w:sz w:val="20"/>
              </w:rPr>
            </w:pPr>
          </w:p>
        </w:tc>
      </w:tr>
      <w:tr w:rsidR="00306CA3" w:rsidRPr="00675455" w14:paraId="7D44FD9B" w14:textId="77777777" w:rsidTr="00F069B4">
        <w:trPr>
          <w:trHeight w:val="145"/>
        </w:trPr>
        <w:tc>
          <w:tcPr>
            <w:tcW w:w="2693" w:type="pct"/>
            <w:tcBorders>
              <w:top w:val="nil"/>
              <w:bottom w:val="nil"/>
            </w:tcBorders>
            <w:shd w:val="clear" w:color="auto" w:fill="auto"/>
          </w:tcPr>
          <w:p w14:paraId="0289C897" w14:textId="77777777" w:rsidR="00306CA3" w:rsidRPr="00675455" w:rsidRDefault="00306CA3" w:rsidP="00F069B4">
            <w:pPr>
              <w:spacing w:before="120"/>
              <w:rPr>
                <w:rFonts w:ascii="Arial" w:hAnsi="Arial" w:cs="Arial"/>
                <w:b/>
                <w:sz w:val="20"/>
              </w:rPr>
            </w:pPr>
            <w:r w:rsidRPr="00675455">
              <w:rPr>
                <w:rFonts w:ascii="Arial" w:hAnsi="Arial" w:cs="Arial"/>
                <w:b/>
                <w:sz w:val="20"/>
              </w:rPr>
              <w:t>II. Đầu tư tài chính</w:t>
            </w:r>
          </w:p>
        </w:tc>
        <w:tc>
          <w:tcPr>
            <w:tcW w:w="530" w:type="pct"/>
            <w:tcBorders>
              <w:top w:val="nil"/>
              <w:bottom w:val="nil"/>
            </w:tcBorders>
            <w:shd w:val="clear" w:color="auto" w:fill="auto"/>
          </w:tcPr>
          <w:p w14:paraId="7AE0F9E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120</w:t>
            </w:r>
          </w:p>
        </w:tc>
        <w:tc>
          <w:tcPr>
            <w:tcW w:w="643" w:type="pct"/>
            <w:tcBorders>
              <w:top w:val="nil"/>
              <w:bottom w:val="nil"/>
            </w:tcBorders>
            <w:shd w:val="clear" w:color="auto" w:fill="auto"/>
          </w:tcPr>
          <w:p w14:paraId="23E11EB2"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E634731"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11AEE2F1" w14:textId="77777777" w:rsidR="00306CA3" w:rsidRPr="00675455" w:rsidRDefault="00306CA3" w:rsidP="00F069B4">
            <w:pPr>
              <w:spacing w:before="120"/>
              <w:jc w:val="center"/>
              <w:rPr>
                <w:rFonts w:ascii="Arial" w:hAnsi="Arial" w:cs="Arial"/>
                <w:sz w:val="20"/>
              </w:rPr>
            </w:pPr>
          </w:p>
        </w:tc>
      </w:tr>
      <w:tr w:rsidR="00306CA3" w:rsidRPr="00675455" w14:paraId="5E8280F9" w14:textId="77777777" w:rsidTr="00F069B4">
        <w:trPr>
          <w:trHeight w:val="145"/>
        </w:trPr>
        <w:tc>
          <w:tcPr>
            <w:tcW w:w="2693" w:type="pct"/>
            <w:tcBorders>
              <w:top w:val="nil"/>
              <w:bottom w:val="nil"/>
            </w:tcBorders>
            <w:shd w:val="clear" w:color="auto" w:fill="auto"/>
          </w:tcPr>
          <w:p w14:paraId="5AC21D24" w14:textId="77777777" w:rsidR="00306CA3" w:rsidRPr="00675455" w:rsidRDefault="00306CA3" w:rsidP="00F069B4">
            <w:pPr>
              <w:spacing w:before="120"/>
              <w:rPr>
                <w:rFonts w:ascii="Arial" w:hAnsi="Arial" w:cs="Arial"/>
                <w:sz w:val="20"/>
              </w:rPr>
            </w:pPr>
            <w:r w:rsidRPr="00675455">
              <w:rPr>
                <w:rFonts w:ascii="Arial" w:hAnsi="Arial" w:cs="Arial"/>
                <w:sz w:val="20"/>
              </w:rPr>
              <w:t>1. Chứng k</w:t>
            </w:r>
            <w:r w:rsidRPr="00675455">
              <w:rPr>
                <w:rFonts w:ascii="Arial" w:hAnsi="Arial" w:cs="Arial"/>
                <w:sz w:val="20"/>
                <w:highlight w:val="white"/>
              </w:rPr>
              <w:t>hoán</w:t>
            </w:r>
            <w:r w:rsidRPr="00675455">
              <w:rPr>
                <w:rFonts w:ascii="Arial" w:hAnsi="Arial" w:cs="Arial"/>
                <w:sz w:val="20"/>
              </w:rPr>
              <w:t xml:space="preserve"> kinh doanh</w:t>
            </w:r>
          </w:p>
        </w:tc>
        <w:tc>
          <w:tcPr>
            <w:tcW w:w="530" w:type="pct"/>
            <w:tcBorders>
              <w:top w:val="nil"/>
              <w:bottom w:val="nil"/>
            </w:tcBorders>
            <w:shd w:val="clear" w:color="auto" w:fill="auto"/>
          </w:tcPr>
          <w:p w14:paraId="63E4D56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121</w:t>
            </w:r>
          </w:p>
        </w:tc>
        <w:tc>
          <w:tcPr>
            <w:tcW w:w="643" w:type="pct"/>
            <w:tcBorders>
              <w:top w:val="nil"/>
              <w:bottom w:val="nil"/>
            </w:tcBorders>
            <w:shd w:val="clear" w:color="auto" w:fill="auto"/>
          </w:tcPr>
          <w:p w14:paraId="5CDBBCC3"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4E577B4"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222E1FB1" w14:textId="77777777" w:rsidR="00306CA3" w:rsidRPr="00675455" w:rsidRDefault="00306CA3" w:rsidP="00F069B4">
            <w:pPr>
              <w:spacing w:before="120"/>
              <w:jc w:val="center"/>
              <w:rPr>
                <w:rFonts w:ascii="Arial" w:hAnsi="Arial" w:cs="Arial"/>
                <w:sz w:val="20"/>
              </w:rPr>
            </w:pPr>
          </w:p>
        </w:tc>
      </w:tr>
      <w:tr w:rsidR="00306CA3" w:rsidRPr="00675455" w14:paraId="3FDFF054" w14:textId="77777777" w:rsidTr="00F069B4">
        <w:trPr>
          <w:trHeight w:val="145"/>
        </w:trPr>
        <w:tc>
          <w:tcPr>
            <w:tcW w:w="2693" w:type="pct"/>
            <w:tcBorders>
              <w:top w:val="nil"/>
              <w:bottom w:val="nil"/>
            </w:tcBorders>
            <w:shd w:val="clear" w:color="auto" w:fill="auto"/>
          </w:tcPr>
          <w:p w14:paraId="4F9AA8B9" w14:textId="77777777" w:rsidR="00306CA3" w:rsidRPr="00675455" w:rsidRDefault="00306CA3" w:rsidP="00F069B4">
            <w:pPr>
              <w:spacing w:before="120"/>
              <w:rPr>
                <w:rFonts w:ascii="Arial" w:hAnsi="Arial" w:cs="Arial"/>
                <w:sz w:val="20"/>
              </w:rPr>
            </w:pPr>
            <w:r w:rsidRPr="00675455">
              <w:rPr>
                <w:rFonts w:ascii="Arial" w:hAnsi="Arial" w:cs="Arial"/>
                <w:sz w:val="20"/>
              </w:rPr>
              <w:t>2. Đầu tư nắm giữ đến ngày đáo hạn</w:t>
            </w:r>
          </w:p>
        </w:tc>
        <w:tc>
          <w:tcPr>
            <w:tcW w:w="530" w:type="pct"/>
            <w:tcBorders>
              <w:top w:val="nil"/>
              <w:bottom w:val="nil"/>
            </w:tcBorders>
            <w:shd w:val="clear" w:color="auto" w:fill="auto"/>
          </w:tcPr>
          <w:p w14:paraId="7B4799F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122</w:t>
            </w:r>
          </w:p>
        </w:tc>
        <w:tc>
          <w:tcPr>
            <w:tcW w:w="643" w:type="pct"/>
            <w:tcBorders>
              <w:top w:val="nil"/>
              <w:bottom w:val="nil"/>
            </w:tcBorders>
            <w:shd w:val="clear" w:color="auto" w:fill="auto"/>
          </w:tcPr>
          <w:p w14:paraId="04EBAED9"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609F5AD3"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5C6C3FFF" w14:textId="77777777" w:rsidR="00306CA3" w:rsidRPr="00675455" w:rsidRDefault="00306CA3" w:rsidP="00F069B4">
            <w:pPr>
              <w:spacing w:before="120"/>
              <w:jc w:val="center"/>
              <w:rPr>
                <w:rFonts w:ascii="Arial" w:hAnsi="Arial" w:cs="Arial"/>
                <w:sz w:val="20"/>
              </w:rPr>
            </w:pPr>
          </w:p>
        </w:tc>
      </w:tr>
      <w:tr w:rsidR="00306CA3" w:rsidRPr="00675455" w14:paraId="637F68AC" w14:textId="77777777" w:rsidTr="00F069B4">
        <w:trPr>
          <w:trHeight w:val="145"/>
        </w:trPr>
        <w:tc>
          <w:tcPr>
            <w:tcW w:w="2693" w:type="pct"/>
            <w:tcBorders>
              <w:top w:val="nil"/>
              <w:bottom w:val="nil"/>
            </w:tcBorders>
            <w:shd w:val="clear" w:color="auto" w:fill="auto"/>
          </w:tcPr>
          <w:p w14:paraId="0D13A66D" w14:textId="77777777" w:rsidR="00306CA3" w:rsidRPr="00675455" w:rsidRDefault="00306CA3" w:rsidP="00F069B4">
            <w:pPr>
              <w:spacing w:before="120"/>
              <w:rPr>
                <w:rFonts w:ascii="Arial" w:hAnsi="Arial" w:cs="Arial"/>
                <w:sz w:val="20"/>
              </w:rPr>
            </w:pPr>
            <w:r w:rsidRPr="00675455">
              <w:rPr>
                <w:rFonts w:ascii="Arial" w:hAnsi="Arial" w:cs="Arial"/>
                <w:sz w:val="20"/>
              </w:rPr>
              <w:t>3. Đầu tư góp vốn vào đơn vị khác</w:t>
            </w:r>
          </w:p>
        </w:tc>
        <w:tc>
          <w:tcPr>
            <w:tcW w:w="530" w:type="pct"/>
            <w:tcBorders>
              <w:top w:val="nil"/>
              <w:bottom w:val="nil"/>
            </w:tcBorders>
            <w:shd w:val="clear" w:color="auto" w:fill="auto"/>
          </w:tcPr>
          <w:p w14:paraId="45E46A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123</w:t>
            </w:r>
          </w:p>
        </w:tc>
        <w:tc>
          <w:tcPr>
            <w:tcW w:w="643" w:type="pct"/>
            <w:tcBorders>
              <w:top w:val="nil"/>
              <w:bottom w:val="nil"/>
            </w:tcBorders>
            <w:shd w:val="clear" w:color="auto" w:fill="auto"/>
          </w:tcPr>
          <w:p w14:paraId="66CD2477"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66FCD5CD"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CA2FAE2" w14:textId="77777777" w:rsidR="00306CA3" w:rsidRPr="00675455" w:rsidRDefault="00306CA3" w:rsidP="00F069B4">
            <w:pPr>
              <w:spacing w:before="120"/>
              <w:jc w:val="center"/>
              <w:rPr>
                <w:rFonts w:ascii="Arial" w:hAnsi="Arial" w:cs="Arial"/>
                <w:sz w:val="20"/>
              </w:rPr>
            </w:pPr>
          </w:p>
        </w:tc>
      </w:tr>
      <w:tr w:rsidR="00306CA3" w:rsidRPr="00675455" w14:paraId="41930C5A" w14:textId="77777777" w:rsidTr="00F069B4">
        <w:trPr>
          <w:trHeight w:val="145"/>
        </w:trPr>
        <w:tc>
          <w:tcPr>
            <w:tcW w:w="2693" w:type="pct"/>
            <w:tcBorders>
              <w:top w:val="nil"/>
              <w:bottom w:val="nil"/>
            </w:tcBorders>
            <w:shd w:val="clear" w:color="auto" w:fill="auto"/>
          </w:tcPr>
          <w:p w14:paraId="29DF6DA5" w14:textId="77777777" w:rsidR="00306CA3" w:rsidRPr="00675455" w:rsidRDefault="00306CA3" w:rsidP="00F069B4">
            <w:pPr>
              <w:spacing w:before="120"/>
              <w:rPr>
                <w:rFonts w:ascii="Arial" w:hAnsi="Arial" w:cs="Arial"/>
                <w:sz w:val="20"/>
              </w:rPr>
            </w:pPr>
            <w:r w:rsidRPr="00675455">
              <w:rPr>
                <w:rFonts w:ascii="Arial" w:hAnsi="Arial" w:cs="Arial"/>
                <w:sz w:val="20"/>
              </w:rPr>
              <w:t>4. Dự phòng tổn thất đầu tư tài chính (*)</w:t>
            </w:r>
          </w:p>
        </w:tc>
        <w:tc>
          <w:tcPr>
            <w:tcW w:w="530" w:type="pct"/>
            <w:tcBorders>
              <w:top w:val="nil"/>
              <w:bottom w:val="nil"/>
            </w:tcBorders>
            <w:shd w:val="clear" w:color="auto" w:fill="auto"/>
          </w:tcPr>
          <w:p w14:paraId="7B7E20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124</w:t>
            </w:r>
          </w:p>
        </w:tc>
        <w:tc>
          <w:tcPr>
            <w:tcW w:w="643" w:type="pct"/>
            <w:tcBorders>
              <w:top w:val="nil"/>
              <w:bottom w:val="nil"/>
            </w:tcBorders>
            <w:shd w:val="clear" w:color="auto" w:fill="auto"/>
          </w:tcPr>
          <w:p w14:paraId="30B71B48"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B9E5B9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14:paraId="052D9AA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E50AE54" w14:textId="77777777" w:rsidTr="00F069B4">
        <w:trPr>
          <w:trHeight w:val="145"/>
        </w:trPr>
        <w:tc>
          <w:tcPr>
            <w:tcW w:w="2693" w:type="pct"/>
            <w:tcBorders>
              <w:top w:val="nil"/>
              <w:bottom w:val="nil"/>
            </w:tcBorders>
            <w:shd w:val="clear" w:color="auto" w:fill="auto"/>
          </w:tcPr>
          <w:p w14:paraId="414DB30F" w14:textId="77777777" w:rsidR="00306CA3" w:rsidRPr="00675455" w:rsidRDefault="00306CA3" w:rsidP="00F069B4">
            <w:pPr>
              <w:spacing w:before="120"/>
              <w:rPr>
                <w:rFonts w:ascii="Arial" w:hAnsi="Arial" w:cs="Arial"/>
                <w:b/>
                <w:sz w:val="20"/>
              </w:rPr>
            </w:pPr>
            <w:r w:rsidRPr="00675455">
              <w:rPr>
                <w:rFonts w:ascii="Arial" w:hAnsi="Arial" w:cs="Arial"/>
                <w:b/>
                <w:sz w:val="20"/>
              </w:rPr>
              <w:t>III. Các khoản phải thu</w:t>
            </w:r>
          </w:p>
        </w:tc>
        <w:tc>
          <w:tcPr>
            <w:tcW w:w="530" w:type="pct"/>
            <w:tcBorders>
              <w:top w:val="nil"/>
              <w:bottom w:val="nil"/>
            </w:tcBorders>
            <w:shd w:val="clear" w:color="auto" w:fill="auto"/>
          </w:tcPr>
          <w:p w14:paraId="5CDB228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130</w:t>
            </w:r>
          </w:p>
        </w:tc>
        <w:tc>
          <w:tcPr>
            <w:tcW w:w="643" w:type="pct"/>
            <w:tcBorders>
              <w:top w:val="nil"/>
              <w:bottom w:val="nil"/>
            </w:tcBorders>
            <w:shd w:val="clear" w:color="auto" w:fill="auto"/>
          </w:tcPr>
          <w:p w14:paraId="5DC8C4AC"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A2DF1B1"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4F9E1321" w14:textId="77777777" w:rsidR="00306CA3" w:rsidRPr="00675455" w:rsidRDefault="00306CA3" w:rsidP="00F069B4">
            <w:pPr>
              <w:spacing w:before="120"/>
              <w:jc w:val="center"/>
              <w:rPr>
                <w:rFonts w:ascii="Arial" w:hAnsi="Arial" w:cs="Arial"/>
                <w:sz w:val="20"/>
              </w:rPr>
            </w:pPr>
          </w:p>
        </w:tc>
      </w:tr>
      <w:tr w:rsidR="00306CA3" w:rsidRPr="00675455" w14:paraId="22D5B4A0" w14:textId="77777777" w:rsidTr="00F069B4">
        <w:trPr>
          <w:trHeight w:val="145"/>
        </w:trPr>
        <w:tc>
          <w:tcPr>
            <w:tcW w:w="2693" w:type="pct"/>
            <w:tcBorders>
              <w:top w:val="nil"/>
              <w:bottom w:val="nil"/>
            </w:tcBorders>
            <w:shd w:val="clear" w:color="auto" w:fill="auto"/>
          </w:tcPr>
          <w:p w14:paraId="783CC872" w14:textId="77777777" w:rsidR="00306CA3" w:rsidRPr="00675455" w:rsidRDefault="00306CA3" w:rsidP="00F069B4">
            <w:pPr>
              <w:spacing w:before="120"/>
              <w:rPr>
                <w:rFonts w:ascii="Arial" w:hAnsi="Arial" w:cs="Arial"/>
                <w:sz w:val="20"/>
              </w:rPr>
            </w:pPr>
            <w:r w:rsidRPr="00675455">
              <w:rPr>
                <w:rFonts w:ascii="Arial" w:hAnsi="Arial" w:cs="Arial"/>
                <w:sz w:val="20"/>
              </w:rPr>
              <w:t>1. Phải thu của khách hàng</w:t>
            </w:r>
          </w:p>
        </w:tc>
        <w:tc>
          <w:tcPr>
            <w:tcW w:w="530" w:type="pct"/>
            <w:tcBorders>
              <w:top w:val="nil"/>
              <w:bottom w:val="nil"/>
            </w:tcBorders>
            <w:shd w:val="clear" w:color="auto" w:fill="auto"/>
          </w:tcPr>
          <w:p w14:paraId="4EE2A80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131</w:t>
            </w:r>
          </w:p>
        </w:tc>
        <w:tc>
          <w:tcPr>
            <w:tcW w:w="643" w:type="pct"/>
            <w:tcBorders>
              <w:top w:val="nil"/>
              <w:bottom w:val="nil"/>
            </w:tcBorders>
            <w:shd w:val="clear" w:color="auto" w:fill="auto"/>
          </w:tcPr>
          <w:p w14:paraId="68554D64"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2B86D34A"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6E648F2D" w14:textId="77777777" w:rsidR="00306CA3" w:rsidRPr="00675455" w:rsidRDefault="00306CA3" w:rsidP="00F069B4">
            <w:pPr>
              <w:spacing w:before="120"/>
              <w:jc w:val="center"/>
              <w:rPr>
                <w:rFonts w:ascii="Arial" w:hAnsi="Arial" w:cs="Arial"/>
                <w:sz w:val="20"/>
              </w:rPr>
            </w:pPr>
          </w:p>
        </w:tc>
      </w:tr>
      <w:tr w:rsidR="00306CA3" w:rsidRPr="00675455" w14:paraId="0A261580" w14:textId="77777777" w:rsidTr="00F069B4">
        <w:trPr>
          <w:trHeight w:val="145"/>
        </w:trPr>
        <w:tc>
          <w:tcPr>
            <w:tcW w:w="2693" w:type="pct"/>
            <w:tcBorders>
              <w:top w:val="nil"/>
              <w:bottom w:val="nil"/>
            </w:tcBorders>
            <w:shd w:val="clear" w:color="auto" w:fill="auto"/>
          </w:tcPr>
          <w:p w14:paraId="7B7F1A97" w14:textId="77777777" w:rsidR="00306CA3" w:rsidRPr="00675455" w:rsidRDefault="00306CA3" w:rsidP="00F069B4">
            <w:pPr>
              <w:spacing w:before="120"/>
              <w:rPr>
                <w:rFonts w:ascii="Arial" w:hAnsi="Arial" w:cs="Arial"/>
                <w:sz w:val="20"/>
              </w:rPr>
            </w:pPr>
            <w:r w:rsidRPr="00675455">
              <w:rPr>
                <w:rFonts w:ascii="Arial" w:hAnsi="Arial" w:cs="Arial"/>
                <w:sz w:val="20"/>
              </w:rPr>
              <w:t>2. Trả trước cho người bán</w:t>
            </w:r>
          </w:p>
        </w:tc>
        <w:tc>
          <w:tcPr>
            <w:tcW w:w="530" w:type="pct"/>
            <w:tcBorders>
              <w:top w:val="nil"/>
              <w:bottom w:val="nil"/>
            </w:tcBorders>
            <w:shd w:val="clear" w:color="auto" w:fill="auto"/>
          </w:tcPr>
          <w:p w14:paraId="562C031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132</w:t>
            </w:r>
          </w:p>
        </w:tc>
        <w:tc>
          <w:tcPr>
            <w:tcW w:w="643" w:type="pct"/>
            <w:tcBorders>
              <w:top w:val="nil"/>
              <w:bottom w:val="nil"/>
            </w:tcBorders>
            <w:shd w:val="clear" w:color="auto" w:fill="auto"/>
          </w:tcPr>
          <w:p w14:paraId="717FB3D1"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4B223BAE"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B586BA2" w14:textId="77777777" w:rsidR="00306CA3" w:rsidRPr="00675455" w:rsidRDefault="00306CA3" w:rsidP="00F069B4">
            <w:pPr>
              <w:spacing w:before="120"/>
              <w:jc w:val="center"/>
              <w:rPr>
                <w:rFonts w:ascii="Arial" w:hAnsi="Arial" w:cs="Arial"/>
                <w:sz w:val="20"/>
              </w:rPr>
            </w:pPr>
          </w:p>
        </w:tc>
      </w:tr>
      <w:tr w:rsidR="00306CA3" w:rsidRPr="00675455" w14:paraId="5A7FCD96" w14:textId="77777777" w:rsidTr="00F069B4">
        <w:trPr>
          <w:trHeight w:val="145"/>
        </w:trPr>
        <w:tc>
          <w:tcPr>
            <w:tcW w:w="2693" w:type="pct"/>
            <w:tcBorders>
              <w:top w:val="nil"/>
              <w:bottom w:val="nil"/>
            </w:tcBorders>
            <w:shd w:val="clear" w:color="auto" w:fill="auto"/>
          </w:tcPr>
          <w:p w14:paraId="7213757C" w14:textId="77777777" w:rsidR="00306CA3" w:rsidRPr="00675455" w:rsidRDefault="00306CA3" w:rsidP="00F069B4">
            <w:pPr>
              <w:spacing w:before="120"/>
              <w:rPr>
                <w:rFonts w:ascii="Arial" w:hAnsi="Arial" w:cs="Arial"/>
                <w:sz w:val="20"/>
              </w:rPr>
            </w:pPr>
            <w:r w:rsidRPr="00675455">
              <w:rPr>
                <w:rFonts w:ascii="Arial" w:hAnsi="Arial" w:cs="Arial"/>
                <w:sz w:val="20"/>
              </w:rPr>
              <w:t>3. Vốn kinh doanh ở đơn vị trực thuộc</w:t>
            </w:r>
          </w:p>
        </w:tc>
        <w:tc>
          <w:tcPr>
            <w:tcW w:w="530" w:type="pct"/>
            <w:tcBorders>
              <w:top w:val="nil"/>
              <w:bottom w:val="nil"/>
            </w:tcBorders>
            <w:shd w:val="clear" w:color="auto" w:fill="auto"/>
          </w:tcPr>
          <w:p w14:paraId="6F8F19C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133</w:t>
            </w:r>
          </w:p>
        </w:tc>
        <w:tc>
          <w:tcPr>
            <w:tcW w:w="643" w:type="pct"/>
            <w:tcBorders>
              <w:top w:val="nil"/>
              <w:bottom w:val="nil"/>
            </w:tcBorders>
            <w:shd w:val="clear" w:color="auto" w:fill="auto"/>
          </w:tcPr>
          <w:p w14:paraId="5FDC80FE"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294D75CE"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1BAD1809" w14:textId="77777777" w:rsidR="00306CA3" w:rsidRPr="00675455" w:rsidRDefault="00306CA3" w:rsidP="00F069B4">
            <w:pPr>
              <w:spacing w:before="120"/>
              <w:jc w:val="center"/>
              <w:rPr>
                <w:rFonts w:ascii="Arial" w:hAnsi="Arial" w:cs="Arial"/>
                <w:sz w:val="20"/>
              </w:rPr>
            </w:pPr>
          </w:p>
        </w:tc>
      </w:tr>
      <w:tr w:rsidR="00306CA3" w:rsidRPr="00675455" w14:paraId="7C405153" w14:textId="77777777" w:rsidTr="00F069B4">
        <w:trPr>
          <w:trHeight w:val="145"/>
        </w:trPr>
        <w:tc>
          <w:tcPr>
            <w:tcW w:w="2693" w:type="pct"/>
            <w:tcBorders>
              <w:top w:val="nil"/>
              <w:bottom w:val="nil"/>
            </w:tcBorders>
            <w:shd w:val="clear" w:color="auto" w:fill="auto"/>
          </w:tcPr>
          <w:p w14:paraId="73FED5CC" w14:textId="77777777" w:rsidR="00306CA3" w:rsidRPr="00675455" w:rsidRDefault="00306CA3" w:rsidP="00F069B4">
            <w:pPr>
              <w:spacing w:before="120"/>
              <w:rPr>
                <w:rFonts w:ascii="Arial" w:hAnsi="Arial" w:cs="Arial"/>
                <w:sz w:val="20"/>
              </w:rPr>
            </w:pPr>
            <w:r w:rsidRPr="00675455">
              <w:rPr>
                <w:rFonts w:ascii="Arial" w:hAnsi="Arial" w:cs="Arial"/>
                <w:sz w:val="20"/>
              </w:rPr>
              <w:t>4. Phải thu khác</w:t>
            </w:r>
          </w:p>
        </w:tc>
        <w:tc>
          <w:tcPr>
            <w:tcW w:w="530" w:type="pct"/>
            <w:tcBorders>
              <w:top w:val="nil"/>
              <w:bottom w:val="nil"/>
            </w:tcBorders>
            <w:shd w:val="clear" w:color="auto" w:fill="auto"/>
          </w:tcPr>
          <w:p w14:paraId="125CD8F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134</w:t>
            </w:r>
          </w:p>
        </w:tc>
        <w:tc>
          <w:tcPr>
            <w:tcW w:w="643" w:type="pct"/>
            <w:tcBorders>
              <w:top w:val="nil"/>
              <w:bottom w:val="nil"/>
            </w:tcBorders>
            <w:shd w:val="clear" w:color="auto" w:fill="auto"/>
          </w:tcPr>
          <w:p w14:paraId="0EFB4356"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5852ED0B"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05C9EAF" w14:textId="77777777" w:rsidR="00306CA3" w:rsidRPr="00675455" w:rsidRDefault="00306CA3" w:rsidP="00F069B4">
            <w:pPr>
              <w:spacing w:before="120"/>
              <w:jc w:val="center"/>
              <w:rPr>
                <w:rFonts w:ascii="Arial" w:hAnsi="Arial" w:cs="Arial"/>
                <w:sz w:val="20"/>
              </w:rPr>
            </w:pPr>
          </w:p>
        </w:tc>
      </w:tr>
      <w:tr w:rsidR="00306CA3" w:rsidRPr="00675455" w14:paraId="03BBCF2F" w14:textId="77777777" w:rsidTr="00F069B4">
        <w:trPr>
          <w:trHeight w:val="145"/>
        </w:trPr>
        <w:tc>
          <w:tcPr>
            <w:tcW w:w="2693" w:type="pct"/>
            <w:tcBorders>
              <w:top w:val="nil"/>
              <w:bottom w:val="nil"/>
            </w:tcBorders>
            <w:shd w:val="clear" w:color="auto" w:fill="auto"/>
          </w:tcPr>
          <w:p w14:paraId="4A7CCE5F" w14:textId="77777777" w:rsidR="00306CA3" w:rsidRPr="00675455" w:rsidRDefault="00306CA3" w:rsidP="00F069B4">
            <w:pPr>
              <w:spacing w:before="120"/>
              <w:rPr>
                <w:rFonts w:ascii="Arial" w:hAnsi="Arial" w:cs="Arial"/>
                <w:sz w:val="20"/>
              </w:rPr>
            </w:pPr>
            <w:r w:rsidRPr="00675455">
              <w:rPr>
                <w:rFonts w:ascii="Arial" w:hAnsi="Arial" w:cs="Arial"/>
                <w:sz w:val="20"/>
              </w:rPr>
              <w:t>5. Tài sản thiếu chờ xử lý</w:t>
            </w:r>
          </w:p>
        </w:tc>
        <w:tc>
          <w:tcPr>
            <w:tcW w:w="530" w:type="pct"/>
            <w:tcBorders>
              <w:top w:val="nil"/>
              <w:bottom w:val="nil"/>
            </w:tcBorders>
            <w:shd w:val="clear" w:color="auto" w:fill="auto"/>
          </w:tcPr>
          <w:p w14:paraId="3105E6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135</w:t>
            </w:r>
          </w:p>
        </w:tc>
        <w:tc>
          <w:tcPr>
            <w:tcW w:w="643" w:type="pct"/>
            <w:tcBorders>
              <w:top w:val="nil"/>
              <w:bottom w:val="nil"/>
            </w:tcBorders>
            <w:shd w:val="clear" w:color="auto" w:fill="auto"/>
          </w:tcPr>
          <w:p w14:paraId="4A57953B"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1D04D2BA"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5D14D853" w14:textId="77777777" w:rsidR="00306CA3" w:rsidRPr="00675455" w:rsidRDefault="00306CA3" w:rsidP="00F069B4">
            <w:pPr>
              <w:spacing w:before="120"/>
              <w:jc w:val="center"/>
              <w:rPr>
                <w:rFonts w:ascii="Arial" w:hAnsi="Arial" w:cs="Arial"/>
                <w:sz w:val="20"/>
              </w:rPr>
            </w:pPr>
          </w:p>
        </w:tc>
      </w:tr>
      <w:tr w:rsidR="00306CA3" w:rsidRPr="00675455" w14:paraId="6601753C" w14:textId="77777777" w:rsidTr="00F069B4">
        <w:trPr>
          <w:trHeight w:val="145"/>
        </w:trPr>
        <w:tc>
          <w:tcPr>
            <w:tcW w:w="2693" w:type="pct"/>
            <w:tcBorders>
              <w:top w:val="nil"/>
              <w:bottom w:val="nil"/>
            </w:tcBorders>
            <w:shd w:val="clear" w:color="auto" w:fill="auto"/>
          </w:tcPr>
          <w:p w14:paraId="5707E82F" w14:textId="77777777" w:rsidR="00306CA3" w:rsidRPr="00675455" w:rsidRDefault="00306CA3" w:rsidP="00F069B4">
            <w:pPr>
              <w:spacing w:before="120"/>
              <w:rPr>
                <w:rFonts w:ascii="Arial" w:hAnsi="Arial" w:cs="Arial"/>
                <w:sz w:val="20"/>
              </w:rPr>
            </w:pPr>
            <w:r w:rsidRPr="00675455">
              <w:rPr>
                <w:rFonts w:ascii="Arial" w:hAnsi="Arial" w:cs="Arial"/>
                <w:sz w:val="20"/>
              </w:rPr>
              <w:t>6. Dự phòng phải thu khó đòi (*)</w:t>
            </w:r>
          </w:p>
        </w:tc>
        <w:tc>
          <w:tcPr>
            <w:tcW w:w="530" w:type="pct"/>
            <w:tcBorders>
              <w:top w:val="nil"/>
              <w:bottom w:val="nil"/>
            </w:tcBorders>
            <w:shd w:val="clear" w:color="auto" w:fill="auto"/>
          </w:tcPr>
          <w:p w14:paraId="656330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136</w:t>
            </w:r>
          </w:p>
        </w:tc>
        <w:tc>
          <w:tcPr>
            <w:tcW w:w="643" w:type="pct"/>
            <w:tcBorders>
              <w:top w:val="nil"/>
              <w:bottom w:val="nil"/>
            </w:tcBorders>
            <w:shd w:val="clear" w:color="auto" w:fill="auto"/>
          </w:tcPr>
          <w:p w14:paraId="29379940"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54FEF20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14:paraId="539714B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54F6F11" w14:textId="77777777" w:rsidTr="00F069B4">
        <w:trPr>
          <w:trHeight w:val="145"/>
        </w:trPr>
        <w:tc>
          <w:tcPr>
            <w:tcW w:w="2693" w:type="pct"/>
            <w:tcBorders>
              <w:top w:val="nil"/>
              <w:bottom w:val="nil"/>
            </w:tcBorders>
            <w:shd w:val="clear" w:color="auto" w:fill="auto"/>
          </w:tcPr>
          <w:p w14:paraId="60FB5BB5" w14:textId="77777777" w:rsidR="00306CA3" w:rsidRPr="00675455" w:rsidRDefault="00306CA3" w:rsidP="00F069B4">
            <w:pPr>
              <w:spacing w:before="120"/>
              <w:rPr>
                <w:rFonts w:ascii="Arial" w:hAnsi="Arial" w:cs="Arial"/>
                <w:b/>
                <w:sz w:val="20"/>
              </w:rPr>
            </w:pPr>
            <w:r w:rsidRPr="00675455">
              <w:rPr>
                <w:rFonts w:ascii="Arial" w:hAnsi="Arial" w:cs="Arial"/>
                <w:b/>
                <w:sz w:val="20"/>
              </w:rPr>
              <w:t>IV. Hàng tồn kho</w:t>
            </w:r>
          </w:p>
        </w:tc>
        <w:tc>
          <w:tcPr>
            <w:tcW w:w="530" w:type="pct"/>
            <w:tcBorders>
              <w:top w:val="nil"/>
              <w:bottom w:val="nil"/>
            </w:tcBorders>
            <w:shd w:val="clear" w:color="auto" w:fill="auto"/>
          </w:tcPr>
          <w:p w14:paraId="25FA119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140</w:t>
            </w:r>
          </w:p>
        </w:tc>
        <w:tc>
          <w:tcPr>
            <w:tcW w:w="643" w:type="pct"/>
            <w:tcBorders>
              <w:top w:val="nil"/>
              <w:bottom w:val="nil"/>
            </w:tcBorders>
            <w:shd w:val="clear" w:color="auto" w:fill="auto"/>
          </w:tcPr>
          <w:p w14:paraId="05817160"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51E72719"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2BD3BEE7" w14:textId="77777777" w:rsidR="00306CA3" w:rsidRPr="00675455" w:rsidRDefault="00306CA3" w:rsidP="00F069B4">
            <w:pPr>
              <w:spacing w:before="120"/>
              <w:jc w:val="center"/>
              <w:rPr>
                <w:rFonts w:ascii="Arial" w:hAnsi="Arial" w:cs="Arial"/>
                <w:sz w:val="20"/>
              </w:rPr>
            </w:pPr>
          </w:p>
        </w:tc>
      </w:tr>
      <w:tr w:rsidR="00306CA3" w:rsidRPr="00675455" w14:paraId="75EF6099" w14:textId="77777777" w:rsidTr="00F069B4">
        <w:trPr>
          <w:trHeight w:val="145"/>
        </w:trPr>
        <w:tc>
          <w:tcPr>
            <w:tcW w:w="2693" w:type="pct"/>
            <w:tcBorders>
              <w:top w:val="nil"/>
              <w:bottom w:val="nil"/>
            </w:tcBorders>
            <w:shd w:val="clear" w:color="auto" w:fill="auto"/>
          </w:tcPr>
          <w:p w14:paraId="0364E680" w14:textId="77777777" w:rsidR="00306CA3" w:rsidRPr="00675455" w:rsidRDefault="00306CA3" w:rsidP="00F069B4">
            <w:pPr>
              <w:spacing w:before="120"/>
              <w:rPr>
                <w:rFonts w:ascii="Arial" w:hAnsi="Arial" w:cs="Arial"/>
                <w:sz w:val="20"/>
              </w:rPr>
            </w:pPr>
            <w:r w:rsidRPr="00675455">
              <w:rPr>
                <w:rFonts w:ascii="Arial" w:hAnsi="Arial" w:cs="Arial"/>
                <w:sz w:val="20"/>
              </w:rPr>
              <w:t>1. Hàng tồn kho</w:t>
            </w:r>
          </w:p>
        </w:tc>
        <w:tc>
          <w:tcPr>
            <w:tcW w:w="530" w:type="pct"/>
            <w:tcBorders>
              <w:top w:val="nil"/>
              <w:bottom w:val="nil"/>
            </w:tcBorders>
            <w:shd w:val="clear" w:color="auto" w:fill="auto"/>
          </w:tcPr>
          <w:p w14:paraId="50EB71C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141</w:t>
            </w:r>
          </w:p>
        </w:tc>
        <w:tc>
          <w:tcPr>
            <w:tcW w:w="643" w:type="pct"/>
            <w:tcBorders>
              <w:top w:val="nil"/>
              <w:bottom w:val="nil"/>
            </w:tcBorders>
            <w:shd w:val="clear" w:color="auto" w:fill="auto"/>
          </w:tcPr>
          <w:p w14:paraId="73789863"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47AF789"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2C77406D" w14:textId="77777777" w:rsidR="00306CA3" w:rsidRPr="00675455" w:rsidRDefault="00306CA3" w:rsidP="00F069B4">
            <w:pPr>
              <w:spacing w:before="120"/>
              <w:jc w:val="center"/>
              <w:rPr>
                <w:rFonts w:ascii="Arial" w:hAnsi="Arial" w:cs="Arial"/>
                <w:sz w:val="20"/>
              </w:rPr>
            </w:pPr>
          </w:p>
        </w:tc>
      </w:tr>
      <w:tr w:rsidR="00306CA3" w:rsidRPr="00675455" w14:paraId="312F9BCE" w14:textId="77777777" w:rsidTr="00F069B4">
        <w:trPr>
          <w:trHeight w:val="145"/>
        </w:trPr>
        <w:tc>
          <w:tcPr>
            <w:tcW w:w="2693" w:type="pct"/>
            <w:tcBorders>
              <w:top w:val="nil"/>
              <w:bottom w:val="nil"/>
            </w:tcBorders>
            <w:shd w:val="clear" w:color="auto" w:fill="auto"/>
          </w:tcPr>
          <w:p w14:paraId="7B59C6F6" w14:textId="77777777" w:rsidR="00306CA3" w:rsidRPr="00675455" w:rsidRDefault="00306CA3" w:rsidP="00F069B4">
            <w:pPr>
              <w:spacing w:before="120"/>
              <w:rPr>
                <w:rFonts w:ascii="Arial" w:hAnsi="Arial" w:cs="Arial"/>
                <w:sz w:val="20"/>
              </w:rPr>
            </w:pPr>
            <w:r w:rsidRPr="00675455">
              <w:rPr>
                <w:rFonts w:ascii="Arial" w:hAnsi="Arial" w:cs="Arial"/>
                <w:sz w:val="20"/>
              </w:rPr>
              <w:t>2. Dự phòng giảm giả hàng tồn kho (*)</w:t>
            </w:r>
          </w:p>
        </w:tc>
        <w:tc>
          <w:tcPr>
            <w:tcW w:w="530" w:type="pct"/>
            <w:tcBorders>
              <w:top w:val="nil"/>
              <w:bottom w:val="nil"/>
            </w:tcBorders>
            <w:shd w:val="clear" w:color="auto" w:fill="auto"/>
          </w:tcPr>
          <w:p w14:paraId="3E32D57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142</w:t>
            </w:r>
          </w:p>
        </w:tc>
        <w:tc>
          <w:tcPr>
            <w:tcW w:w="643" w:type="pct"/>
            <w:tcBorders>
              <w:top w:val="nil"/>
              <w:bottom w:val="nil"/>
            </w:tcBorders>
            <w:shd w:val="clear" w:color="auto" w:fill="auto"/>
          </w:tcPr>
          <w:p w14:paraId="3F33E0B7"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4440A5F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14:paraId="7F2B0A1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DBA1102" w14:textId="77777777" w:rsidTr="00F069B4">
        <w:trPr>
          <w:trHeight w:val="145"/>
        </w:trPr>
        <w:tc>
          <w:tcPr>
            <w:tcW w:w="2693" w:type="pct"/>
            <w:tcBorders>
              <w:top w:val="nil"/>
              <w:bottom w:val="nil"/>
            </w:tcBorders>
            <w:shd w:val="clear" w:color="auto" w:fill="auto"/>
          </w:tcPr>
          <w:p w14:paraId="0A78FA31" w14:textId="77777777" w:rsidR="00306CA3" w:rsidRPr="00675455" w:rsidRDefault="00306CA3" w:rsidP="00F069B4">
            <w:pPr>
              <w:spacing w:before="120"/>
              <w:rPr>
                <w:rFonts w:ascii="Arial" w:hAnsi="Arial" w:cs="Arial"/>
                <w:b/>
                <w:sz w:val="20"/>
              </w:rPr>
            </w:pPr>
            <w:r w:rsidRPr="00675455">
              <w:rPr>
                <w:rFonts w:ascii="Arial" w:hAnsi="Arial" w:cs="Arial"/>
                <w:b/>
                <w:sz w:val="20"/>
              </w:rPr>
              <w:t>V. Tài sản cố định</w:t>
            </w:r>
          </w:p>
        </w:tc>
        <w:tc>
          <w:tcPr>
            <w:tcW w:w="530" w:type="pct"/>
            <w:tcBorders>
              <w:top w:val="nil"/>
              <w:bottom w:val="nil"/>
            </w:tcBorders>
            <w:shd w:val="clear" w:color="auto" w:fill="auto"/>
          </w:tcPr>
          <w:p w14:paraId="5E22E0C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150</w:t>
            </w:r>
          </w:p>
        </w:tc>
        <w:tc>
          <w:tcPr>
            <w:tcW w:w="643" w:type="pct"/>
            <w:tcBorders>
              <w:top w:val="nil"/>
              <w:bottom w:val="nil"/>
            </w:tcBorders>
            <w:shd w:val="clear" w:color="auto" w:fill="auto"/>
          </w:tcPr>
          <w:p w14:paraId="7B16D862"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3678257B"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3A42BF84" w14:textId="77777777" w:rsidR="00306CA3" w:rsidRPr="00675455" w:rsidRDefault="00306CA3" w:rsidP="00F069B4">
            <w:pPr>
              <w:spacing w:before="120"/>
              <w:jc w:val="center"/>
              <w:rPr>
                <w:rFonts w:ascii="Arial" w:hAnsi="Arial" w:cs="Arial"/>
                <w:sz w:val="20"/>
              </w:rPr>
            </w:pPr>
          </w:p>
        </w:tc>
      </w:tr>
      <w:tr w:rsidR="00306CA3" w:rsidRPr="00675455" w14:paraId="668FC93F" w14:textId="77777777" w:rsidTr="00F069B4">
        <w:trPr>
          <w:trHeight w:val="358"/>
        </w:trPr>
        <w:tc>
          <w:tcPr>
            <w:tcW w:w="2693" w:type="pct"/>
            <w:tcBorders>
              <w:top w:val="nil"/>
              <w:bottom w:val="nil"/>
            </w:tcBorders>
            <w:shd w:val="clear" w:color="auto" w:fill="auto"/>
          </w:tcPr>
          <w:p w14:paraId="562B3C56" w14:textId="77777777" w:rsidR="00306CA3" w:rsidRPr="00675455" w:rsidRDefault="00306CA3" w:rsidP="00F069B4">
            <w:pPr>
              <w:spacing w:before="120"/>
              <w:rPr>
                <w:rFonts w:ascii="Arial" w:hAnsi="Arial" w:cs="Arial"/>
                <w:sz w:val="20"/>
              </w:rPr>
            </w:pPr>
            <w:r w:rsidRPr="00675455">
              <w:rPr>
                <w:rFonts w:ascii="Arial" w:hAnsi="Arial" w:cs="Arial"/>
                <w:sz w:val="20"/>
              </w:rPr>
              <w:t>- Nguyên giá</w:t>
            </w:r>
          </w:p>
        </w:tc>
        <w:tc>
          <w:tcPr>
            <w:tcW w:w="530" w:type="pct"/>
            <w:tcBorders>
              <w:top w:val="nil"/>
              <w:bottom w:val="nil"/>
            </w:tcBorders>
            <w:shd w:val="clear" w:color="auto" w:fill="auto"/>
          </w:tcPr>
          <w:p w14:paraId="53B69B7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151</w:t>
            </w:r>
          </w:p>
        </w:tc>
        <w:tc>
          <w:tcPr>
            <w:tcW w:w="643" w:type="pct"/>
            <w:tcBorders>
              <w:top w:val="nil"/>
              <w:bottom w:val="nil"/>
            </w:tcBorders>
            <w:shd w:val="clear" w:color="auto" w:fill="auto"/>
          </w:tcPr>
          <w:p w14:paraId="1F75FC9E"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C690694"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342E12B0" w14:textId="77777777" w:rsidR="00306CA3" w:rsidRPr="00675455" w:rsidRDefault="00306CA3" w:rsidP="00F069B4">
            <w:pPr>
              <w:spacing w:before="120"/>
              <w:jc w:val="center"/>
              <w:rPr>
                <w:rFonts w:ascii="Arial" w:hAnsi="Arial" w:cs="Arial"/>
                <w:sz w:val="20"/>
              </w:rPr>
            </w:pPr>
          </w:p>
        </w:tc>
      </w:tr>
      <w:tr w:rsidR="00306CA3" w:rsidRPr="00675455" w14:paraId="623CA1F4" w14:textId="77777777" w:rsidTr="00F069B4">
        <w:trPr>
          <w:trHeight w:val="358"/>
        </w:trPr>
        <w:tc>
          <w:tcPr>
            <w:tcW w:w="2693" w:type="pct"/>
            <w:tcBorders>
              <w:top w:val="nil"/>
              <w:bottom w:val="nil"/>
            </w:tcBorders>
            <w:shd w:val="clear" w:color="auto" w:fill="auto"/>
          </w:tcPr>
          <w:p w14:paraId="35285186"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w:t>
            </w:r>
            <w:r w:rsidRPr="00675455">
              <w:rPr>
                <w:rFonts w:ascii="Arial" w:hAnsi="Arial" w:cs="Arial"/>
                <w:sz w:val="20"/>
              </w:rPr>
              <w:t xml:space="preserve"> kế (*)</w:t>
            </w:r>
          </w:p>
        </w:tc>
        <w:tc>
          <w:tcPr>
            <w:tcW w:w="530" w:type="pct"/>
            <w:tcBorders>
              <w:top w:val="nil"/>
              <w:bottom w:val="nil"/>
            </w:tcBorders>
            <w:shd w:val="clear" w:color="auto" w:fill="auto"/>
          </w:tcPr>
          <w:p w14:paraId="66CC612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152</w:t>
            </w:r>
          </w:p>
        </w:tc>
        <w:tc>
          <w:tcPr>
            <w:tcW w:w="643" w:type="pct"/>
            <w:tcBorders>
              <w:top w:val="nil"/>
              <w:bottom w:val="nil"/>
            </w:tcBorders>
            <w:shd w:val="clear" w:color="auto" w:fill="auto"/>
          </w:tcPr>
          <w:p w14:paraId="49B7654A"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1BB59F1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14:paraId="21A56C6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75726D9" w14:textId="77777777" w:rsidTr="00F069B4">
        <w:trPr>
          <w:trHeight w:val="358"/>
        </w:trPr>
        <w:tc>
          <w:tcPr>
            <w:tcW w:w="2693" w:type="pct"/>
            <w:tcBorders>
              <w:top w:val="nil"/>
              <w:bottom w:val="nil"/>
            </w:tcBorders>
            <w:shd w:val="clear" w:color="auto" w:fill="auto"/>
          </w:tcPr>
          <w:p w14:paraId="4B1DF51E" w14:textId="77777777" w:rsidR="00306CA3" w:rsidRPr="00675455" w:rsidRDefault="00306CA3" w:rsidP="00F069B4">
            <w:pPr>
              <w:spacing w:before="120"/>
              <w:rPr>
                <w:rFonts w:ascii="Arial" w:hAnsi="Arial" w:cs="Arial"/>
                <w:b/>
                <w:sz w:val="20"/>
              </w:rPr>
            </w:pPr>
            <w:r w:rsidRPr="00675455">
              <w:rPr>
                <w:rFonts w:ascii="Arial" w:hAnsi="Arial" w:cs="Arial"/>
                <w:b/>
                <w:sz w:val="20"/>
              </w:rPr>
              <w:t>VI. Bất động sản đầu tư</w:t>
            </w:r>
          </w:p>
        </w:tc>
        <w:tc>
          <w:tcPr>
            <w:tcW w:w="530" w:type="pct"/>
            <w:tcBorders>
              <w:top w:val="nil"/>
              <w:bottom w:val="nil"/>
            </w:tcBorders>
            <w:shd w:val="clear" w:color="auto" w:fill="auto"/>
          </w:tcPr>
          <w:p w14:paraId="575153D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160</w:t>
            </w:r>
          </w:p>
        </w:tc>
        <w:tc>
          <w:tcPr>
            <w:tcW w:w="643" w:type="pct"/>
            <w:tcBorders>
              <w:top w:val="nil"/>
              <w:bottom w:val="nil"/>
            </w:tcBorders>
            <w:shd w:val="clear" w:color="auto" w:fill="auto"/>
          </w:tcPr>
          <w:p w14:paraId="6609638C"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113CDDE9"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6719E445" w14:textId="77777777" w:rsidR="00306CA3" w:rsidRPr="00675455" w:rsidRDefault="00306CA3" w:rsidP="00F069B4">
            <w:pPr>
              <w:spacing w:before="120"/>
              <w:jc w:val="center"/>
              <w:rPr>
                <w:rFonts w:ascii="Arial" w:hAnsi="Arial" w:cs="Arial"/>
                <w:sz w:val="20"/>
              </w:rPr>
            </w:pPr>
          </w:p>
        </w:tc>
      </w:tr>
      <w:tr w:rsidR="00306CA3" w:rsidRPr="00675455" w14:paraId="2F8F08DF" w14:textId="77777777" w:rsidTr="00F069B4">
        <w:trPr>
          <w:trHeight w:val="358"/>
        </w:trPr>
        <w:tc>
          <w:tcPr>
            <w:tcW w:w="2693" w:type="pct"/>
            <w:tcBorders>
              <w:top w:val="nil"/>
              <w:bottom w:val="nil"/>
            </w:tcBorders>
            <w:shd w:val="clear" w:color="auto" w:fill="auto"/>
          </w:tcPr>
          <w:p w14:paraId="157A2F5F" w14:textId="77777777" w:rsidR="00306CA3" w:rsidRPr="00675455" w:rsidRDefault="00306CA3" w:rsidP="00F069B4">
            <w:pPr>
              <w:spacing w:before="120"/>
              <w:rPr>
                <w:rFonts w:ascii="Arial" w:hAnsi="Arial" w:cs="Arial"/>
                <w:sz w:val="20"/>
              </w:rPr>
            </w:pPr>
            <w:r w:rsidRPr="00675455">
              <w:rPr>
                <w:rFonts w:ascii="Arial" w:hAnsi="Arial" w:cs="Arial"/>
                <w:sz w:val="20"/>
              </w:rPr>
              <w:t>- Nguyên giá</w:t>
            </w:r>
          </w:p>
        </w:tc>
        <w:tc>
          <w:tcPr>
            <w:tcW w:w="530" w:type="pct"/>
            <w:tcBorders>
              <w:top w:val="nil"/>
              <w:bottom w:val="nil"/>
            </w:tcBorders>
            <w:shd w:val="clear" w:color="auto" w:fill="auto"/>
          </w:tcPr>
          <w:p w14:paraId="0B780F8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161</w:t>
            </w:r>
          </w:p>
        </w:tc>
        <w:tc>
          <w:tcPr>
            <w:tcW w:w="643" w:type="pct"/>
            <w:tcBorders>
              <w:top w:val="nil"/>
              <w:bottom w:val="nil"/>
            </w:tcBorders>
            <w:shd w:val="clear" w:color="auto" w:fill="auto"/>
          </w:tcPr>
          <w:p w14:paraId="17F77FFD"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CF5C243"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4B2A4467" w14:textId="77777777" w:rsidR="00306CA3" w:rsidRPr="00675455" w:rsidRDefault="00306CA3" w:rsidP="00F069B4">
            <w:pPr>
              <w:spacing w:before="120"/>
              <w:jc w:val="center"/>
              <w:rPr>
                <w:rFonts w:ascii="Arial" w:hAnsi="Arial" w:cs="Arial"/>
                <w:sz w:val="20"/>
              </w:rPr>
            </w:pPr>
          </w:p>
        </w:tc>
      </w:tr>
      <w:tr w:rsidR="00306CA3" w:rsidRPr="00675455" w14:paraId="2F69BBB5" w14:textId="77777777" w:rsidTr="00F069B4">
        <w:trPr>
          <w:trHeight w:val="358"/>
        </w:trPr>
        <w:tc>
          <w:tcPr>
            <w:tcW w:w="2693" w:type="pct"/>
            <w:tcBorders>
              <w:top w:val="nil"/>
              <w:bottom w:val="nil"/>
            </w:tcBorders>
            <w:shd w:val="clear" w:color="auto" w:fill="auto"/>
          </w:tcPr>
          <w:p w14:paraId="1D542A9B"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 kế</w:t>
            </w:r>
            <w:r w:rsidRPr="00675455">
              <w:rPr>
                <w:rFonts w:ascii="Arial" w:hAnsi="Arial" w:cs="Arial"/>
                <w:sz w:val="20"/>
              </w:rPr>
              <w:t xml:space="preserve"> (*)</w:t>
            </w:r>
          </w:p>
        </w:tc>
        <w:tc>
          <w:tcPr>
            <w:tcW w:w="530" w:type="pct"/>
            <w:tcBorders>
              <w:top w:val="nil"/>
              <w:bottom w:val="nil"/>
            </w:tcBorders>
            <w:shd w:val="clear" w:color="auto" w:fill="auto"/>
          </w:tcPr>
          <w:p w14:paraId="40F33CB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162</w:t>
            </w:r>
          </w:p>
        </w:tc>
        <w:tc>
          <w:tcPr>
            <w:tcW w:w="643" w:type="pct"/>
            <w:tcBorders>
              <w:top w:val="nil"/>
              <w:bottom w:val="nil"/>
            </w:tcBorders>
            <w:shd w:val="clear" w:color="auto" w:fill="auto"/>
          </w:tcPr>
          <w:p w14:paraId="4E6E4D51"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89905C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14:paraId="217F659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422890B" w14:textId="77777777" w:rsidTr="00F069B4">
        <w:trPr>
          <w:trHeight w:val="1413"/>
        </w:trPr>
        <w:tc>
          <w:tcPr>
            <w:tcW w:w="2693" w:type="pct"/>
            <w:tcBorders>
              <w:top w:val="nil"/>
              <w:bottom w:val="single" w:sz="2" w:space="0" w:color="auto"/>
            </w:tcBorders>
            <w:shd w:val="clear" w:color="auto" w:fill="auto"/>
          </w:tcPr>
          <w:p w14:paraId="0652E4C7" w14:textId="77777777" w:rsidR="00306CA3" w:rsidRPr="00675455" w:rsidRDefault="00306CA3" w:rsidP="00F069B4">
            <w:pPr>
              <w:spacing w:before="120"/>
              <w:rPr>
                <w:rFonts w:ascii="Arial" w:hAnsi="Arial" w:cs="Arial"/>
                <w:b/>
                <w:sz w:val="20"/>
              </w:rPr>
            </w:pPr>
            <w:r w:rsidRPr="00675455">
              <w:rPr>
                <w:rFonts w:ascii="Arial" w:hAnsi="Arial" w:cs="Arial"/>
                <w:b/>
                <w:sz w:val="20"/>
              </w:rPr>
              <w:lastRenderedPageBreak/>
              <w:t>VII. XDCB dở dang</w:t>
            </w:r>
          </w:p>
          <w:p w14:paraId="351F477D" w14:textId="77777777" w:rsidR="00306CA3" w:rsidRPr="00675455" w:rsidRDefault="00306CA3" w:rsidP="00F069B4">
            <w:pPr>
              <w:spacing w:before="120"/>
              <w:rPr>
                <w:rFonts w:ascii="Arial" w:hAnsi="Arial" w:cs="Arial"/>
                <w:b/>
                <w:sz w:val="20"/>
              </w:rPr>
            </w:pPr>
            <w:r w:rsidRPr="00675455">
              <w:rPr>
                <w:rFonts w:ascii="Arial" w:hAnsi="Arial" w:cs="Arial"/>
                <w:b/>
                <w:sz w:val="20"/>
              </w:rPr>
              <w:t>VIII. Tài sản khác</w:t>
            </w:r>
          </w:p>
          <w:p w14:paraId="0C064BCC" w14:textId="77777777" w:rsidR="00306CA3" w:rsidRPr="00675455" w:rsidRDefault="00306CA3" w:rsidP="00F069B4">
            <w:pPr>
              <w:spacing w:before="120"/>
              <w:rPr>
                <w:rFonts w:ascii="Arial" w:hAnsi="Arial" w:cs="Arial"/>
                <w:sz w:val="20"/>
              </w:rPr>
            </w:pPr>
            <w:r w:rsidRPr="00675455">
              <w:rPr>
                <w:rFonts w:ascii="Arial" w:hAnsi="Arial" w:cs="Arial"/>
                <w:sz w:val="20"/>
              </w:rPr>
              <w:t>1. Thuế GTGT được khấu trừ</w:t>
            </w:r>
          </w:p>
          <w:p w14:paraId="68968C3A" w14:textId="77777777" w:rsidR="00306CA3" w:rsidRPr="00675455" w:rsidRDefault="00306CA3" w:rsidP="00F069B4">
            <w:pPr>
              <w:spacing w:before="120"/>
              <w:rPr>
                <w:rFonts w:ascii="Arial" w:hAnsi="Arial" w:cs="Arial"/>
                <w:sz w:val="20"/>
              </w:rPr>
            </w:pPr>
            <w:r w:rsidRPr="00675455">
              <w:rPr>
                <w:rFonts w:ascii="Arial" w:hAnsi="Arial" w:cs="Arial"/>
                <w:sz w:val="20"/>
              </w:rPr>
              <w:t>2. Tài sản khác</w:t>
            </w:r>
          </w:p>
        </w:tc>
        <w:tc>
          <w:tcPr>
            <w:tcW w:w="530" w:type="pct"/>
            <w:tcBorders>
              <w:top w:val="nil"/>
              <w:bottom w:val="single" w:sz="2" w:space="0" w:color="auto"/>
            </w:tcBorders>
            <w:shd w:val="clear" w:color="auto" w:fill="auto"/>
          </w:tcPr>
          <w:p w14:paraId="728E72F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170</w:t>
            </w:r>
          </w:p>
          <w:p w14:paraId="5DDD957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180</w:t>
            </w:r>
          </w:p>
          <w:p w14:paraId="18BCF74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181</w:t>
            </w:r>
          </w:p>
          <w:p w14:paraId="246796A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182</w:t>
            </w:r>
          </w:p>
        </w:tc>
        <w:tc>
          <w:tcPr>
            <w:tcW w:w="643" w:type="pct"/>
            <w:tcBorders>
              <w:top w:val="nil"/>
              <w:bottom w:val="single" w:sz="2" w:space="0" w:color="auto"/>
            </w:tcBorders>
            <w:shd w:val="clear" w:color="auto" w:fill="auto"/>
          </w:tcPr>
          <w:p w14:paraId="350BEE38" w14:textId="77777777" w:rsidR="00306CA3" w:rsidRPr="00675455" w:rsidRDefault="00306CA3" w:rsidP="00F069B4">
            <w:pPr>
              <w:spacing w:before="120"/>
              <w:jc w:val="center"/>
              <w:rPr>
                <w:rFonts w:ascii="Arial" w:hAnsi="Arial" w:cs="Arial"/>
                <w:sz w:val="20"/>
              </w:rPr>
            </w:pPr>
          </w:p>
        </w:tc>
        <w:tc>
          <w:tcPr>
            <w:tcW w:w="567" w:type="pct"/>
            <w:tcBorders>
              <w:top w:val="nil"/>
              <w:bottom w:val="single" w:sz="2" w:space="0" w:color="auto"/>
            </w:tcBorders>
            <w:shd w:val="clear" w:color="auto" w:fill="auto"/>
          </w:tcPr>
          <w:p w14:paraId="25BEBADA" w14:textId="77777777" w:rsidR="00306CA3" w:rsidRPr="00675455" w:rsidRDefault="00306CA3" w:rsidP="00F069B4">
            <w:pPr>
              <w:spacing w:before="120"/>
              <w:jc w:val="center"/>
              <w:rPr>
                <w:rFonts w:ascii="Arial" w:hAnsi="Arial" w:cs="Arial"/>
                <w:sz w:val="20"/>
              </w:rPr>
            </w:pPr>
          </w:p>
        </w:tc>
        <w:tc>
          <w:tcPr>
            <w:tcW w:w="567" w:type="pct"/>
            <w:tcBorders>
              <w:top w:val="nil"/>
              <w:bottom w:val="single" w:sz="2" w:space="0" w:color="auto"/>
            </w:tcBorders>
            <w:shd w:val="clear" w:color="auto" w:fill="auto"/>
          </w:tcPr>
          <w:p w14:paraId="2113153D" w14:textId="77777777" w:rsidR="00306CA3" w:rsidRPr="00675455" w:rsidRDefault="00306CA3" w:rsidP="00F069B4">
            <w:pPr>
              <w:spacing w:before="120"/>
              <w:jc w:val="center"/>
              <w:rPr>
                <w:rFonts w:ascii="Arial" w:hAnsi="Arial" w:cs="Arial"/>
                <w:sz w:val="20"/>
              </w:rPr>
            </w:pPr>
          </w:p>
        </w:tc>
      </w:tr>
      <w:tr w:rsidR="00306CA3" w:rsidRPr="00675455" w14:paraId="58DB1352" w14:textId="77777777" w:rsidTr="00F069B4">
        <w:trPr>
          <w:trHeight w:val="593"/>
        </w:trPr>
        <w:tc>
          <w:tcPr>
            <w:tcW w:w="2693" w:type="pct"/>
            <w:tcBorders>
              <w:top w:val="single" w:sz="2" w:space="0" w:color="auto"/>
              <w:bottom w:val="nil"/>
            </w:tcBorders>
            <w:shd w:val="clear" w:color="auto" w:fill="auto"/>
          </w:tcPr>
          <w:p w14:paraId="6BF05A9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TỔNG CỘNG TÀI SẢN</w:t>
            </w:r>
            <w:r w:rsidRPr="00675455">
              <w:rPr>
                <w:rFonts w:ascii="Arial" w:hAnsi="Arial" w:cs="Arial"/>
                <w:b/>
                <w:sz w:val="20"/>
              </w:rPr>
              <w:br/>
              <w:t>(200=110+120+130+140+150+160+170+180)</w:t>
            </w:r>
          </w:p>
        </w:tc>
        <w:tc>
          <w:tcPr>
            <w:tcW w:w="530" w:type="pct"/>
            <w:tcBorders>
              <w:top w:val="single" w:sz="2" w:space="0" w:color="auto"/>
              <w:bottom w:val="nil"/>
            </w:tcBorders>
            <w:shd w:val="clear" w:color="auto" w:fill="auto"/>
            <w:vAlign w:val="center"/>
          </w:tcPr>
          <w:p w14:paraId="7ECF31F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200</w:t>
            </w:r>
          </w:p>
        </w:tc>
        <w:tc>
          <w:tcPr>
            <w:tcW w:w="643" w:type="pct"/>
            <w:tcBorders>
              <w:top w:val="single" w:sz="2" w:space="0" w:color="auto"/>
              <w:bottom w:val="nil"/>
            </w:tcBorders>
            <w:shd w:val="clear" w:color="auto" w:fill="auto"/>
          </w:tcPr>
          <w:p w14:paraId="6DBD6B22" w14:textId="77777777" w:rsidR="00306CA3" w:rsidRPr="00675455" w:rsidRDefault="00306CA3" w:rsidP="00F069B4">
            <w:pPr>
              <w:spacing w:before="120"/>
              <w:jc w:val="center"/>
              <w:rPr>
                <w:rFonts w:ascii="Arial" w:hAnsi="Arial" w:cs="Arial"/>
                <w:sz w:val="20"/>
              </w:rPr>
            </w:pPr>
          </w:p>
        </w:tc>
        <w:tc>
          <w:tcPr>
            <w:tcW w:w="567" w:type="pct"/>
            <w:tcBorders>
              <w:top w:val="single" w:sz="2" w:space="0" w:color="auto"/>
              <w:bottom w:val="nil"/>
            </w:tcBorders>
            <w:shd w:val="clear" w:color="auto" w:fill="auto"/>
          </w:tcPr>
          <w:p w14:paraId="16C3E86C" w14:textId="77777777" w:rsidR="00306CA3" w:rsidRPr="00675455" w:rsidRDefault="00306CA3" w:rsidP="00F069B4">
            <w:pPr>
              <w:spacing w:before="120"/>
              <w:jc w:val="center"/>
              <w:rPr>
                <w:rFonts w:ascii="Arial" w:hAnsi="Arial" w:cs="Arial"/>
                <w:sz w:val="20"/>
              </w:rPr>
            </w:pPr>
          </w:p>
        </w:tc>
        <w:tc>
          <w:tcPr>
            <w:tcW w:w="567" w:type="pct"/>
            <w:tcBorders>
              <w:top w:val="single" w:sz="2" w:space="0" w:color="auto"/>
              <w:bottom w:val="nil"/>
            </w:tcBorders>
            <w:shd w:val="clear" w:color="auto" w:fill="auto"/>
          </w:tcPr>
          <w:p w14:paraId="74B82E74" w14:textId="77777777" w:rsidR="00306CA3" w:rsidRPr="00675455" w:rsidRDefault="00306CA3" w:rsidP="00F069B4">
            <w:pPr>
              <w:spacing w:before="120"/>
              <w:jc w:val="center"/>
              <w:rPr>
                <w:rFonts w:ascii="Arial" w:hAnsi="Arial" w:cs="Arial"/>
                <w:sz w:val="20"/>
              </w:rPr>
            </w:pPr>
          </w:p>
        </w:tc>
      </w:tr>
      <w:tr w:rsidR="00306CA3" w:rsidRPr="00675455" w14:paraId="6C499E7D" w14:textId="77777777" w:rsidTr="00F069B4">
        <w:trPr>
          <w:trHeight w:val="349"/>
        </w:trPr>
        <w:tc>
          <w:tcPr>
            <w:tcW w:w="2693" w:type="pct"/>
            <w:tcBorders>
              <w:top w:val="nil"/>
              <w:bottom w:val="nil"/>
            </w:tcBorders>
            <w:shd w:val="clear" w:color="auto" w:fill="auto"/>
          </w:tcPr>
          <w:p w14:paraId="6781224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NGUỒN VỐN</w:t>
            </w:r>
          </w:p>
        </w:tc>
        <w:tc>
          <w:tcPr>
            <w:tcW w:w="530" w:type="pct"/>
            <w:tcBorders>
              <w:top w:val="nil"/>
              <w:bottom w:val="nil"/>
            </w:tcBorders>
            <w:shd w:val="clear" w:color="auto" w:fill="auto"/>
          </w:tcPr>
          <w:p w14:paraId="600DEB4B" w14:textId="77777777" w:rsidR="00306CA3" w:rsidRPr="00675455" w:rsidRDefault="00306CA3" w:rsidP="00F069B4">
            <w:pPr>
              <w:spacing w:before="120"/>
              <w:jc w:val="center"/>
              <w:rPr>
                <w:rFonts w:ascii="Arial" w:hAnsi="Arial" w:cs="Arial"/>
                <w:sz w:val="20"/>
              </w:rPr>
            </w:pPr>
          </w:p>
        </w:tc>
        <w:tc>
          <w:tcPr>
            <w:tcW w:w="643" w:type="pct"/>
            <w:tcBorders>
              <w:top w:val="nil"/>
              <w:bottom w:val="nil"/>
            </w:tcBorders>
            <w:shd w:val="clear" w:color="auto" w:fill="auto"/>
          </w:tcPr>
          <w:p w14:paraId="110877BD"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CE638D3"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71E9BBD" w14:textId="77777777" w:rsidR="00306CA3" w:rsidRPr="00675455" w:rsidRDefault="00306CA3" w:rsidP="00F069B4">
            <w:pPr>
              <w:spacing w:before="120"/>
              <w:jc w:val="center"/>
              <w:rPr>
                <w:rFonts w:ascii="Arial" w:hAnsi="Arial" w:cs="Arial"/>
                <w:sz w:val="20"/>
              </w:rPr>
            </w:pPr>
          </w:p>
        </w:tc>
      </w:tr>
      <w:tr w:rsidR="00306CA3" w:rsidRPr="00675455" w14:paraId="1A69355E" w14:textId="77777777" w:rsidTr="00F069B4">
        <w:tc>
          <w:tcPr>
            <w:tcW w:w="2693" w:type="pct"/>
            <w:tcBorders>
              <w:top w:val="nil"/>
              <w:bottom w:val="nil"/>
            </w:tcBorders>
            <w:shd w:val="clear" w:color="auto" w:fill="auto"/>
          </w:tcPr>
          <w:p w14:paraId="5F5212ED" w14:textId="77777777" w:rsidR="00306CA3" w:rsidRPr="00675455" w:rsidRDefault="00306CA3" w:rsidP="00F069B4">
            <w:pPr>
              <w:spacing w:before="120"/>
              <w:rPr>
                <w:rFonts w:ascii="Arial" w:hAnsi="Arial" w:cs="Arial"/>
                <w:b/>
                <w:sz w:val="20"/>
              </w:rPr>
            </w:pPr>
            <w:r w:rsidRPr="00675455">
              <w:rPr>
                <w:rFonts w:ascii="Arial" w:hAnsi="Arial" w:cs="Arial"/>
                <w:b/>
                <w:sz w:val="20"/>
              </w:rPr>
              <w:t>I. Nợ phải trả</w:t>
            </w:r>
          </w:p>
          <w:p w14:paraId="6AACEF21" w14:textId="77777777" w:rsidR="00306CA3" w:rsidRPr="00675455" w:rsidRDefault="00306CA3" w:rsidP="00F069B4">
            <w:pPr>
              <w:spacing w:before="120"/>
              <w:rPr>
                <w:rFonts w:ascii="Arial" w:hAnsi="Arial" w:cs="Arial"/>
                <w:sz w:val="20"/>
              </w:rPr>
            </w:pPr>
            <w:r w:rsidRPr="00675455">
              <w:rPr>
                <w:rFonts w:ascii="Arial" w:hAnsi="Arial" w:cs="Arial"/>
                <w:sz w:val="20"/>
              </w:rPr>
              <w:t>1. Phải trả người bán</w:t>
            </w:r>
          </w:p>
          <w:p w14:paraId="075EA773" w14:textId="77777777" w:rsidR="00306CA3" w:rsidRPr="00675455" w:rsidRDefault="00306CA3" w:rsidP="00F069B4">
            <w:pPr>
              <w:spacing w:before="120"/>
              <w:rPr>
                <w:rFonts w:ascii="Arial" w:hAnsi="Arial" w:cs="Arial"/>
                <w:sz w:val="20"/>
              </w:rPr>
            </w:pPr>
            <w:r w:rsidRPr="00675455">
              <w:rPr>
                <w:rFonts w:ascii="Arial" w:hAnsi="Arial" w:cs="Arial"/>
                <w:sz w:val="20"/>
              </w:rPr>
              <w:t>2. Người mua trả tiền trước</w:t>
            </w:r>
          </w:p>
          <w:p w14:paraId="554A8DD0" w14:textId="77777777" w:rsidR="00306CA3" w:rsidRPr="00675455" w:rsidRDefault="00306CA3" w:rsidP="00F069B4">
            <w:pPr>
              <w:spacing w:before="120"/>
              <w:rPr>
                <w:rFonts w:ascii="Arial" w:hAnsi="Arial" w:cs="Arial"/>
                <w:sz w:val="20"/>
              </w:rPr>
            </w:pPr>
            <w:r w:rsidRPr="00675455">
              <w:rPr>
                <w:rFonts w:ascii="Arial" w:hAnsi="Arial" w:cs="Arial"/>
                <w:sz w:val="20"/>
              </w:rPr>
              <w:t>3. Thuế và các khoản phải nộp Nhà nước</w:t>
            </w:r>
          </w:p>
          <w:p w14:paraId="282F56C1" w14:textId="77777777" w:rsidR="00306CA3" w:rsidRPr="00675455" w:rsidRDefault="00306CA3" w:rsidP="00F069B4">
            <w:pPr>
              <w:spacing w:before="120"/>
              <w:rPr>
                <w:rFonts w:ascii="Arial" w:hAnsi="Arial" w:cs="Arial"/>
                <w:sz w:val="20"/>
              </w:rPr>
            </w:pPr>
            <w:r w:rsidRPr="00675455">
              <w:rPr>
                <w:rFonts w:ascii="Arial" w:hAnsi="Arial" w:cs="Arial"/>
                <w:sz w:val="20"/>
              </w:rPr>
              <w:t>4. Phải trả người lao động</w:t>
            </w:r>
          </w:p>
          <w:p w14:paraId="3B1FFD0F" w14:textId="77777777" w:rsidR="00306CA3" w:rsidRPr="00675455" w:rsidRDefault="00306CA3" w:rsidP="00F069B4">
            <w:pPr>
              <w:spacing w:before="120"/>
              <w:rPr>
                <w:rFonts w:ascii="Arial" w:hAnsi="Arial" w:cs="Arial"/>
                <w:sz w:val="20"/>
              </w:rPr>
            </w:pPr>
            <w:r w:rsidRPr="00675455">
              <w:rPr>
                <w:rFonts w:ascii="Arial" w:hAnsi="Arial" w:cs="Arial"/>
                <w:sz w:val="20"/>
              </w:rPr>
              <w:t>5. Phải trả khác</w:t>
            </w:r>
          </w:p>
          <w:p w14:paraId="553C0536" w14:textId="77777777" w:rsidR="00306CA3" w:rsidRPr="00675455" w:rsidRDefault="00306CA3" w:rsidP="00F069B4">
            <w:pPr>
              <w:spacing w:before="120"/>
              <w:rPr>
                <w:rFonts w:ascii="Arial" w:hAnsi="Arial" w:cs="Arial"/>
                <w:sz w:val="20"/>
              </w:rPr>
            </w:pPr>
            <w:r w:rsidRPr="00675455">
              <w:rPr>
                <w:rFonts w:ascii="Arial" w:hAnsi="Arial" w:cs="Arial"/>
                <w:sz w:val="20"/>
              </w:rPr>
              <w:t>6. Vay và nợ thuê tài chính</w:t>
            </w:r>
          </w:p>
          <w:p w14:paraId="7AA0BD82" w14:textId="77777777" w:rsidR="00306CA3" w:rsidRPr="00675455" w:rsidRDefault="00306CA3" w:rsidP="00F069B4">
            <w:pPr>
              <w:spacing w:before="120"/>
              <w:rPr>
                <w:rFonts w:ascii="Arial" w:hAnsi="Arial" w:cs="Arial"/>
                <w:sz w:val="20"/>
              </w:rPr>
            </w:pPr>
            <w:r w:rsidRPr="00675455">
              <w:rPr>
                <w:rFonts w:ascii="Arial" w:hAnsi="Arial" w:cs="Arial"/>
                <w:sz w:val="20"/>
              </w:rPr>
              <w:t>7. Phải trả nội bộ về vốn kinh doanh</w:t>
            </w:r>
          </w:p>
          <w:p w14:paraId="03931CB7" w14:textId="77777777" w:rsidR="00306CA3" w:rsidRPr="00675455" w:rsidRDefault="00306CA3" w:rsidP="00F069B4">
            <w:pPr>
              <w:spacing w:before="120"/>
              <w:rPr>
                <w:rFonts w:ascii="Arial" w:hAnsi="Arial" w:cs="Arial"/>
                <w:sz w:val="20"/>
              </w:rPr>
            </w:pPr>
            <w:r w:rsidRPr="00675455">
              <w:rPr>
                <w:rFonts w:ascii="Arial" w:hAnsi="Arial" w:cs="Arial"/>
                <w:sz w:val="20"/>
              </w:rPr>
              <w:t>8. Dự phòng phải trả</w:t>
            </w:r>
          </w:p>
          <w:p w14:paraId="3DC14EF4" w14:textId="77777777" w:rsidR="00306CA3" w:rsidRPr="00675455" w:rsidRDefault="00306CA3" w:rsidP="00F069B4">
            <w:pPr>
              <w:spacing w:before="120"/>
              <w:rPr>
                <w:rFonts w:ascii="Arial" w:hAnsi="Arial" w:cs="Arial"/>
                <w:sz w:val="20"/>
              </w:rPr>
            </w:pPr>
            <w:r w:rsidRPr="00675455">
              <w:rPr>
                <w:rFonts w:ascii="Arial" w:hAnsi="Arial" w:cs="Arial"/>
                <w:sz w:val="20"/>
              </w:rPr>
              <w:t>9. Quỹ khen thưởng, phúc lợi</w:t>
            </w:r>
          </w:p>
          <w:p w14:paraId="3BFEC281" w14:textId="77777777" w:rsidR="00306CA3" w:rsidRPr="00675455" w:rsidRDefault="00306CA3" w:rsidP="00F069B4">
            <w:pPr>
              <w:spacing w:before="120"/>
              <w:rPr>
                <w:rFonts w:ascii="Arial" w:hAnsi="Arial" w:cs="Arial"/>
                <w:sz w:val="20"/>
              </w:rPr>
            </w:pPr>
            <w:r w:rsidRPr="00675455">
              <w:rPr>
                <w:rFonts w:ascii="Arial" w:hAnsi="Arial" w:cs="Arial"/>
                <w:sz w:val="20"/>
              </w:rPr>
              <w:t>10. Quỹ phát triển khoa học và công nghệ</w:t>
            </w:r>
          </w:p>
          <w:p w14:paraId="37789CDD" w14:textId="77777777" w:rsidR="00306CA3" w:rsidRPr="00675455" w:rsidRDefault="00306CA3" w:rsidP="00F069B4">
            <w:pPr>
              <w:spacing w:before="120"/>
              <w:rPr>
                <w:rFonts w:ascii="Arial" w:hAnsi="Arial" w:cs="Arial"/>
                <w:b/>
                <w:sz w:val="20"/>
              </w:rPr>
            </w:pPr>
            <w:r w:rsidRPr="00675455">
              <w:rPr>
                <w:rFonts w:ascii="Arial" w:hAnsi="Arial" w:cs="Arial"/>
                <w:b/>
                <w:sz w:val="20"/>
              </w:rPr>
              <w:t>II. Vốn chủ sở hữu</w:t>
            </w:r>
          </w:p>
          <w:p w14:paraId="2926A77F" w14:textId="77777777" w:rsidR="00306CA3" w:rsidRPr="00675455" w:rsidRDefault="00306CA3" w:rsidP="00F069B4">
            <w:pPr>
              <w:spacing w:before="120"/>
              <w:rPr>
                <w:rFonts w:ascii="Arial" w:hAnsi="Arial" w:cs="Arial"/>
                <w:sz w:val="20"/>
              </w:rPr>
            </w:pPr>
            <w:r w:rsidRPr="00675455">
              <w:rPr>
                <w:rFonts w:ascii="Arial" w:hAnsi="Arial" w:cs="Arial"/>
                <w:sz w:val="20"/>
              </w:rPr>
              <w:t>1. Vốn góp của chủ sở hữu</w:t>
            </w:r>
          </w:p>
          <w:p w14:paraId="4AF48B7A" w14:textId="77777777" w:rsidR="00306CA3" w:rsidRPr="00675455" w:rsidRDefault="00306CA3" w:rsidP="00F069B4">
            <w:pPr>
              <w:spacing w:before="120"/>
              <w:rPr>
                <w:rFonts w:ascii="Arial" w:hAnsi="Arial" w:cs="Arial"/>
                <w:sz w:val="20"/>
              </w:rPr>
            </w:pPr>
            <w:r w:rsidRPr="00675455">
              <w:rPr>
                <w:rFonts w:ascii="Arial" w:hAnsi="Arial" w:cs="Arial"/>
                <w:sz w:val="20"/>
              </w:rPr>
              <w:t>2. Thặng dư vốn cổ phần</w:t>
            </w:r>
          </w:p>
          <w:p w14:paraId="2297A715" w14:textId="77777777" w:rsidR="00306CA3" w:rsidRPr="00675455" w:rsidRDefault="00306CA3" w:rsidP="00F069B4">
            <w:pPr>
              <w:spacing w:before="120"/>
              <w:rPr>
                <w:rFonts w:ascii="Arial" w:hAnsi="Arial" w:cs="Arial"/>
                <w:sz w:val="20"/>
              </w:rPr>
            </w:pPr>
            <w:r w:rsidRPr="00675455">
              <w:rPr>
                <w:rFonts w:ascii="Arial" w:hAnsi="Arial" w:cs="Arial"/>
                <w:sz w:val="20"/>
              </w:rPr>
              <w:t>3. Vốn khác của chủ sở hữu</w:t>
            </w:r>
          </w:p>
        </w:tc>
        <w:tc>
          <w:tcPr>
            <w:tcW w:w="530" w:type="pct"/>
            <w:tcBorders>
              <w:top w:val="nil"/>
              <w:bottom w:val="nil"/>
            </w:tcBorders>
            <w:shd w:val="clear" w:color="auto" w:fill="auto"/>
          </w:tcPr>
          <w:p w14:paraId="2EF1895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300</w:t>
            </w:r>
          </w:p>
          <w:p w14:paraId="032F086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311</w:t>
            </w:r>
          </w:p>
          <w:p w14:paraId="3E63296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312</w:t>
            </w:r>
          </w:p>
          <w:p w14:paraId="7D38D65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313</w:t>
            </w:r>
          </w:p>
          <w:p w14:paraId="0883009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314</w:t>
            </w:r>
          </w:p>
          <w:p w14:paraId="24B9D9C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315</w:t>
            </w:r>
          </w:p>
          <w:p w14:paraId="08E3662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316</w:t>
            </w:r>
          </w:p>
          <w:p w14:paraId="16D1CF7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317</w:t>
            </w:r>
          </w:p>
          <w:p w14:paraId="0A11BD8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318</w:t>
            </w:r>
          </w:p>
          <w:p w14:paraId="65A1036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319</w:t>
            </w:r>
          </w:p>
          <w:p w14:paraId="6D0CE0C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320</w:t>
            </w:r>
          </w:p>
          <w:p w14:paraId="221757D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400</w:t>
            </w:r>
          </w:p>
          <w:p w14:paraId="74923D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411</w:t>
            </w:r>
          </w:p>
          <w:p w14:paraId="2944D88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412</w:t>
            </w:r>
          </w:p>
          <w:p w14:paraId="5132AA4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413</w:t>
            </w:r>
          </w:p>
        </w:tc>
        <w:tc>
          <w:tcPr>
            <w:tcW w:w="643" w:type="pct"/>
            <w:tcBorders>
              <w:top w:val="nil"/>
              <w:bottom w:val="nil"/>
            </w:tcBorders>
            <w:shd w:val="clear" w:color="auto" w:fill="auto"/>
          </w:tcPr>
          <w:p w14:paraId="1FBC12DB"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0D2C2EF5" w14:textId="77777777" w:rsidR="00306CA3" w:rsidRPr="00675455" w:rsidRDefault="00306CA3" w:rsidP="00F069B4">
            <w:pPr>
              <w:spacing w:before="120"/>
              <w:jc w:val="center"/>
              <w:rPr>
                <w:rFonts w:ascii="Arial" w:hAnsi="Arial" w:cs="Arial"/>
                <w:sz w:val="20"/>
              </w:rPr>
            </w:pPr>
          </w:p>
        </w:tc>
        <w:tc>
          <w:tcPr>
            <w:tcW w:w="567" w:type="pct"/>
            <w:tcBorders>
              <w:top w:val="nil"/>
              <w:bottom w:val="nil"/>
            </w:tcBorders>
            <w:shd w:val="clear" w:color="auto" w:fill="auto"/>
          </w:tcPr>
          <w:p w14:paraId="731226D9" w14:textId="77777777" w:rsidR="00306CA3" w:rsidRPr="00675455" w:rsidRDefault="00306CA3" w:rsidP="00F069B4">
            <w:pPr>
              <w:spacing w:before="120"/>
              <w:jc w:val="center"/>
              <w:rPr>
                <w:rFonts w:ascii="Arial" w:hAnsi="Arial" w:cs="Arial"/>
                <w:sz w:val="20"/>
              </w:rPr>
            </w:pPr>
          </w:p>
        </w:tc>
      </w:tr>
      <w:tr w:rsidR="00306CA3" w:rsidRPr="00675455" w14:paraId="52B62D48" w14:textId="77777777" w:rsidTr="00F069B4">
        <w:tc>
          <w:tcPr>
            <w:tcW w:w="2693" w:type="pct"/>
            <w:tcBorders>
              <w:top w:val="nil"/>
              <w:bottom w:val="single" w:sz="2" w:space="0" w:color="auto"/>
            </w:tcBorders>
            <w:shd w:val="clear" w:color="auto" w:fill="auto"/>
          </w:tcPr>
          <w:p w14:paraId="5131053B" w14:textId="77777777" w:rsidR="00306CA3" w:rsidRPr="00675455" w:rsidRDefault="00306CA3" w:rsidP="00F069B4">
            <w:pPr>
              <w:spacing w:before="120"/>
              <w:rPr>
                <w:rFonts w:ascii="Arial" w:hAnsi="Arial" w:cs="Arial"/>
                <w:sz w:val="20"/>
              </w:rPr>
            </w:pPr>
            <w:r w:rsidRPr="00675455">
              <w:rPr>
                <w:rFonts w:ascii="Arial" w:hAnsi="Arial" w:cs="Arial"/>
                <w:sz w:val="20"/>
              </w:rPr>
              <w:t>4. Cổ phiếu quỹ (*)</w:t>
            </w:r>
          </w:p>
          <w:p w14:paraId="60A2771B" w14:textId="77777777" w:rsidR="00306CA3" w:rsidRPr="00675455" w:rsidRDefault="00306CA3" w:rsidP="00F069B4">
            <w:pPr>
              <w:spacing w:before="120"/>
              <w:rPr>
                <w:rFonts w:ascii="Arial" w:hAnsi="Arial" w:cs="Arial"/>
                <w:sz w:val="20"/>
              </w:rPr>
            </w:pPr>
            <w:r w:rsidRPr="00675455">
              <w:rPr>
                <w:rFonts w:ascii="Arial" w:hAnsi="Arial" w:cs="Arial"/>
                <w:sz w:val="20"/>
              </w:rPr>
              <w:t>5. Chênh lệch tỷ giá hối đoái</w:t>
            </w:r>
          </w:p>
          <w:p w14:paraId="53C03C5F" w14:textId="77777777" w:rsidR="00306CA3" w:rsidRPr="00675455" w:rsidRDefault="00306CA3" w:rsidP="00F069B4">
            <w:pPr>
              <w:spacing w:before="120"/>
              <w:rPr>
                <w:rFonts w:ascii="Arial" w:hAnsi="Arial" w:cs="Arial"/>
                <w:sz w:val="20"/>
              </w:rPr>
            </w:pPr>
            <w:r w:rsidRPr="00675455">
              <w:rPr>
                <w:rFonts w:ascii="Arial" w:hAnsi="Arial" w:cs="Arial"/>
                <w:sz w:val="20"/>
              </w:rPr>
              <w:t>6. Các quỹ thuộc vốn chủ sở hữu</w:t>
            </w:r>
          </w:p>
          <w:p w14:paraId="10D8E221" w14:textId="77777777" w:rsidR="00306CA3" w:rsidRPr="00675455" w:rsidRDefault="00306CA3" w:rsidP="00F069B4">
            <w:pPr>
              <w:spacing w:before="120"/>
              <w:rPr>
                <w:rFonts w:ascii="Arial" w:hAnsi="Arial" w:cs="Arial"/>
                <w:sz w:val="20"/>
              </w:rPr>
            </w:pPr>
            <w:r w:rsidRPr="00675455">
              <w:rPr>
                <w:rFonts w:ascii="Arial" w:hAnsi="Arial" w:cs="Arial"/>
                <w:sz w:val="20"/>
              </w:rPr>
              <w:t>7. Lợi nhuận sau thuế chưa phân phối</w:t>
            </w:r>
          </w:p>
        </w:tc>
        <w:tc>
          <w:tcPr>
            <w:tcW w:w="530" w:type="pct"/>
            <w:tcBorders>
              <w:top w:val="nil"/>
              <w:bottom w:val="single" w:sz="2" w:space="0" w:color="auto"/>
            </w:tcBorders>
            <w:shd w:val="clear" w:color="auto" w:fill="auto"/>
          </w:tcPr>
          <w:p w14:paraId="6B67C8C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414</w:t>
            </w:r>
          </w:p>
          <w:p w14:paraId="078D79D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415</w:t>
            </w:r>
          </w:p>
          <w:p w14:paraId="598906E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416</w:t>
            </w:r>
          </w:p>
          <w:p w14:paraId="78DA89C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417</w:t>
            </w:r>
          </w:p>
        </w:tc>
        <w:tc>
          <w:tcPr>
            <w:tcW w:w="643" w:type="pct"/>
            <w:tcBorders>
              <w:top w:val="nil"/>
              <w:bottom w:val="single" w:sz="2" w:space="0" w:color="auto"/>
            </w:tcBorders>
            <w:shd w:val="clear" w:color="auto" w:fill="auto"/>
          </w:tcPr>
          <w:p w14:paraId="72E5A562" w14:textId="77777777" w:rsidR="00306CA3" w:rsidRPr="00675455" w:rsidRDefault="00306CA3" w:rsidP="00F069B4">
            <w:pPr>
              <w:spacing w:before="120"/>
              <w:jc w:val="center"/>
              <w:rPr>
                <w:rFonts w:ascii="Arial" w:hAnsi="Arial" w:cs="Arial"/>
                <w:sz w:val="20"/>
              </w:rPr>
            </w:pPr>
          </w:p>
        </w:tc>
        <w:tc>
          <w:tcPr>
            <w:tcW w:w="567" w:type="pct"/>
            <w:tcBorders>
              <w:top w:val="nil"/>
              <w:bottom w:val="single" w:sz="2" w:space="0" w:color="auto"/>
            </w:tcBorders>
            <w:shd w:val="clear" w:color="auto" w:fill="auto"/>
          </w:tcPr>
          <w:p w14:paraId="6F06A30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7" w:type="pct"/>
            <w:tcBorders>
              <w:top w:val="nil"/>
              <w:bottom w:val="single" w:sz="2" w:space="0" w:color="auto"/>
            </w:tcBorders>
            <w:shd w:val="clear" w:color="auto" w:fill="auto"/>
          </w:tcPr>
          <w:p w14:paraId="6CAA0CB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0A35BDCB" w14:textId="77777777" w:rsidTr="00F069B4">
        <w:trPr>
          <w:trHeight w:val="358"/>
        </w:trPr>
        <w:tc>
          <w:tcPr>
            <w:tcW w:w="2693" w:type="pct"/>
            <w:tcBorders>
              <w:top w:val="single" w:sz="2" w:space="0" w:color="auto"/>
            </w:tcBorders>
            <w:shd w:val="clear" w:color="auto" w:fill="auto"/>
          </w:tcPr>
          <w:p w14:paraId="31F3FF8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 xml:space="preserve">TỔNG CỘNG NGUỒN VỐN </w:t>
            </w:r>
            <w:r w:rsidRPr="00675455">
              <w:rPr>
                <w:rFonts w:ascii="Arial" w:hAnsi="Arial" w:cs="Arial"/>
                <w:b/>
                <w:sz w:val="20"/>
              </w:rPr>
              <w:br/>
              <w:t>(500=300+400)</w:t>
            </w:r>
          </w:p>
        </w:tc>
        <w:tc>
          <w:tcPr>
            <w:tcW w:w="530" w:type="pct"/>
            <w:tcBorders>
              <w:top w:val="single" w:sz="2" w:space="0" w:color="auto"/>
            </w:tcBorders>
            <w:shd w:val="clear" w:color="auto" w:fill="auto"/>
            <w:vAlign w:val="center"/>
          </w:tcPr>
          <w:p w14:paraId="789F4FE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500</w:t>
            </w:r>
          </w:p>
        </w:tc>
        <w:tc>
          <w:tcPr>
            <w:tcW w:w="643" w:type="pct"/>
            <w:tcBorders>
              <w:top w:val="single" w:sz="2" w:space="0" w:color="auto"/>
            </w:tcBorders>
            <w:shd w:val="clear" w:color="auto" w:fill="auto"/>
          </w:tcPr>
          <w:p w14:paraId="12C98460" w14:textId="77777777" w:rsidR="00306CA3" w:rsidRPr="00675455" w:rsidRDefault="00306CA3" w:rsidP="00F069B4">
            <w:pPr>
              <w:spacing w:before="120"/>
              <w:jc w:val="center"/>
              <w:rPr>
                <w:rFonts w:ascii="Arial" w:hAnsi="Arial" w:cs="Arial"/>
                <w:sz w:val="20"/>
              </w:rPr>
            </w:pPr>
          </w:p>
        </w:tc>
        <w:tc>
          <w:tcPr>
            <w:tcW w:w="567" w:type="pct"/>
            <w:tcBorders>
              <w:top w:val="single" w:sz="2" w:space="0" w:color="auto"/>
            </w:tcBorders>
            <w:shd w:val="clear" w:color="auto" w:fill="auto"/>
          </w:tcPr>
          <w:p w14:paraId="57E80B8C" w14:textId="77777777" w:rsidR="00306CA3" w:rsidRPr="00675455" w:rsidRDefault="00306CA3" w:rsidP="00F069B4">
            <w:pPr>
              <w:spacing w:before="120"/>
              <w:jc w:val="center"/>
              <w:rPr>
                <w:rFonts w:ascii="Arial" w:hAnsi="Arial" w:cs="Arial"/>
                <w:sz w:val="20"/>
              </w:rPr>
            </w:pPr>
          </w:p>
        </w:tc>
        <w:tc>
          <w:tcPr>
            <w:tcW w:w="567" w:type="pct"/>
            <w:tcBorders>
              <w:top w:val="single" w:sz="2" w:space="0" w:color="auto"/>
            </w:tcBorders>
            <w:shd w:val="clear" w:color="auto" w:fill="auto"/>
          </w:tcPr>
          <w:p w14:paraId="7C0FEE4B" w14:textId="77777777" w:rsidR="00306CA3" w:rsidRPr="00675455" w:rsidRDefault="00306CA3" w:rsidP="00F069B4">
            <w:pPr>
              <w:spacing w:before="120"/>
              <w:jc w:val="center"/>
              <w:rPr>
                <w:rFonts w:ascii="Arial" w:hAnsi="Arial" w:cs="Arial"/>
                <w:sz w:val="20"/>
              </w:rPr>
            </w:pPr>
          </w:p>
        </w:tc>
      </w:tr>
    </w:tbl>
    <w:p w14:paraId="4ABEC2AD"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79C67313" w14:textId="77777777" w:rsidTr="00F069B4">
        <w:tc>
          <w:tcPr>
            <w:tcW w:w="2268" w:type="dxa"/>
          </w:tcPr>
          <w:p w14:paraId="133F4DF4"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7E9E3AB7"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173F7DB6"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4D399670"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354D2E50" w14:textId="77777777" w:rsidR="00306CA3" w:rsidRPr="00675455" w:rsidRDefault="00306CA3" w:rsidP="00306CA3">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14:paraId="6CF694EB" w14:textId="77777777" w:rsidR="00306CA3" w:rsidRPr="00675455" w:rsidRDefault="00306CA3" w:rsidP="00306CA3">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14:paraId="4ABBDDC0" w14:textId="77777777" w:rsidR="00306CA3" w:rsidRPr="00675455" w:rsidRDefault="00306CA3" w:rsidP="00306CA3">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14:paraId="2436FB9F" w14:textId="77777777" w:rsidR="00306CA3" w:rsidRPr="00675455" w:rsidRDefault="00306CA3" w:rsidP="00306CA3">
      <w:pPr>
        <w:spacing w:before="120"/>
        <w:rPr>
          <w:rFonts w:ascii="Arial" w:hAnsi="Arial" w:cs="Arial"/>
          <w:i/>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14:paraId="6C5FD9AD" w14:textId="77777777" w:rsidR="00306CA3" w:rsidRPr="00675455" w:rsidRDefault="00306CA3" w:rsidP="00306CA3">
      <w:pPr>
        <w:spacing w:before="120"/>
        <w:rPr>
          <w:rFonts w:ascii="Arial" w:hAnsi="Arial" w:cs="Arial"/>
          <w:sz w:val="20"/>
        </w:rPr>
      </w:pPr>
    </w:p>
    <w:p w14:paraId="342EB6A9" w14:textId="77777777" w:rsidR="00306CA3" w:rsidRPr="00675455" w:rsidRDefault="00306CA3" w:rsidP="00306CA3">
      <w:pPr>
        <w:spacing w:before="120"/>
        <w:rPr>
          <w:rFonts w:ascii="Arial" w:hAnsi="Arial" w:cs="Arial"/>
          <w:b/>
          <w:sz w:val="20"/>
        </w:rPr>
      </w:pPr>
      <w:r w:rsidRPr="00675455">
        <w:rPr>
          <w:rFonts w:ascii="Arial" w:hAnsi="Arial" w:cs="Arial"/>
          <w:b/>
          <w:sz w:val="20"/>
        </w:rPr>
        <w:t>2. Báo cáo tình hình tài chính (Mẫu số B01b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1E86262C" w14:textId="77777777" w:rsidTr="00F069B4">
        <w:tc>
          <w:tcPr>
            <w:tcW w:w="4428" w:type="dxa"/>
          </w:tcPr>
          <w:p w14:paraId="7F225220"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62B58292"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685EF912"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B01b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1B73186A" w14:textId="77777777" w:rsidR="00306CA3" w:rsidRPr="00675455" w:rsidRDefault="00306CA3" w:rsidP="00306CA3">
      <w:pPr>
        <w:spacing w:before="120"/>
        <w:rPr>
          <w:rFonts w:ascii="Arial" w:hAnsi="Arial" w:cs="Arial"/>
          <w:sz w:val="20"/>
          <w:highlight w:val="white"/>
        </w:rPr>
      </w:pPr>
    </w:p>
    <w:p w14:paraId="297C575A"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TÌNH HÌNH TÀI CHÍNH</w:t>
      </w:r>
    </w:p>
    <w:p w14:paraId="222FDE0E"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Tại ngày ... tháng... năm ...</w:t>
      </w:r>
    </w:p>
    <w:p w14:paraId="21668811"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(Áp dụng cho doanh nghiệp đáp ứng giả định hoạt động liên tục)</w:t>
      </w:r>
    </w:p>
    <w:p w14:paraId="757ECADD" w14:textId="77777777" w:rsidR="00306CA3" w:rsidRPr="00675455" w:rsidRDefault="00306CA3" w:rsidP="00306CA3">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320"/>
        <w:gridCol w:w="811"/>
        <w:gridCol w:w="905"/>
        <w:gridCol w:w="1015"/>
        <w:gridCol w:w="1015"/>
      </w:tblGrid>
      <w:tr w:rsidR="00306CA3" w:rsidRPr="00675455" w14:paraId="3344E026" w14:textId="77777777" w:rsidTr="00F069B4">
        <w:tc>
          <w:tcPr>
            <w:tcW w:w="2934" w:type="pct"/>
            <w:shd w:val="clear" w:color="auto" w:fill="auto"/>
            <w:vAlign w:val="center"/>
          </w:tcPr>
          <w:p w14:paraId="1C39868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447" w:type="pct"/>
            <w:shd w:val="clear" w:color="auto" w:fill="auto"/>
            <w:vAlign w:val="center"/>
          </w:tcPr>
          <w:p w14:paraId="65EBE29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499" w:type="pct"/>
            <w:shd w:val="clear" w:color="auto" w:fill="auto"/>
            <w:vAlign w:val="center"/>
          </w:tcPr>
          <w:p w14:paraId="2561392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560" w:type="pct"/>
            <w:shd w:val="clear" w:color="auto" w:fill="auto"/>
            <w:vAlign w:val="center"/>
          </w:tcPr>
          <w:p w14:paraId="1DDAC67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cuối năm</w:t>
            </w:r>
          </w:p>
        </w:tc>
        <w:tc>
          <w:tcPr>
            <w:tcW w:w="560" w:type="pct"/>
            <w:shd w:val="clear" w:color="auto" w:fill="auto"/>
            <w:vAlign w:val="center"/>
          </w:tcPr>
          <w:p w14:paraId="6CFCA4A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đầu năm</w:t>
            </w:r>
          </w:p>
        </w:tc>
      </w:tr>
      <w:tr w:rsidR="00306CA3" w:rsidRPr="00675455" w14:paraId="04962453" w14:textId="77777777" w:rsidTr="00F069B4">
        <w:tc>
          <w:tcPr>
            <w:tcW w:w="2934" w:type="pct"/>
            <w:shd w:val="clear" w:color="auto" w:fill="auto"/>
          </w:tcPr>
          <w:p w14:paraId="7457F10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447" w:type="pct"/>
            <w:shd w:val="clear" w:color="auto" w:fill="auto"/>
          </w:tcPr>
          <w:p w14:paraId="6CC6E14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499" w:type="pct"/>
            <w:shd w:val="clear" w:color="auto" w:fill="auto"/>
          </w:tcPr>
          <w:p w14:paraId="24BE2AB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560" w:type="pct"/>
            <w:shd w:val="clear" w:color="auto" w:fill="auto"/>
          </w:tcPr>
          <w:p w14:paraId="2E790C3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60" w:type="pct"/>
            <w:shd w:val="clear" w:color="auto" w:fill="auto"/>
          </w:tcPr>
          <w:p w14:paraId="74D7599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23BEDBBD" w14:textId="77777777" w:rsidTr="00F069B4">
        <w:tc>
          <w:tcPr>
            <w:tcW w:w="2934" w:type="pct"/>
            <w:tcBorders>
              <w:bottom w:val="single" w:sz="2" w:space="0" w:color="auto"/>
            </w:tcBorders>
            <w:shd w:val="clear" w:color="auto" w:fill="auto"/>
          </w:tcPr>
          <w:p w14:paraId="0EFC258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TÀI SẢN</w:t>
            </w:r>
          </w:p>
        </w:tc>
        <w:tc>
          <w:tcPr>
            <w:tcW w:w="447" w:type="pct"/>
            <w:tcBorders>
              <w:bottom w:val="single" w:sz="2" w:space="0" w:color="auto"/>
            </w:tcBorders>
            <w:shd w:val="clear" w:color="auto" w:fill="auto"/>
          </w:tcPr>
          <w:p w14:paraId="7A374C74" w14:textId="77777777" w:rsidR="00306CA3" w:rsidRPr="00675455" w:rsidRDefault="00306CA3" w:rsidP="00F069B4">
            <w:pPr>
              <w:spacing w:before="120"/>
              <w:jc w:val="center"/>
              <w:rPr>
                <w:rFonts w:ascii="Arial" w:hAnsi="Arial" w:cs="Arial"/>
                <w:sz w:val="20"/>
              </w:rPr>
            </w:pPr>
          </w:p>
        </w:tc>
        <w:tc>
          <w:tcPr>
            <w:tcW w:w="499" w:type="pct"/>
            <w:tcBorders>
              <w:bottom w:val="single" w:sz="2" w:space="0" w:color="auto"/>
            </w:tcBorders>
            <w:shd w:val="clear" w:color="auto" w:fill="auto"/>
          </w:tcPr>
          <w:p w14:paraId="367CFDBF" w14:textId="77777777" w:rsidR="00306CA3" w:rsidRPr="00675455" w:rsidRDefault="00306CA3" w:rsidP="00F069B4">
            <w:pPr>
              <w:spacing w:before="120"/>
              <w:jc w:val="center"/>
              <w:rPr>
                <w:rFonts w:ascii="Arial" w:hAnsi="Arial" w:cs="Arial"/>
                <w:sz w:val="20"/>
              </w:rPr>
            </w:pPr>
          </w:p>
        </w:tc>
        <w:tc>
          <w:tcPr>
            <w:tcW w:w="560" w:type="pct"/>
            <w:tcBorders>
              <w:bottom w:val="single" w:sz="2" w:space="0" w:color="auto"/>
            </w:tcBorders>
            <w:shd w:val="clear" w:color="auto" w:fill="auto"/>
          </w:tcPr>
          <w:p w14:paraId="741F48BF" w14:textId="77777777" w:rsidR="00306CA3" w:rsidRPr="00675455" w:rsidRDefault="00306CA3" w:rsidP="00F069B4">
            <w:pPr>
              <w:spacing w:before="120"/>
              <w:jc w:val="center"/>
              <w:rPr>
                <w:rFonts w:ascii="Arial" w:hAnsi="Arial" w:cs="Arial"/>
                <w:sz w:val="20"/>
              </w:rPr>
            </w:pPr>
          </w:p>
        </w:tc>
        <w:tc>
          <w:tcPr>
            <w:tcW w:w="560" w:type="pct"/>
            <w:tcBorders>
              <w:bottom w:val="single" w:sz="2" w:space="0" w:color="auto"/>
            </w:tcBorders>
            <w:shd w:val="clear" w:color="auto" w:fill="auto"/>
          </w:tcPr>
          <w:p w14:paraId="6F36C8B6" w14:textId="77777777" w:rsidR="00306CA3" w:rsidRPr="00675455" w:rsidRDefault="00306CA3" w:rsidP="00F069B4">
            <w:pPr>
              <w:spacing w:before="120"/>
              <w:jc w:val="center"/>
              <w:rPr>
                <w:rFonts w:ascii="Arial" w:hAnsi="Arial" w:cs="Arial"/>
                <w:sz w:val="20"/>
              </w:rPr>
            </w:pPr>
          </w:p>
        </w:tc>
      </w:tr>
      <w:tr w:rsidR="00306CA3" w:rsidRPr="00675455" w14:paraId="74E01526" w14:textId="77777777" w:rsidTr="00F069B4">
        <w:tc>
          <w:tcPr>
            <w:tcW w:w="2934" w:type="pct"/>
            <w:tcBorders>
              <w:bottom w:val="nil"/>
            </w:tcBorders>
            <w:shd w:val="clear" w:color="auto" w:fill="auto"/>
          </w:tcPr>
          <w:p w14:paraId="6C00B19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A - TÀI SẢN NGẮN HẠN</w:t>
            </w:r>
            <w:r w:rsidRPr="00675455">
              <w:rPr>
                <w:rFonts w:ascii="Arial" w:hAnsi="Arial" w:cs="Arial"/>
                <w:b/>
                <w:sz w:val="20"/>
              </w:rPr>
              <w:br/>
              <w:t>(100=110+120+130+140+150)</w:t>
            </w:r>
          </w:p>
        </w:tc>
        <w:tc>
          <w:tcPr>
            <w:tcW w:w="447" w:type="pct"/>
            <w:tcBorders>
              <w:bottom w:val="nil"/>
            </w:tcBorders>
            <w:shd w:val="clear" w:color="auto" w:fill="auto"/>
          </w:tcPr>
          <w:p w14:paraId="71AA803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100</w:t>
            </w:r>
          </w:p>
        </w:tc>
        <w:tc>
          <w:tcPr>
            <w:tcW w:w="499" w:type="pct"/>
            <w:tcBorders>
              <w:bottom w:val="nil"/>
            </w:tcBorders>
            <w:shd w:val="clear" w:color="auto" w:fill="auto"/>
          </w:tcPr>
          <w:p w14:paraId="3506AAF5" w14:textId="77777777" w:rsidR="00306CA3" w:rsidRPr="00675455" w:rsidRDefault="00306CA3" w:rsidP="00F069B4">
            <w:pPr>
              <w:spacing w:before="120"/>
              <w:jc w:val="center"/>
              <w:rPr>
                <w:rFonts w:ascii="Arial" w:hAnsi="Arial" w:cs="Arial"/>
                <w:sz w:val="20"/>
              </w:rPr>
            </w:pPr>
          </w:p>
        </w:tc>
        <w:tc>
          <w:tcPr>
            <w:tcW w:w="560" w:type="pct"/>
            <w:tcBorders>
              <w:bottom w:val="nil"/>
            </w:tcBorders>
            <w:shd w:val="clear" w:color="auto" w:fill="auto"/>
          </w:tcPr>
          <w:p w14:paraId="5BD94A26" w14:textId="77777777" w:rsidR="00306CA3" w:rsidRPr="00675455" w:rsidRDefault="00306CA3" w:rsidP="00F069B4">
            <w:pPr>
              <w:spacing w:before="120"/>
              <w:jc w:val="center"/>
              <w:rPr>
                <w:rFonts w:ascii="Arial" w:hAnsi="Arial" w:cs="Arial"/>
                <w:sz w:val="20"/>
              </w:rPr>
            </w:pPr>
          </w:p>
        </w:tc>
        <w:tc>
          <w:tcPr>
            <w:tcW w:w="560" w:type="pct"/>
            <w:tcBorders>
              <w:bottom w:val="nil"/>
            </w:tcBorders>
            <w:shd w:val="clear" w:color="auto" w:fill="auto"/>
          </w:tcPr>
          <w:p w14:paraId="39FE8925" w14:textId="77777777" w:rsidR="00306CA3" w:rsidRPr="00675455" w:rsidRDefault="00306CA3" w:rsidP="00F069B4">
            <w:pPr>
              <w:spacing w:before="120"/>
              <w:jc w:val="center"/>
              <w:rPr>
                <w:rFonts w:ascii="Arial" w:hAnsi="Arial" w:cs="Arial"/>
                <w:sz w:val="20"/>
              </w:rPr>
            </w:pPr>
          </w:p>
        </w:tc>
      </w:tr>
      <w:tr w:rsidR="00306CA3" w:rsidRPr="00675455" w14:paraId="7A9DFDB7" w14:textId="77777777" w:rsidTr="00F069B4">
        <w:tc>
          <w:tcPr>
            <w:tcW w:w="2934" w:type="pct"/>
            <w:tcBorders>
              <w:top w:val="nil"/>
              <w:bottom w:val="nil"/>
            </w:tcBorders>
            <w:shd w:val="clear" w:color="auto" w:fill="auto"/>
          </w:tcPr>
          <w:p w14:paraId="5398424C" w14:textId="77777777" w:rsidR="00306CA3" w:rsidRPr="00675455" w:rsidRDefault="00306CA3" w:rsidP="00F069B4">
            <w:pPr>
              <w:spacing w:before="120"/>
              <w:rPr>
                <w:rFonts w:ascii="Arial" w:hAnsi="Arial" w:cs="Arial"/>
                <w:b/>
                <w:sz w:val="20"/>
              </w:rPr>
            </w:pPr>
            <w:r w:rsidRPr="00675455">
              <w:rPr>
                <w:rFonts w:ascii="Arial" w:hAnsi="Arial" w:cs="Arial"/>
                <w:b/>
                <w:sz w:val="20"/>
              </w:rPr>
              <w:t>I. Tiền và các khoản tương đương tiền</w:t>
            </w:r>
          </w:p>
        </w:tc>
        <w:tc>
          <w:tcPr>
            <w:tcW w:w="447" w:type="pct"/>
            <w:tcBorders>
              <w:top w:val="nil"/>
              <w:bottom w:val="nil"/>
            </w:tcBorders>
            <w:shd w:val="clear" w:color="auto" w:fill="auto"/>
          </w:tcPr>
          <w:p w14:paraId="1334423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110</w:t>
            </w:r>
          </w:p>
        </w:tc>
        <w:tc>
          <w:tcPr>
            <w:tcW w:w="499" w:type="pct"/>
            <w:tcBorders>
              <w:top w:val="nil"/>
              <w:bottom w:val="nil"/>
            </w:tcBorders>
            <w:shd w:val="clear" w:color="auto" w:fill="auto"/>
          </w:tcPr>
          <w:p w14:paraId="56DDF5D3"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C2C8D6D"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43A460B" w14:textId="77777777" w:rsidR="00306CA3" w:rsidRPr="00675455" w:rsidRDefault="00306CA3" w:rsidP="00F069B4">
            <w:pPr>
              <w:spacing w:before="120"/>
              <w:jc w:val="center"/>
              <w:rPr>
                <w:rFonts w:ascii="Arial" w:hAnsi="Arial" w:cs="Arial"/>
                <w:sz w:val="20"/>
              </w:rPr>
            </w:pPr>
          </w:p>
        </w:tc>
      </w:tr>
      <w:tr w:rsidR="00306CA3" w:rsidRPr="00675455" w14:paraId="4AE15D2A" w14:textId="77777777" w:rsidTr="00F069B4">
        <w:tc>
          <w:tcPr>
            <w:tcW w:w="2934" w:type="pct"/>
            <w:tcBorders>
              <w:top w:val="nil"/>
              <w:bottom w:val="nil"/>
            </w:tcBorders>
            <w:shd w:val="clear" w:color="auto" w:fill="auto"/>
          </w:tcPr>
          <w:p w14:paraId="1A1B6113" w14:textId="77777777" w:rsidR="00306CA3" w:rsidRPr="00675455" w:rsidRDefault="00306CA3" w:rsidP="00F069B4">
            <w:pPr>
              <w:spacing w:before="120"/>
              <w:rPr>
                <w:rFonts w:ascii="Arial" w:hAnsi="Arial" w:cs="Arial"/>
                <w:b/>
                <w:sz w:val="20"/>
              </w:rPr>
            </w:pPr>
            <w:r w:rsidRPr="00675455">
              <w:rPr>
                <w:rFonts w:ascii="Arial" w:hAnsi="Arial" w:cs="Arial"/>
                <w:b/>
                <w:sz w:val="20"/>
              </w:rPr>
              <w:t>II. Đầu tư tài chính ngắn hạn</w:t>
            </w:r>
          </w:p>
        </w:tc>
        <w:tc>
          <w:tcPr>
            <w:tcW w:w="447" w:type="pct"/>
            <w:tcBorders>
              <w:top w:val="nil"/>
              <w:bottom w:val="nil"/>
            </w:tcBorders>
            <w:shd w:val="clear" w:color="auto" w:fill="auto"/>
          </w:tcPr>
          <w:p w14:paraId="2767D8A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120</w:t>
            </w:r>
          </w:p>
        </w:tc>
        <w:tc>
          <w:tcPr>
            <w:tcW w:w="499" w:type="pct"/>
            <w:tcBorders>
              <w:top w:val="nil"/>
              <w:bottom w:val="nil"/>
            </w:tcBorders>
            <w:shd w:val="clear" w:color="auto" w:fill="auto"/>
          </w:tcPr>
          <w:p w14:paraId="55EFC58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A79A8BA"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84ADBDC" w14:textId="77777777" w:rsidR="00306CA3" w:rsidRPr="00675455" w:rsidRDefault="00306CA3" w:rsidP="00F069B4">
            <w:pPr>
              <w:spacing w:before="120"/>
              <w:jc w:val="center"/>
              <w:rPr>
                <w:rFonts w:ascii="Arial" w:hAnsi="Arial" w:cs="Arial"/>
                <w:sz w:val="20"/>
              </w:rPr>
            </w:pPr>
          </w:p>
        </w:tc>
      </w:tr>
      <w:tr w:rsidR="00306CA3" w:rsidRPr="00675455" w14:paraId="2FDEE407" w14:textId="77777777" w:rsidTr="00F069B4">
        <w:tc>
          <w:tcPr>
            <w:tcW w:w="2934" w:type="pct"/>
            <w:tcBorders>
              <w:top w:val="nil"/>
              <w:bottom w:val="nil"/>
            </w:tcBorders>
            <w:shd w:val="clear" w:color="auto" w:fill="auto"/>
          </w:tcPr>
          <w:p w14:paraId="42BFF0B8" w14:textId="77777777" w:rsidR="00306CA3" w:rsidRPr="00675455" w:rsidRDefault="00306CA3" w:rsidP="00F069B4">
            <w:pPr>
              <w:spacing w:before="120"/>
              <w:rPr>
                <w:rFonts w:ascii="Arial" w:hAnsi="Arial" w:cs="Arial"/>
                <w:sz w:val="20"/>
              </w:rPr>
            </w:pPr>
            <w:r w:rsidRPr="00675455">
              <w:rPr>
                <w:rFonts w:ascii="Arial" w:hAnsi="Arial" w:cs="Arial"/>
                <w:sz w:val="20"/>
              </w:rPr>
              <w:t>1. Chứng k</w:t>
            </w:r>
            <w:r w:rsidRPr="00675455">
              <w:rPr>
                <w:rFonts w:ascii="Arial" w:hAnsi="Arial" w:cs="Arial"/>
                <w:sz w:val="20"/>
                <w:highlight w:val="white"/>
              </w:rPr>
              <w:t>hoán</w:t>
            </w:r>
            <w:r w:rsidRPr="00675455">
              <w:rPr>
                <w:rFonts w:ascii="Arial" w:hAnsi="Arial" w:cs="Arial"/>
                <w:sz w:val="20"/>
              </w:rPr>
              <w:t xml:space="preserve"> kinh doanh</w:t>
            </w:r>
          </w:p>
        </w:tc>
        <w:tc>
          <w:tcPr>
            <w:tcW w:w="447" w:type="pct"/>
            <w:tcBorders>
              <w:top w:val="nil"/>
              <w:bottom w:val="nil"/>
            </w:tcBorders>
            <w:shd w:val="clear" w:color="auto" w:fill="auto"/>
          </w:tcPr>
          <w:p w14:paraId="5882A23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121</w:t>
            </w:r>
          </w:p>
        </w:tc>
        <w:tc>
          <w:tcPr>
            <w:tcW w:w="499" w:type="pct"/>
            <w:tcBorders>
              <w:top w:val="nil"/>
              <w:bottom w:val="nil"/>
            </w:tcBorders>
            <w:shd w:val="clear" w:color="auto" w:fill="auto"/>
          </w:tcPr>
          <w:p w14:paraId="26966DA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3FA612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76F3205" w14:textId="77777777" w:rsidR="00306CA3" w:rsidRPr="00675455" w:rsidRDefault="00306CA3" w:rsidP="00F069B4">
            <w:pPr>
              <w:spacing w:before="120"/>
              <w:jc w:val="center"/>
              <w:rPr>
                <w:rFonts w:ascii="Arial" w:hAnsi="Arial" w:cs="Arial"/>
                <w:sz w:val="20"/>
              </w:rPr>
            </w:pPr>
          </w:p>
        </w:tc>
      </w:tr>
      <w:tr w:rsidR="00306CA3" w:rsidRPr="00675455" w14:paraId="10D8FD62" w14:textId="77777777" w:rsidTr="00F069B4">
        <w:tc>
          <w:tcPr>
            <w:tcW w:w="2934" w:type="pct"/>
            <w:tcBorders>
              <w:top w:val="nil"/>
              <w:bottom w:val="nil"/>
            </w:tcBorders>
            <w:shd w:val="clear" w:color="auto" w:fill="auto"/>
          </w:tcPr>
          <w:p w14:paraId="14DE9DD6" w14:textId="77777777" w:rsidR="00306CA3" w:rsidRPr="00675455" w:rsidRDefault="00306CA3" w:rsidP="00F069B4">
            <w:pPr>
              <w:spacing w:before="120"/>
              <w:rPr>
                <w:rFonts w:ascii="Arial" w:hAnsi="Arial" w:cs="Arial"/>
                <w:sz w:val="20"/>
              </w:rPr>
            </w:pPr>
            <w:r w:rsidRPr="00675455">
              <w:rPr>
                <w:rFonts w:ascii="Arial" w:hAnsi="Arial" w:cs="Arial"/>
                <w:sz w:val="20"/>
              </w:rPr>
              <w:t>2. Dự phòng giảm giá chứng k</w:t>
            </w:r>
            <w:r w:rsidRPr="00675455">
              <w:rPr>
                <w:rFonts w:ascii="Arial" w:hAnsi="Arial" w:cs="Arial"/>
                <w:sz w:val="20"/>
                <w:highlight w:val="white"/>
              </w:rPr>
              <w:t>hoán</w:t>
            </w:r>
            <w:r w:rsidRPr="00675455">
              <w:rPr>
                <w:rFonts w:ascii="Arial" w:hAnsi="Arial" w:cs="Arial"/>
                <w:sz w:val="20"/>
              </w:rPr>
              <w:t xml:space="preserve"> kinh doanh (*)</w:t>
            </w:r>
          </w:p>
        </w:tc>
        <w:tc>
          <w:tcPr>
            <w:tcW w:w="447" w:type="pct"/>
            <w:tcBorders>
              <w:top w:val="nil"/>
              <w:bottom w:val="nil"/>
            </w:tcBorders>
            <w:shd w:val="clear" w:color="auto" w:fill="auto"/>
          </w:tcPr>
          <w:p w14:paraId="3B59E48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122</w:t>
            </w:r>
          </w:p>
        </w:tc>
        <w:tc>
          <w:tcPr>
            <w:tcW w:w="499" w:type="pct"/>
            <w:tcBorders>
              <w:top w:val="nil"/>
              <w:bottom w:val="nil"/>
            </w:tcBorders>
            <w:shd w:val="clear" w:color="auto" w:fill="auto"/>
          </w:tcPr>
          <w:p w14:paraId="02A1A57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E56124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17075F2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EB8B376" w14:textId="77777777" w:rsidTr="00F069B4">
        <w:tc>
          <w:tcPr>
            <w:tcW w:w="2934" w:type="pct"/>
            <w:tcBorders>
              <w:top w:val="nil"/>
              <w:bottom w:val="nil"/>
            </w:tcBorders>
            <w:shd w:val="clear" w:color="auto" w:fill="auto"/>
          </w:tcPr>
          <w:p w14:paraId="6F7D5943"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3. </w:t>
            </w:r>
            <w:r w:rsidRPr="00675455">
              <w:rPr>
                <w:rFonts w:ascii="Arial" w:hAnsi="Arial" w:cs="Arial"/>
                <w:sz w:val="20"/>
                <w:highlight w:val="white"/>
              </w:rPr>
              <w:t>Đầu tư</w:t>
            </w:r>
            <w:r w:rsidRPr="00675455">
              <w:rPr>
                <w:rFonts w:ascii="Arial" w:hAnsi="Arial" w:cs="Arial"/>
                <w:sz w:val="20"/>
              </w:rPr>
              <w:t xml:space="preserve"> nắm giữ đến ngày đáo hạn ngắn hạn</w:t>
            </w:r>
          </w:p>
        </w:tc>
        <w:tc>
          <w:tcPr>
            <w:tcW w:w="447" w:type="pct"/>
            <w:tcBorders>
              <w:top w:val="nil"/>
              <w:bottom w:val="nil"/>
            </w:tcBorders>
            <w:shd w:val="clear" w:color="auto" w:fill="auto"/>
          </w:tcPr>
          <w:p w14:paraId="36D6562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123</w:t>
            </w:r>
          </w:p>
        </w:tc>
        <w:tc>
          <w:tcPr>
            <w:tcW w:w="499" w:type="pct"/>
            <w:tcBorders>
              <w:top w:val="nil"/>
              <w:bottom w:val="nil"/>
            </w:tcBorders>
            <w:shd w:val="clear" w:color="auto" w:fill="auto"/>
          </w:tcPr>
          <w:p w14:paraId="57B4D97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0083B6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6DC5BC0" w14:textId="77777777" w:rsidR="00306CA3" w:rsidRPr="00675455" w:rsidRDefault="00306CA3" w:rsidP="00F069B4">
            <w:pPr>
              <w:spacing w:before="120"/>
              <w:jc w:val="center"/>
              <w:rPr>
                <w:rFonts w:ascii="Arial" w:hAnsi="Arial" w:cs="Arial"/>
                <w:sz w:val="20"/>
              </w:rPr>
            </w:pPr>
          </w:p>
        </w:tc>
      </w:tr>
      <w:tr w:rsidR="00306CA3" w:rsidRPr="00675455" w14:paraId="19072F71" w14:textId="77777777" w:rsidTr="00F069B4">
        <w:tc>
          <w:tcPr>
            <w:tcW w:w="2934" w:type="pct"/>
            <w:tcBorders>
              <w:top w:val="nil"/>
              <w:bottom w:val="nil"/>
            </w:tcBorders>
            <w:shd w:val="clear" w:color="auto" w:fill="auto"/>
          </w:tcPr>
          <w:p w14:paraId="7EC9801E" w14:textId="77777777" w:rsidR="00306CA3" w:rsidRPr="00675455" w:rsidRDefault="00306CA3" w:rsidP="00F069B4">
            <w:pPr>
              <w:spacing w:before="120"/>
              <w:rPr>
                <w:rFonts w:ascii="Arial" w:hAnsi="Arial" w:cs="Arial"/>
                <w:b/>
                <w:sz w:val="20"/>
              </w:rPr>
            </w:pPr>
            <w:r w:rsidRPr="00675455">
              <w:rPr>
                <w:rFonts w:ascii="Arial" w:hAnsi="Arial" w:cs="Arial"/>
                <w:b/>
                <w:sz w:val="20"/>
              </w:rPr>
              <w:t>III. Các khoản phải thu ngắn hạn</w:t>
            </w:r>
          </w:p>
        </w:tc>
        <w:tc>
          <w:tcPr>
            <w:tcW w:w="447" w:type="pct"/>
            <w:tcBorders>
              <w:top w:val="nil"/>
              <w:bottom w:val="nil"/>
            </w:tcBorders>
            <w:shd w:val="clear" w:color="auto" w:fill="auto"/>
          </w:tcPr>
          <w:p w14:paraId="1344FF5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130</w:t>
            </w:r>
          </w:p>
        </w:tc>
        <w:tc>
          <w:tcPr>
            <w:tcW w:w="499" w:type="pct"/>
            <w:tcBorders>
              <w:top w:val="nil"/>
              <w:bottom w:val="nil"/>
            </w:tcBorders>
            <w:shd w:val="clear" w:color="auto" w:fill="auto"/>
          </w:tcPr>
          <w:p w14:paraId="5903F9E1"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89607B4"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EB24B7E" w14:textId="77777777" w:rsidR="00306CA3" w:rsidRPr="00675455" w:rsidRDefault="00306CA3" w:rsidP="00F069B4">
            <w:pPr>
              <w:spacing w:before="120"/>
              <w:jc w:val="center"/>
              <w:rPr>
                <w:rFonts w:ascii="Arial" w:hAnsi="Arial" w:cs="Arial"/>
                <w:sz w:val="20"/>
              </w:rPr>
            </w:pPr>
          </w:p>
        </w:tc>
      </w:tr>
      <w:tr w:rsidR="00306CA3" w:rsidRPr="00675455" w14:paraId="0CD73E8C" w14:textId="77777777" w:rsidTr="00F069B4">
        <w:tc>
          <w:tcPr>
            <w:tcW w:w="2934" w:type="pct"/>
            <w:tcBorders>
              <w:top w:val="nil"/>
              <w:bottom w:val="nil"/>
            </w:tcBorders>
            <w:shd w:val="clear" w:color="auto" w:fill="auto"/>
          </w:tcPr>
          <w:p w14:paraId="43B3AF88" w14:textId="77777777" w:rsidR="00306CA3" w:rsidRPr="00675455" w:rsidRDefault="00306CA3" w:rsidP="00F069B4">
            <w:pPr>
              <w:spacing w:before="120"/>
              <w:rPr>
                <w:rFonts w:ascii="Arial" w:hAnsi="Arial" w:cs="Arial"/>
                <w:sz w:val="20"/>
              </w:rPr>
            </w:pPr>
            <w:r w:rsidRPr="00675455">
              <w:rPr>
                <w:rFonts w:ascii="Arial" w:hAnsi="Arial" w:cs="Arial"/>
                <w:sz w:val="20"/>
              </w:rPr>
              <w:t>1. Phải thu ngắn hạn của khách hàng</w:t>
            </w:r>
          </w:p>
        </w:tc>
        <w:tc>
          <w:tcPr>
            <w:tcW w:w="447" w:type="pct"/>
            <w:tcBorders>
              <w:top w:val="nil"/>
              <w:bottom w:val="nil"/>
            </w:tcBorders>
            <w:shd w:val="clear" w:color="auto" w:fill="auto"/>
          </w:tcPr>
          <w:p w14:paraId="5F61D8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131</w:t>
            </w:r>
          </w:p>
        </w:tc>
        <w:tc>
          <w:tcPr>
            <w:tcW w:w="499" w:type="pct"/>
            <w:tcBorders>
              <w:top w:val="nil"/>
              <w:bottom w:val="nil"/>
            </w:tcBorders>
            <w:shd w:val="clear" w:color="auto" w:fill="auto"/>
          </w:tcPr>
          <w:p w14:paraId="47AAA79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8ED2F03"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E318565" w14:textId="77777777" w:rsidR="00306CA3" w:rsidRPr="00675455" w:rsidRDefault="00306CA3" w:rsidP="00F069B4">
            <w:pPr>
              <w:spacing w:before="120"/>
              <w:jc w:val="center"/>
              <w:rPr>
                <w:rFonts w:ascii="Arial" w:hAnsi="Arial" w:cs="Arial"/>
                <w:sz w:val="20"/>
              </w:rPr>
            </w:pPr>
          </w:p>
        </w:tc>
      </w:tr>
      <w:tr w:rsidR="00306CA3" w:rsidRPr="00675455" w14:paraId="5B4CDB81" w14:textId="77777777" w:rsidTr="00F069B4">
        <w:tc>
          <w:tcPr>
            <w:tcW w:w="2934" w:type="pct"/>
            <w:tcBorders>
              <w:top w:val="nil"/>
              <w:bottom w:val="nil"/>
            </w:tcBorders>
            <w:shd w:val="clear" w:color="auto" w:fill="auto"/>
          </w:tcPr>
          <w:p w14:paraId="388745F2" w14:textId="77777777" w:rsidR="00306CA3" w:rsidRPr="00675455" w:rsidRDefault="00306CA3" w:rsidP="00F069B4">
            <w:pPr>
              <w:spacing w:before="120"/>
              <w:rPr>
                <w:rFonts w:ascii="Arial" w:hAnsi="Arial" w:cs="Arial"/>
                <w:sz w:val="20"/>
              </w:rPr>
            </w:pPr>
            <w:r w:rsidRPr="00675455">
              <w:rPr>
                <w:rFonts w:ascii="Arial" w:hAnsi="Arial" w:cs="Arial"/>
                <w:sz w:val="20"/>
              </w:rPr>
              <w:t>2. Trả trước cho người bán ngắn hạn</w:t>
            </w:r>
          </w:p>
        </w:tc>
        <w:tc>
          <w:tcPr>
            <w:tcW w:w="447" w:type="pct"/>
            <w:tcBorders>
              <w:top w:val="nil"/>
              <w:bottom w:val="nil"/>
            </w:tcBorders>
            <w:shd w:val="clear" w:color="auto" w:fill="auto"/>
          </w:tcPr>
          <w:p w14:paraId="38931A8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132</w:t>
            </w:r>
          </w:p>
        </w:tc>
        <w:tc>
          <w:tcPr>
            <w:tcW w:w="499" w:type="pct"/>
            <w:tcBorders>
              <w:top w:val="nil"/>
              <w:bottom w:val="nil"/>
            </w:tcBorders>
            <w:shd w:val="clear" w:color="auto" w:fill="auto"/>
          </w:tcPr>
          <w:p w14:paraId="7E6D56B3"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3A410E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82A56B4" w14:textId="77777777" w:rsidR="00306CA3" w:rsidRPr="00675455" w:rsidRDefault="00306CA3" w:rsidP="00F069B4">
            <w:pPr>
              <w:spacing w:before="120"/>
              <w:jc w:val="center"/>
              <w:rPr>
                <w:rFonts w:ascii="Arial" w:hAnsi="Arial" w:cs="Arial"/>
                <w:sz w:val="20"/>
              </w:rPr>
            </w:pPr>
          </w:p>
        </w:tc>
      </w:tr>
      <w:tr w:rsidR="00306CA3" w:rsidRPr="00675455" w14:paraId="72E27842" w14:textId="77777777" w:rsidTr="00F069B4">
        <w:tc>
          <w:tcPr>
            <w:tcW w:w="2934" w:type="pct"/>
            <w:tcBorders>
              <w:top w:val="nil"/>
              <w:bottom w:val="nil"/>
            </w:tcBorders>
            <w:shd w:val="clear" w:color="auto" w:fill="auto"/>
          </w:tcPr>
          <w:p w14:paraId="2E8DD2D5" w14:textId="77777777" w:rsidR="00306CA3" w:rsidRPr="00675455" w:rsidRDefault="00306CA3" w:rsidP="00F069B4">
            <w:pPr>
              <w:spacing w:before="120"/>
              <w:rPr>
                <w:rFonts w:ascii="Arial" w:hAnsi="Arial" w:cs="Arial"/>
                <w:sz w:val="20"/>
              </w:rPr>
            </w:pPr>
            <w:r w:rsidRPr="00675455">
              <w:rPr>
                <w:rFonts w:ascii="Arial" w:hAnsi="Arial" w:cs="Arial"/>
                <w:sz w:val="20"/>
              </w:rPr>
              <w:t>3. Phải thu ngắn hạn khác</w:t>
            </w:r>
          </w:p>
        </w:tc>
        <w:tc>
          <w:tcPr>
            <w:tcW w:w="447" w:type="pct"/>
            <w:tcBorders>
              <w:top w:val="nil"/>
              <w:bottom w:val="nil"/>
            </w:tcBorders>
            <w:shd w:val="clear" w:color="auto" w:fill="auto"/>
          </w:tcPr>
          <w:p w14:paraId="11DE0F9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133</w:t>
            </w:r>
          </w:p>
        </w:tc>
        <w:tc>
          <w:tcPr>
            <w:tcW w:w="499" w:type="pct"/>
            <w:tcBorders>
              <w:top w:val="nil"/>
              <w:bottom w:val="nil"/>
            </w:tcBorders>
            <w:shd w:val="clear" w:color="auto" w:fill="auto"/>
          </w:tcPr>
          <w:p w14:paraId="0F09085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892E94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70CD8B5" w14:textId="77777777" w:rsidR="00306CA3" w:rsidRPr="00675455" w:rsidRDefault="00306CA3" w:rsidP="00F069B4">
            <w:pPr>
              <w:spacing w:before="120"/>
              <w:jc w:val="center"/>
              <w:rPr>
                <w:rFonts w:ascii="Arial" w:hAnsi="Arial" w:cs="Arial"/>
                <w:sz w:val="20"/>
              </w:rPr>
            </w:pPr>
          </w:p>
        </w:tc>
      </w:tr>
      <w:tr w:rsidR="00306CA3" w:rsidRPr="00675455" w14:paraId="58579569" w14:textId="77777777" w:rsidTr="00F069B4">
        <w:tc>
          <w:tcPr>
            <w:tcW w:w="2934" w:type="pct"/>
            <w:tcBorders>
              <w:top w:val="nil"/>
              <w:bottom w:val="nil"/>
            </w:tcBorders>
            <w:shd w:val="clear" w:color="auto" w:fill="auto"/>
          </w:tcPr>
          <w:p w14:paraId="752C7A61" w14:textId="77777777" w:rsidR="00306CA3" w:rsidRPr="00675455" w:rsidRDefault="00306CA3" w:rsidP="00F069B4">
            <w:pPr>
              <w:spacing w:before="120"/>
              <w:rPr>
                <w:rFonts w:ascii="Arial" w:hAnsi="Arial" w:cs="Arial"/>
                <w:sz w:val="20"/>
              </w:rPr>
            </w:pPr>
            <w:r w:rsidRPr="00675455">
              <w:rPr>
                <w:rFonts w:ascii="Arial" w:hAnsi="Arial" w:cs="Arial"/>
                <w:sz w:val="20"/>
              </w:rPr>
              <w:t>4. Tài sản thiếu chờ xử lý</w:t>
            </w:r>
          </w:p>
        </w:tc>
        <w:tc>
          <w:tcPr>
            <w:tcW w:w="447" w:type="pct"/>
            <w:tcBorders>
              <w:top w:val="nil"/>
              <w:bottom w:val="nil"/>
            </w:tcBorders>
            <w:shd w:val="clear" w:color="auto" w:fill="auto"/>
          </w:tcPr>
          <w:p w14:paraId="465FC59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134</w:t>
            </w:r>
          </w:p>
        </w:tc>
        <w:tc>
          <w:tcPr>
            <w:tcW w:w="499" w:type="pct"/>
            <w:tcBorders>
              <w:top w:val="nil"/>
              <w:bottom w:val="nil"/>
            </w:tcBorders>
            <w:shd w:val="clear" w:color="auto" w:fill="auto"/>
          </w:tcPr>
          <w:p w14:paraId="632AF58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21B5D6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EDABB7D" w14:textId="77777777" w:rsidR="00306CA3" w:rsidRPr="00675455" w:rsidRDefault="00306CA3" w:rsidP="00F069B4">
            <w:pPr>
              <w:spacing w:before="120"/>
              <w:jc w:val="center"/>
              <w:rPr>
                <w:rFonts w:ascii="Arial" w:hAnsi="Arial" w:cs="Arial"/>
                <w:sz w:val="20"/>
              </w:rPr>
            </w:pPr>
          </w:p>
        </w:tc>
      </w:tr>
      <w:tr w:rsidR="00306CA3" w:rsidRPr="00675455" w14:paraId="51AB550D" w14:textId="77777777" w:rsidTr="00F069B4">
        <w:tc>
          <w:tcPr>
            <w:tcW w:w="2934" w:type="pct"/>
            <w:tcBorders>
              <w:top w:val="nil"/>
              <w:bottom w:val="nil"/>
            </w:tcBorders>
            <w:shd w:val="clear" w:color="auto" w:fill="auto"/>
          </w:tcPr>
          <w:p w14:paraId="330BB663" w14:textId="77777777" w:rsidR="00306CA3" w:rsidRPr="00675455" w:rsidRDefault="00306CA3" w:rsidP="00F069B4">
            <w:pPr>
              <w:spacing w:before="120"/>
              <w:rPr>
                <w:rFonts w:ascii="Arial" w:hAnsi="Arial" w:cs="Arial"/>
                <w:sz w:val="20"/>
              </w:rPr>
            </w:pPr>
            <w:r w:rsidRPr="00675455">
              <w:rPr>
                <w:rFonts w:ascii="Arial" w:hAnsi="Arial" w:cs="Arial"/>
                <w:sz w:val="20"/>
              </w:rPr>
              <w:t>5. Dự phòng phải thu ngắn hạn khó đòi (*)</w:t>
            </w:r>
          </w:p>
        </w:tc>
        <w:tc>
          <w:tcPr>
            <w:tcW w:w="447" w:type="pct"/>
            <w:tcBorders>
              <w:top w:val="nil"/>
              <w:bottom w:val="nil"/>
            </w:tcBorders>
            <w:shd w:val="clear" w:color="auto" w:fill="auto"/>
          </w:tcPr>
          <w:p w14:paraId="6360B44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135</w:t>
            </w:r>
          </w:p>
        </w:tc>
        <w:tc>
          <w:tcPr>
            <w:tcW w:w="499" w:type="pct"/>
            <w:tcBorders>
              <w:top w:val="nil"/>
              <w:bottom w:val="nil"/>
            </w:tcBorders>
            <w:shd w:val="clear" w:color="auto" w:fill="auto"/>
          </w:tcPr>
          <w:p w14:paraId="0FEFF59C"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3AE2CE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4BFD5B7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F9CAF3C" w14:textId="77777777" w:rsidTr="00F069B4">
        <w:tc>
          <w:tcPr>
            <w:tcW w:w="2934" w:type="pct"/>
            <w:tcBorders>
              <w:top w:val="nil"/>
              <w:bottom w:val="nil"/>
            </w:tcBorders>
            <w:shd w:val="clear" w:color="auto" w:fill="auto"/>
          </w:tcPr>
          <w:p w14:paraId="34EAA59F" w14:textId="77777777" w:rsidR="00306CA3" w:rsidRPr="00675455" w:rsidRDefault="00306CA3" w:rsidP="00F069B4">
            <w:pPr>
              <w:spacing w:before="120"/>
              <w:rPr>
                <w:rFonts w:ascii="Arial" w:hAnsi="Arial" w:cs="Arial"/>
                <w:b/>
                <w:sz w:val="20"/>
              </w:rPr>
            </w:pPr>
            <w:r w:rsidRPr="00675455">
              <w:rPr>
                <w:rFonts w:ascii="Arial" w:hAnsi="Arial" w:cs="Arial"/>
                <w:b/>
                <w:sz w:val="20"/>
              </w:rPr>
              <w:t>IV. Hàng tồn kho</w:t>
            </w:r>
          </w:p>
        </w:tc>
        <w:tc>
          <w:tcPr>
            <w:tcW w:w="447" w:type="pct"/>
            <w:tcBorders>
              <w:top w:val="nil"/>
              <w:bottom w:val="nil"/>
            </w:tcBorders>
            <w:shd w:val="clear" w:color="auto" w:fill="auto"/>
          </w:tcPr>
          <w:p w14:paraId="28E08CB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140</w:t>
            </w:r>
          </w:p>
        </w:tc>
        <w:tc>
          <w:tcPr>
            <w:tcW w:w="499" w:type="pct"/>
            <w:tcBorders>
              <w:top w:val="nil"/>
              <w:bottom w:val="nil"/>
            </w:tcBorders>
            <w:shd w:val="clear" w:color="auto" w:fill="auto"/>
          </w:tcPr>
          <w:p w14:paraId="49824A8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671E9EC"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B27C425" w14:textId="77777777" w:rsidR="00306CA3" w:rsidRPr="00675455" w:rsidRDefault="00306CA3" w:rsidP="00F069B4">
            <w:pPr>
              <w:spacing w:before="120"/>
              <w:jc w:val="center"/>
              <w:rPr>
                <w:rFonts w:ascii="Arial" w:hAnsi="Arial" w:cs="Arial"/>
                <w:sz w:val="20"/>
              </w:rPr>
            </w:pPr>
          </w:p>
        </w:tc>
      </w:tr>
      <w:tr w:rsidR="00306CA3" w:rsidRPr="00675455" w14:paraId="06690DF1" w14:textId="77777777" w:rsidTr="00F069B4">
        <w:tc>
          <w:tcPr>
            <w:tcW w:w="2934" w:type="pct"/>
            <w:tcBorders>
              <w:top w:val="nil"/>
              <w:bottom w:val="nil"/>
            </w:tcBorders>
            <w:shd w:val="clear" w:color="auto" w:fill="auto"/>
          </w:tcPr>
          <w:p w14:paraId="78FB6AEF" w14:textId="77777777" w:rsidR="00306CA3" w:rsidRPr="00675455" w:rsidRDefault="00306CA3" w:rsidP="00F069B4">
            <w:pPr>
              <w:spacing w:before="120"/>
              <w:rPr>
                <w:rFonts w:ascii="Arial" w:hAnsi="Arial" w:cs="Arial"/>
                <w:sz w:val="20"/>
              </w:rPr>
            </w:pPr>
            <w:r w:rsidRPr="00675455">
              <w:rPr>
                <w:rFonts w:ascii="Arial" w:hAnsi="Arial" w:cs="Arial"/>
                <w:sz w:val="20"/>
              </w:rPr>
              <w:t>1. Hàng tồn kho</w:t>
            </w:r>
          </w:p>
        </w:tc>
        <w:tc>
          <w:tcPr>
            <w:tcW w:w="447" w:type="pct"/>
            <w:tcBorders>
              <w:top w:val="nil"/>
              <w:bottom w:val="nil"/>
            </w:tcBorders>
            <w:shd w:val="clear" w:color="auto" w:fill="auto"/>
          </w:tcPr>
          <w:p w14:paraId="6042405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141</w:t>
            </w:r>
          </w:p>
        </w:tc>
        <w:tc>
          <w:tcPr>
            <w:tcW w:w="499" w:type="pct"/>
            <w:tcBorders>
              <w:top w:val="nil"/>
              <w:bottom w:val="nil"/>
            </w:tcBorders>
            <w:shd w:val="clear" w:color="auto" w:fill="auto"/>
          </w:tcPr>
          <w:p w14:paraId="68AC4591"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3F5A95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26E2407" w14:textId="77777777" w:rsidR="00306CA3" w:rsidRPr="00675455" w:rsidRDefault="00306CA3" w:rsidP="00F069B4">
            <w:pPr>
              <w:spacing w:before="120"/>
              <w:jc w:val="center"/>
              <w:rPr>
                <w:rFonts w:ascii="Arial" w:hAnsi="Arial" w:cs="Arial"/>
                <w:sz w:val="20"/>
              </w:rPr>
            </w:pPr>
          </w:p>
        </w:tc>
      </w:tr>
      <w:tr w:rsidR="00306CA3" w:rsidRPr="00675455" w14:paraId="40950421" w14:textId="77777777" w:rsidTr="00F069B4">
        <w:tc>
          <w:tcPr>
            <w:tcW w:w="2934" w:type="pct"/>
            <w:tcBorders>
              <w:top w:val="nil"/>
              <w:bottom w:val="nil"/>
            </w:tcBorders>
            <w:shd w:val="clear" w:color="auto" w:fill="auto"/>
          </w:tcPr>
          <w:p w14:paraId="07489186" w14:textId="77777777" w:rsidR="00306CA3" w:rsidRPr="00675455" w:rsidRDefault="00306CA3" w:rsidP="00F069B4">
            <w:pPr>
              <w:spacing w:before="120"/>
              <w:rPr>
                <w:rFonts w:ascii="Arial" w:hAnsi="Arial" w:cs="Arial"/>
                <w:sz w:val="20"/>
              </w:rPr>
            </w:pPr>
            <w:r w:rsidRPr="00675455">
              <w:rPr>
                <w:rFonts w:ascii="Arial" w:hAnsi="Arial" w:cs="Arial"/>
                <w:sz w:val="20"/>
              </w:rPr>
              <w:t>2. Dự phòng giảm giá hàng tồn kho (*)</w:t>
            </w:r>
          </w:p>
        </w:tc>
        <w:tc>
          <w:tcPr>
            <w:tcW w:w="447" w:type="pct"/>
            <w:tcBorders>
              <w:top w:val="nil"/>
              <w:bottom w:val="nil"/>
            </w:tcBorders>
            <w:shd w:val="clear" w:color="auto" w:fill="auto"/>
          </w:tcPr>
          <w:p w14:paraId="0603734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142</w:t>
            </w:r>
          </w:p>
        </w:tc>
        <w:tc>
          <w:tcPr>
            <w:tcW w:w="499" w:type="pct"/>
            <w:tcBorders>
              <w:top w:val="nil"/>
              <w:bottom w:val="nil"/>
            </w:tcBorders>
            <w:shd w:val="clear" w:color="auto" w:fill="auto"/>
          </w:tcPr>
          <w:p w14:paraId="4D6A7470"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801BA0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4549F05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FFF9F16" w14:textId="77777777" w:rsidTr="00F069B4">
        <w:tc>
          <w:tcPr>
            <w:tcW w:w="2934" w:type="pct"/>
            <w:tcBorders>
              <w:top w:val="nil"/>
              <w:bottom w:val="nil"/>
            </w:tcBorders>
            <w:shd w:val="clear" w:color="auto" w:fill="auto"/>
          </w:tcPr>
          <w:p w14:paraId="2FCC4260" w14:textId="77777777" w:rsidR="00306CA3" w:rsidRPr="00675455" w:rsidRDefault="00306CA3" w:rsidP="00F069B4">
            <w:pPr>
              <w:spacing w:before="120"/>
              <w:rPr>
                <w:rFonts w:ascii="Arial" w:hAnsi="Arial" w:cs="Arial"/>
                <w:b/>
                <w:sz w:val="20"/>
              </w:rPr>
            </w:pPr>
            <w:r w:rsidRPr="00675455">
              <w:rPr>
                <w:rFonts w:ascii="Arial" w:hAnsi="Arial" w:cs="Arial"/>
                <w:b/>
                <w:sz w:val="20"/>
              </w:rPr>
              <w:t>V. Tài sản ngắn hạn khác</w:t>
            </w:r>
          </w:p>
        </w:tc>
        <w:tc>
          <w:tcPr>
            <w:tcW w:w="447" w:type="pct"/>
            <w:tcBorders>
              <w:top w:val="nil"/>
              <w:bottom w:val="nil"/>
            </w:tcBorders>
            <w:shd w:val="clear" w:color="auto" w:fill="auto"/>
          </w:tcPr>
          <w:p w14:paraId="4A1B354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150</w:t>
            </w:r>
          </w:p>
        </w:tc>
        <w:tc>
          <w:tcPr>
            <w:tcW w:w="499" w:type="pct"/>
            <w:tcBorders>
              <w:top w:val="nil"/>
              <w:bottom w:val="nil"/>
            </w:tcBorders>
            <w:shd w:val="clear" w:color="auto" w:fill="auto"/>
          </w:tcPr>
          <w:p w14:paraId="10D83E9D"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2E6C1A2"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99F5152" w14:textId="77777777" w:rsidR="00306CA3" w:rsidRPr="00675455" w:rsidRDefault="00306CA3" w:rsidP="00F069B4">
            <w:pPr>
              <w:spacing w:before="120"/>
              <w:jc w:val="center"/>
              <w:rPr>
                <w:rFonts w:ascii="Arial" w:hAnsi="Arial" w:cs="Arial"/>
                <w:sz w:val="20"/>
              </w:rPr>
            </w:pPr>
          </w:p>
        </w:tc>
      </w:tr>
      <w:tr w:rsidR="00306CA3" w:rsidRPr="00675455" w14:paraId="02388D06" w14:textId="77777777" w:rsidTr="00F069B4">
        <w:tc>
          <w:tcPr>
            <w:tcW w:w="2934" w:type="pct"/>
            <w:tcBorders>
              <w:top w:val="nil"/>
              <w:bottom w:val="nil"/>
            </w:tcBorders>
            <w:shd w:val="clear" w:color="auto" w:fill="auto"/>
          </w:tcPr>
          <w:p w14:paraId="3C870933" w14:textId="77777777" w:rsidR="00306CA3" w:rsidRPr="00675455" w:rsidRDefault="00306CA3" w:rsidP="00F069B4">
            <w:pPr>
              <w:spacing w:before="120"/>
              <w:rPr>
                <w:rFonts w:ascii="Arial" w:hAnsi="Arial" w:cs="Arial"/>
                <w:sz w:val="20"/>
              </w:rPr>
            </w:pPr>
            <w:r w:rsidRPr="00675455">
              <w:rPr>
                <w:rFonts w:ascii="Arial" w:hAnsi="Arial" w:cs="Arial"/>
                <w:sz w:val="20"/>
              </w:rPr>
              <w:t>1. Thuế GTGT được khấu trừ</w:t>
            </w:r>
          </w:p>
        </w:tc>
        <w:tc>
          <w:tcPr>
            <w:tcW w:w="447" w:type="pct"/>
            <w:tcBorders>
              <w:top w:val="nil"/>
              <w:bottom w:val="nil"/>
            </w:tcBorders>
            <w:shd w:val="clear" w:color="auto" w:fill="auto"/>
          </w:tcPr>
          <w:p w14:paraId="2378CD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151</w:t>
            </w:r>
          </w:p>
        </w:tc>
        <w:tc>
          <w:tcPr>
            <w:tcW w:w="499" w:type="pct"/>
            <w:tcBorders>
              <w:top w:val="nil"/>
              <w:bottom w:val="nil"/>
            </w:tcBorders>
            <w:shd w:val="clear" w:color="auto" w:fill="auto"/>
          </w:tcPr>
          <w:p w14:paraId="6C672DB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D52F13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1FDD748" w14:textId="77777777" w:rsidR="00306CA3" w:rsidRPr="00675455" w:rsidRDefault="00306CA3" w:rsidP="00F069B4">
            <w:pPr>
              <w:spacing w:before="120"/>
              <w:jc w:val="center"/>
              <w:rPr>
                <w:rFonts w:ascii="Arial" w:hAnsi="Arial" w:cs="Arial"/>
                <w:sz w:val="20"/>
              </w:rPr>
            </w:pPr>
          </w:p>
        </w:tc>
      </w:tr>
      <w:tr w:rsidR="00306CA3" w:rsidRPr="00675455" w14:paraId="47D138FC" w14:textId="77777777" w:rsidTr="00F069B4">
        <w:tc>
          <w:tcPr>
            <w:tcW w:w="2934" w:type="pct"/>
            <w:tcBorders>
              <w:top w:val="nil"/>
              <w:bottom w:val="single" w:sz="2" w:space="0" w:color="auto"/>
            </w:tcBorders>
            <w:shd w:val="clear" w:color="auto" w:fill="auto"/>
          </w:tcPr>
          <w:p w14:paraId="4E86C492" w14:textId="77777777" w:rsidR="00306CA3" w:rsidRPr="00675455" w:rsidRDefault="00306CA3" w:rsidP="00F069B4">
            <w:pPr>
              <w:spacing w:before="120"/>
              <w:rPr>
                <w:rFonts w:ascii="Arial" w:hAnsi="Arial" w:cs="Arial"/>
                <w:sz w:val="20"/>
              </w:rPr>
            </w:pPr>
            <w:r w:rsidRPr="00675455">
              <w:rPr>
                <w:rFonts w:ascii="Arial" w:hAnsi="Arial" w:cs="Arial"/>
                <w:sz w:val="20"/>
              </w:rPr>
              <w:t>2. Tài sản ngắn hạn khác</w:t>
            </w:r>
          </w:p>
        </w:tc>
        <w:tc>
          <w:tcPr>
            <w:tcW w:w="447" w:type="pct"/>
            <w:tcBorders>
              <w:top w:val="nil"/>
              <w:bottom w:val="single" w:sz="2" w:space="0" w:color="auto"/>
            </w:tcBorders>
            <w:shd w:val="clear" w:color="auto" w:fill="auto"/>
          </w:tcPr>
          <w:p w14:paraId="232FF80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152</w:t>
            </w:r>
          </w:p>
        </w:tc>
        <w:tc>
          <w:tcPr>
            <w:tcW w:w="499" w:type="pct"/>
            <w:tcBorders>
              <w:top w:val="nil"/>
              <w:bottom w:val="single" w:sz="2" w:space="0" w:color="auto"/>
            </w:tcBorders>
            <w:shd w:val="clear" w:color="auto" w:fill="auto"/>
          </w:tcPr>
          <w:p w14:paraId="024A81A1" w14:textId="77777777" w:rsidR="00306CA3" w:rsidRPr="00675455" w:rsidRDefault="00306CA3" w:rsidP="00F069B4">
            <w:pPr>
              <w:spacing w:before="120"/>
              <w:jc w:val="center"/>
              <w:rPr>
                <w:rFonts w:ascii="Arial" w:hAnsi="Arial" w:cs="Arial"/>
                <w:sz w:val="20"/>
              </w:rPr>
            </w:pPr>
          </w:p>
        </w:tc>
        <w:tc>
          <w:tcPr>
            <w:tcW w:w="560" w:type="pct"/>
            <w:tcBorders>
              <w:top w:val="nil"/>
              <w:bottom w:val="single" w:sz="2" w:space="0" w:color="auto"/>
            </w:tcBorders>
            <w:shd w:val="clear" w:color="auto" w:fill="auto"/>
          </w:tcPr>
          <w:p w14:paraId="7F5BBE99" w14:textId="77777777" w:rsidR="00306CA3" w:rsidRPr="00675455" w:rsidRDefault="00306CA3" w:rsidP="00F069B4">
            <w:pPr>
              <w:spacing w:before="120"/>
              <w:jc w:val="center"/>
              <w:rPr>
                <w:rFonts w:ascii="Arial" w:hAnsi="Arial" w:cs="Arial"/>
                <w:sz w:val="20"/>
              </w:rPr>
            </w:pPr>
          </w:p>
        </w:tc>
        <w:tc>
          <w:tcPr>
            <w:tcW w:w="560" w:type="pct"/>
            <w:tcBorders>
              <w:top w:val="nil"/>
              <w:bottom w:val="single" w:sz="2" w:space="0" w:color="auto"/>
            </w:tcBorders>
            <w:shd w:val="clear" w:color="auto" w:fill="auto"/>
          </w:tcPr>
          <w:p w14:paraId="7DABEDDD" w14:textId="77777777" w:rsidR="00306CA3" w:rsidRPr="00675455" w:rsidRDefault="00306CA3" w:rsidP="00F069B4">
            <w:pPr>
              <w:spacing w:before="120"/>
              <w:jc w:val="center"/>
              <w:rPr>
                <w:rFonts w:ascii="Arial" w:hAnsi="Arial" w:cs="Arial"/>
                <w:sz w:val="20"/>
              </w:rPr>
            </w:pPr>
          </w:p>
        </w:tc>
      </w:tr>
      <w:tr w:rsidR="00306CA3" w:rsidRPr="00675455" w14:paraId="024D4974" w14:textId="77777777" w:rsidTr="00F069B4">
        <w:tc>
          <w:tcPr>
            <w:tcW w:w="2934" w:type="pct"/>
            <w:tcBorders>
              <w:top w:val="single" w:sz="2" w:space="0" w:color="auto"/>
              <w:bottom w:val="nil"/>
            </w:tcBorders>
            <w:shd w:val="clear" w:color="auto" w:fill="auto"/>
          </w:tcPr>
          <w:p w14:paraId="4084059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B - TÀI SẢN DÀI HẠN</w:t>
            </w:r>
            <w:r w:rsidRPr="00675455">
              <w:rPr>
                <w:rFonts w:ascii="Arial" w:hAnsi="Arial" w:cs="Arial"/>
                <w:b/>
                <w:sz w:val="20"/>
              </w:rPr>
              <w:br/>
              <w:t>(200=210+220+230+240+250+260)</w:t>
            </w:r>
          </w:p>
        </w:tc>
        <w:tc>
          <w:tcPr>
            <w:tcW w:w="447" w:type="pct"/>
            <w:tcBorders>
              <w:top w:val="single" w:sz="2" w:space="0" w:color="auto"/>
              <w:bottom w:val="nil"/>
            </w:tcBorders>
            <w:shd w:val="clear" w:color="auto" w:fill="auto"/>
          </w:tcPr>
          <w:p w14:paraId="23D68CB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200</w:t>
            </w:r>
          </w:p>
        </w:tc>
        <w:tc>
          <w:tcPr>
            <w:tcW w:w="499" w:type="pct"/>
            <w:tcBorders>
              <w:top w:val="single" w:sz="2" w:space="0" w:color="auto"/>
              <w:bottom w:val="nil"/>
            </w:tcBorders>
            <w:shd w:val="clear" w:color="auto" w:fill="auto"/>
          </w:tcPr>
          <w:p w14:paraId="78E0A6FC" w14:textId="77777777" w:rsidR="00306CA3" w:rsidRPr="00675455" w:rsidRDefault="00306CA3" w:rsidP="00F069B4">
            <w:pPr>
              <w:spacing w:before="120"/>
              <w:jc w:val="center"/>
              <w:rPr>
                <w:rFonts w:ascii="Arial" w:hAnsi="Arial" w:cs="Arial"/>
                <w:sz w:val="20"/>
              </w:rPr>
            </w:pPr>
          </w:p>
        </w:tc>
        <w:tc>
          <w:tcPr>
            <w:tcW w:w="560" w:type="pct"/>
            <w:tcBorders>
              <w:top w:val="single" w:sz="2" w:space="0" w:color="auto"/>
              <w:bottom w:val="nil"/>
            </w:tcBorders>
            <w:shd w:val="clear" w:color="auto" w:fill="auto"/>
          </w:tcPr>
          <w:p w14:paraId="5D730A54" w14:textId="77777777" w:rsidR="00306CA3" w:rsidRPr="00675455" w:rsidRDefault="00306CA3" w:rsidP="00F069B4">
            <w:pPr>
              <w:spacing w:before="120"/>
              <w:jc w:val="center"/>
              <w:rPr>
                <w:rFonts w:ascii="Arial" w:hAnsi="Arial" w:cs="Arial"/>
                <w:sz w:val="20"/>
              </w:rPr>
            </w:pPr>
          </w:p>
        </w:tc>
        <w:tc>
          <w:tcPr>
            <w:tcW w:w="560" w:type="pct"/>
            <w:tcBorders>
              <w:top w:val="single" w:sz="2" w:space="0" w:color="auto"/>
              <w:bottom w:val="nil"/>
            </w:tcBorders>
            <w:shd w:val="clear" w:color="auto" w:fill="auto"/>
          </w:tcPr>
          <w:p w14:paraId="2160313A" w14:textId="77777777" w:rsidR="00306CA3" w:rsidRPr="00675455" w:rsidRDefault="00306CA3" w:rsidP="00F069B4">
            <w:pPr>
              <w:spacing w:before="120"/>
              <w:jc w:val="center"/>
              <w:rPr>
                <w:rFonts w:ascii="Arial" w:hAnsi="Arial" w:cs="Arial"/>
                <w:sz w:val="20"/>
              </w:rPr>
            </w:pPr>
          </w:p>
        </w:tc>
      </w:tr>
      <w:tr w:rsidR="00306CA3" w:rsidRPr="00675455" w14:paraId="3EBA3E70" w14:textId="77777777" w:rsidTr="00F069B4">
        <w:tc>
          <w:tcPr>
            <w:tcW w:w="2934" w:type="pct"/>
            <w:tcBorders>
              <w:top w:val="nil"/>
              <w:bottom w:val="nil"/>
            </w:tcBorders>
            <w:shd w:val="clear" w:color="auto" w:fill="auto"/>
          </w:tcPr>
          <w:p w14:paraId="6A079046" w14:textId="77777777" w:rsidR="00306CA3" w:rsidRPr="00675455" w:rsidRDefault="00306CA3" w:rsidP="00F069B4">
            <w:pPr>
              <w:spacing w:before="120"/>
              <w:rPr>
                <w:rFonts w:ascii="Arial" w:hAnsi="Arial" w:cs="Arial"/>
                <w:b/>
                <w:sz w:val="20"/>
              </w:rPr>
            </w:pPr>
            <w:r w:rsidRPr="00675455">
              <w:rPr>
                <w:rFonts w:ascii="Arial" w:hAnsi="Arial" w:cs="Arial"/>
                <w:b/>
                <w:sz w:val="20"/>
              </w:rPr>
              <w:t>I. Các khoản phải thu dài hạn</w:t>
            </w:r>
          </w:p>
        </w:tc>
        <w:tc>
          <w:tcPr>
            <w:tcW w:w="447" w:type="pct"/>
            <w:tcBorders>
              <w:top w:val="nil"/>
              <w:bottom w:val="nil"/>
            </w:tcBorders>
            <w:shd w:val="clear" w:color="auto" w:fill="auto"/>
          </w:tcPr>
          <w:p w14:paraId="3F36C2E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210</w:t>
            </w:r>
          </w:p>
        </w:tc>
        <w:tc>
          <w:tcPr>
            <w:tcW w:w="499" w:type="pct"/>
            <w:tcBorders>
              <w:top w:val="nil"/>
              <w:bottom w:val="nil"/>
            </w:tcBorders>
            <w:shd w:val="clear" w:color="auto" w:fill="auto"/>
          </w:tcPr>
          <w:p w14:paraId="32E09B05"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DA7ED00"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E3BFF33" w14:textId="77777777" w:rsidR="00306CA3" w:rsidRPr="00675455" w:rsidRDefault="00306CA3" w:rsidP="00F069B4">
            <w:pPr>
              <w:spacing w:before="120"/>
              <w:jc w:val="center"/>
              <w:rPr>
                <w:rFonts w:ascii="Arial" w:hAnsi="Arial" w:cs="Arial"/>
                <w:sz w:val="20"/>
              </w:rPr>
            </w:pPr>
          </w:p>
        </w:tc>
      </w:tr>
      <w:tr w:rsidR="00306CA3" w:rsidRPr="00675455" w14:paraId="5065E681" w14:textId="77777777" w:rsidTr="00F069B4">
        <w:tc>
          <w:tcPr>
            <w:tcW w:w="2934" w:type="pct"/>
            <w:tcBorders>
              <w:top w:val="nil"/>
              <w:bottom w:val="nil"/>
            </w:tcBorders>
            <w:shd w:val="clear" w:color="auto" w:fill="auto"/>
          </w:tcPr>
          <w:p w14:paraId="09FA32A5" w14:textId="77777777" w:rsidR="00306CA3" w:rsidRPr="00675455" w:rsidRDefault="00306CA3" w:rsidP="00F069B4">
            <w:pPr>
              <w:spacing w:before="120"/>
              <w:rPr>
                <w:rFonts w:ascii="Arial" w:hAnsi="Arial" w:cs="Arial"/>
                <w:sz w:val="20"/>
              </w:rPr>
            </w:pPr>
            <w:r w:rsidRPr="00675455">
              <w:rPr>
                <w:rFonts w:ascii="Arial" w:hAnsi="Arial" w:cs="Arial"/>
                <w:sz w:val="20"/>
              </w:rPr>
              <w:t>1. Phải thu dài hạn của khách hàng</w:t>
            </w:r>
          </w:p>
        </w:tc>
        <w:tc>
          <w:tcPr>
            <w:tcW w:w="447" w:type="pct"/>
            <w:tcBorders>
              <w:top w:val="nil"/>
              <w:bottom w:val="nil"/>
            </w:tcBorders>
            <w:shd w:val="clear" w:color="auto" w:fill="auto"/>
          </w:tcPr>
          <w:p w14:paraId="5E75A3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211</w:t>
            </w:r>
          </w:p>
        </w:tc>
        <w:tc>
          <w:tcPr>
            <w:tcW w:w="499" w:type="pct"/>
            <w:tcBorders>
              <w:top w:val="nil"/>
              <w:bottom w:val="nil"/>
            </w:tcBorders>
            <w:shd w:val="clear" w:color="auto" w:fill="auto"/>
          </w:tcPr>
          <w:p w14:paraId="6204E11C"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03CC99C"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70F48BA" w14:textId="77777777" w:rsidR="00306CA3" w:rsidRPr="00675455" w:rsidRDefault="00306CA3" w:rsidP="00F069B4">
            <w:pPr>
              <w:spacing w:before="120"/>
              <w:jc w:val="center"/>
              <w:rPr>
                <w:rFonts w:ascii="Arial" w:hAnsi="Arial" w:cs="Arial"/>
                <w:sz w:val="20"/>
              </w:rPr>
            </w:pPr>
          </w:p>
        </w:tc>
      </w:tr>
      <w:tr w:rsidR="00306CA3" w:rsidRPr="00675455" w14:paraId="4947B634" w14:textId="77777777" w:rsidTr="00F069B4">
        <w:tc>
          <w:tcPr>
            <w:tcW w:w="2934" w:type="pct"/>
            <w:tcBorders>
              <w:top w:val="nil"/>
              <w:bottom w:val="nil"/>
            </w:tcBorders>
            <w:shd w:val="clear" w:color="auto" w:fill="auto"/>
          </w:tcPr>
          <w:p w14:paraId="7048C205" w14:textId="77777777" w:rsidR="00306CA3" w:rsidRPr="00675455" w:rsidRDefault="00306CA3" w:rsidP="00F069B4">
            <w:pPr>
              <w:spacing w:before="120"/>
              <w:rPr>
                <w:rFonts w:ascii="Arial" w:hAnsi="Arial" w:cs="Arial"/>
                <w:sz w:val="20"/>
              </w:rPr>
            </w:pPr>
            <w:r w:rsidRPr="00675455">
              <w:rPr>
                <w:rFonts w:ascii="Arial" w:hAnsi="Arial" w:cs="Arial"/>
                <w:sz w:val="20"/>
              </w:rPr>
              <w:t>2. Trả trước cho người bán dài hạn</w:t>
            </w:r>
          </w:p>
        </w:tc>
        <w:tc>
          <w:tcPr>
            <w:tcW w:w="447" w:type="pct"/>
            <w:tcBorders>
              <w:top w:val="nil"/>
              <w:bottom w:val="nil"/>
            </w:tcBorders>
            <w:shd w:val="clear" w:color="auto" w:fill="auto"/>
          </w:tcPr>
          <w:p w14:paraId="32482DE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212</w:t>
            </w:r>
          </w:p>
        </w:tc>
        <w:tc>
          <w:tcPr>
            <w:tcW w:w="499" w:type="pct"/>
            <w:tcBorders>
              <w:top w:val="nil"/>
              <w:bottom w:val="nil"/>
            </w:tcBorders>
            <w:shd w:val="clear" w:color="auto" w:fill="auto"/>
          </w:tcPr>
          <w:p w14:paraId="1614F884"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D8EA962"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504EEBE" w14:textId="77777777" w:rsidR="00306CA3" w:rsidRPr="00675455" w:rsidRDefault="00306CA3" w:rsidP="00F069B4">
            <w:pPr>
              <w:spacing w:before="120"/>
              <w:jc w:val="center"/>
              <w:rPr>
                <w:rFonts w:ascii="Arial" w:hAnsi="Arial" w:cs="Arial"/>
                <w:sz w:val="20"/>
              </w:rPr>
            </w:pPr>
          </w:p>
        </w:tc>
      </w:tr>
      <w:tr w:rsidR="00306CA3" w:rsidRPr="00675455" w14:paraId="66AB4F5E" w14:textId="77777777" w:rsidTr="00F069B4">
        <w:tc>
          <w:tcPr>
            <w:tcW w:w="2934" w:type="pct"/>
            <w:tcBorders>
              <w:top w:val="nil"/>
              <w:bottom w:val="nil"/>
            </w:tcBorders>
            <w:shd w:val="clear" w:color="auto" w:fill="auto"/>
          </w:tcPr>
          <w:p w14:paraId="5F25D828" w14:textId="77777777" w:rsidR="00306CA3" w:rsidRPr="00675455" w:rsidRDefault="00306CA3" w:rsidP="00F069B4">
            <w:pPr>
              <w:spacing w:before="120"/>
              <w:rPr>
                <w:rFonts w:ascii="Arial" w:hAnsi="Arial" w:cs="Arial"/>
                <w:sz w:val="20"/>
              </w:rPr>
            </w:pPr>
            <w:r w:rsidRPr="00675455">
              <w:rPr>
                <w:rFonts w:ascii="Arial" w:hAnsi="Arial" w:cs="Arial"/>
                <w:sz w:val="20"/>
              </w:rPr>
              <w:t>3. Vốn kinh doanh ở đơn vị trực thuộc</w:t>
            </w:r>
          </w:p>
        </w:tc>
        <w:tc>
          <w:tcPr>
            <w:tcW w:w="447" w:type="pct"/>
            <w:tcBorders>
              <w:top w:val="nil"/>
              <w:bottom w:val="nil"/>
            </w:tcBorders>
            <w:shd w:val="clear" w:color="auto" w:fill="auto"/>
          </w:tcPr>
          <w:p w14:paraId="49E26C9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213</w:t>
            </w:r>
          </w:p>
        </w:tc>
        <w:tc>
          <w:tcPr>
            <w:tcW w:w="499" w:type="pct"/>
            <w:tcBorders>
              <w:top w:val="nil"/>
              <w:bottom w:val="nil"/>
            </w:tcBorders>
            <w:shd w:val="clear" w:color="auto" w:fill="auto"/>
          </w:tcPr>
          <w:p w14:paraId="0E6DCD6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56EBB3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41221E7" w14:textId="77777777" w:rsidR="00306CA3" w:rsidRPr="00675455" w:rsidRDefault="00306CA3" w:rsidP="00F069B4">
            <w:pPr>
              <w:spacing w:before="120"/>
              <w:jc w:val="center"/>
              <w:rPr>
                <w:rFonts w:ascii="Arial" w:hAnsi="Arial" w:cs="Arial"/>
                <w:sz w:val="20"/>
              </w:rPr>
            </w:pPr>
          </w:p>
        </w:tc>
      </w:tr>
      <w:tr w:rsidR="00306CA3" w:rsidRPr="00675455" w14:paraId="470CEC02" w14:textId="77777777" w:rsidTr="00F069B4">
        <w:tc>
          <w:tcPr>
            <w:tcW w:w="2934" w:type="pct"/>
            <w:tcBorders>
              <w:top w:val="nil"/>
              <w:bottom w:val="nil"/>
            </w:tcBorders>
            <w:shd w:val="clear" w:color="auto" w:fill="auto"/>
          </w:tcPr>
          <w:p w14:paraId="5510A8AE" w14:textId="77777777" w:rsidR="00306CA3" w:rsidRPr="00675455" w:rsidRDefault="00306CA3" w:rsidP="00F069B4">
            <w:pPr>
              <w:spacing w:before="120"/>
              <w:rPr>
                <w:rFonts w:ascii="Arial" w:hAnsi="Arial" w:cs="Arial"/>
                <w:sz w:val="20"/>
              </w:rPr>
            </w:pPr>
            <w:r w:rsidRPr="00675455">
              <w:rPr>
                <w:rFonts w:ascii="Arial" w:hAnsi="Arial" w:cs="Arial"/>
                <w:sz w:val="20"/>
              </w:rPr>
              <w:t>4. Phải thu dài hạn khác</w:t>
            </w:r>
          </w:p>
        </w:tc>
        <w:tc>
          <w:tcPr>
            <w:tcW w:w="447" w:type="pct"/>
            <w:tcBorders>
              <w:top w:val="nil"/>
              <w:bottom w:val="nil"/>
            </w:tcBorders>
            <w:shd w:val="clear" w:color="auto" w:fill="auto"/>
          </w:tcPr>
          <w:p w14:paraId="7B240BC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214</w:t>
            </w:r>
          </w:p>
        </w:tc>
        <w:tc>
          <w:tcPr>
            <w:tcW w:w="499" w:type="pct"/>
            <w:tcBorders>
              <w:top w:val="nil"/>
              <w:bottom w:val="nil"/>
            </w:tcBorders>
            <w:shd w:val="clear" w:color="auto" w:fill="auto"/>
          </w:tcPr>
          <w:p w14:paraId="30E3BE3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C04E20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25FFA2A" w14:textId="77777777" w:rsidR="00306CA3" w:rsidRPr="00675455" w:rsidRDefault="00306CA3" w:rsidP="00F069B4">
            <w:pPr>
              <w:spacing w:before="120"/>
              <w:jc w:val="center"/>
              <w:rPr>
                <w:rFonts w:ascii="Arial" w:hAnsi="Arial" w:cs="Arial"/>
                <w:sz w:val="20"/>
              </w:rPr>
            </w:pPr>
          </w:p>
        </w:tc>
      </w:tr>
      <w:tr w:rsidR="00306CA3" w:rsidRPr="00675455" w14:paraId="48D962D4" w14:textId="77777777" w:rsidTr="00F069B4">
        <w:tc>
          <w:tcPr>
            <w:tcW w:w="2934" w:type="pct"/>
            <w:tcBorders>
              <w:top w:val="nil"/>
              <w:bottom w:val="nil"/>
            </w:tcBorders>
            <w:shd w:val="clear" w:color="auto" w:fill="auto"/>
          </w:tcPr>
          <w:p w14:paraId="55C6DEE5" w14:textId="77777777" w:rsidR="00306CA3" w:rsidRPr="00675455" w:rsidRDefault="00306CA3" w:rsidP="00F069B4">
            <w:pPr>
              <w:spacing w:before="120"/>
              <w:rPr>
                <w:rFonts w:ascii="Arial" w:hAnsi="Arial" w:cs="Arial"/>
                <w:sz w:val="20"/>
              </w:rPr>
            </w:pPr>
            <w:r w:rsidRPr="00675455">
              <w:rPr>
                <w:rFonts w:ascii="Arial" w:hAnsi="Arial" w:cs="Arial"/>
                <w:sz w:val="20"/>
              </w:rPr>
              <w:t>5. Dự phòng phải thu dài hạn khó đòi (*)</w:t>
            </w:r>
          </w:p>
        </w:tc>
        <w:tc>
          <w:tcPr>
            <w:tcW w:w="447" w:type="pct"/>
            <w:tcBorders>
              <w:top w:val="nil"/>
              <w:bottom w:val="nil"/>
            </w:tcBorders>
            <w:shd w:val="clear" w:color="auto" w:fill="auto"/>
          </w:tcPr>
          <w:p w14:paraId="4961CCA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215</w:t>
            </w:r>
          </w:p>
        </w:tc>
        <w:tc>
          <w:tcPr>
            <w:tcW w:w="499" w:type="pct"/>
            <w:tcBorders>
              <w:top w:val="nil"/>
              <w:bottom w:val="nil"/>
            </w:tcBorders>
            <w:shd w:val="clear" w:color="auto" w:fill="auto"/>
          </w:tcPr>
          <w:p w14:paraId="47F63914"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BF8967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1AB2650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24A74C3" w14:textId="77777777" w:rsidTr="00F069B4">
        <w:tc>
          <w:tcPr>
            <w:tcW w:w="2934" w:type="pct"/>
            <w:tcBorders>
              <w:top w:val="nil"/>
              <w:bottom w:val="nil"/>
            </w:tcBorders>
            <w:shd w:val="clear" w:color="auto" w:fill="auto"/>
          </w:tcPr>
          <w:p w14:paraId="56B130D6" w14:textId="77777777" w:rsidR="00306CA3" w:rsidRPr="00675455" w:rsidRDefault="00306CA3" w:rsidP="00F069B4">
            <w:pPr>
              <w:spacing w:before="120"/>
              <w:rPr>
                <w:rFonts w:ascii="Arial" w:hAnsi="Arial" w:cs="Arial"/>
                <w:b/>
                <w:sz w:val="20"/>
              </w:rPr>
            </w:pPr>
            <w:r w:rsidRPr="00675455">
              <w:rPr>
                <w:rFonts w:ascii="Arial" w:hAnsi="Arial" w:cs="Arial"/>
                <w:b/>
                <w:sz w:val="20"/>
              </w:rPr>
              <w:t>II. Tài sản cố định</w:t>
            </w:r>
          </w:p>
        </w:tc>
        <w:tc>
          <w:tcPr>
            <w:tcW w:w="447" w:type="pct"/>
            <w:tcBorders>
              <w:top w:val="nil"/>
              <w:bottom w:val="nil"/>
            </w:tcBorders>
            <w:shd w:val="clear" w:color="auto" w:fill="auto"/>
          </w:tcPr>
          <w:p w14:paraId="66AB691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220</w:t>
            </w:r>
          </w:p>
        </w:tc>
        <w:tc>
          <w:tcPr>
            <w:tcW w:w="499" w:type="pct"/>
            <w:tcBorders>
              <w:top w:val="nil"/>
              <w:bottom w:val="nil"/>
            </w:tcBorders>
            <w:shd w:val="clear" w:color="auto" w:fill="auto"/>
          </w:tcPr>
          <w:p w14:paraId="58EA9D85"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BA9EA2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089D203" w14:textId="77777777" w:rsidR="00306CA3" w:rsidRPr="00675455" w:rsidRDefault="00306CA3" w:rsidP="00F069B4">
            <w:pPr>
              <w:spacing w:before="120"/>
              <w:jc w:val="center"/>
              <w:rPr>
                <w:rFonts w:ascii="Arial" w:hAnsi="Arial" w:cs="Arial"/>
                <w:sz w:val="20"/>
              </w:rPr>
            </w:pPr>
          </w:p>
        </w:tc>
      </w:tr>
      <w:tr w:rsidR="00306CA3" w:rsidRPr="00675455" w14:paraId="0A8D9684" w14:textId="77777777" w:rsidTr="00F069B4">
        <w:tc>
          <w:tcPr>
            <w:tcW w:w="2934" w:type="pct"/>
            <w:tcBorders>
              <w:top w:val="nil"/>
              <w:bottom w:val="nil"/>
            </w:tcBorders>
            <w:shd w:val="clear" w:color="auto" w:fill="auto"/>
          </w:tcPr>
          <w:p w14:paraId="3D6E351B" w14:textId="77777777" w:rsidR="00306CA3" w:rsidRPr="00675455" w:rsidRDefault="00306CA3" w:rsidP="00F069B4">
            <w:pPr>
              <w:spacing w:before="120"/>
              <w:rPr>
                <w:rFonts w:ascii="Arial" w:hAnsi="Arial" w:cs="Arial"/>
                <w:sz w:val="20"/>
              </w:rPr>
            </w:pPr>
            <w:r w:rsidRPr="00675455">
              <w:rPr>
                <w:rFonts w:ascii="Arial" w:hAnsi="Arial" w:cs="Arial"/>
                <w:sz w:val="20"/>
              </w:rPr>
              <w:t>- Nguyên giá</w:t>
            </w:r>
          </w:p>
        </w:tc>
        <w:tc>
          <w:tcPr>
            <w:tcW w:w="447" w:type="pct"/>
            <w:tcBorders>
              <w:top w:val="nil"/>
              <w:bottom w:val="nil"/>
            </w:tcBorders>
            <w:shd w:val="clear" w:color="auto" w:fill="auto"/>
          </w:tcPr>
          <w:p w14:paraId="47F8311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221</w:t>
            </w:r>
          </w:p>
        </w:tc>
        <w:tc>
          <w:tcPr>
            <w:tcW w:w="499" w:type="pct"/>
            <w:tcBorders>
              <w:top w:val="nil"/>
              <w:bottom w:val="nil"/>
            </w:tcBorders>
            <w:shd w:val="clear" w:color="auto" w:fill="auto"/>
          </w:tcPr>
          <w:p w14:paraId="177F0E01"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048F204"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9793908" w14:textId="77777777" w:rsidR="00306CA3" w:rsidRPr="00675455" w:rsidRDefault="00306CA3" w:rsidP="00F069B4">
            <w:pPr>
              <w:spacing w:before="120"/>
              <w:jc w:val="center"/>
              <w:rPr>
                <w:rFonts w:ascii="Arial" w:hAnsi="Arial" w:cs="Arial"/>
                <w:sz w:val="20"/>
              </w:rPr>
            </w:pPr>
          </w:p>
        </w:tc>
      </w:tr>
      <w:tr w:rsidR="00306CA3" w:rsidRPr="00675455" w14:paraId="4AE74AC1" w14:textId="77777777" w:rsidTr="00F069B4">
        <w:tc>
          <w:tcPr>
            <w:tcW w:w="2934" w:type="pct"/>
            <w:tcBorders>
              <w:top w:val="nil"/>
              <w:bottom w:val="nil"/>
            </w:tcBorders>
            <w:shd w:val="clear" w:color="auto" w:fill="auto"/>
          </w:tcPr>
          <w:p w14:paraId="74D4070E"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 kế</w:t>
            </w:r>
            <w:r w:rsidRPr="00675455">
              <w:rPr>
                <w:rFonts w:ascii="Arial" w:hAnsi="Arial" w:cs="Arial"/>
                <w:sz w:val="20"/>
              </w:rPr>
              <w:t xml:space="preserve"> (*)</w:t>
            </w:r>
          </w:p>
        </w:tc>
        <w:tc>
          <w:tcPr>
            <w:tcW w:w="447" w:type="pct"/>
            <w:tcBorders>
              <w:top w:val="nil"/>
              <w:bottom w:val="nil"/>
            </w:tcBorders>
            <w:shd w:val="clear" w:color="auto" w:fill="auto"/>
          </w:tcPr>
          <w:p w14:paraId="051F8F1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222</w:t>
            </w:r>
          </w:p>
        </w:tc>
        <w:tc>
          <w:tcPr>
            <w:tcW w:w="499" w:type="pct"/>
            <w:tcBorders>
              <w:top w:val="nil"/>
              <w:bottom w:val="nil"/>
            </w:tcBorders>
            <w:shd w:val="clear" w:color="auto" w:fill="auto"/>
          </w:tcPr>
          <w:p w14:paraId="26C21531"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EB3C17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51126CD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A68A1CB" w14:textId="77777777" w:rsidTr="00F069B4">
        <w:tc>
          <w:tcPr>
            <w:tcW w:w="2934" w:type="pct"/>
            <w:tcBorders>
              <w:top w:val="nil"/>
              <w:bottom w:val="nil"/>
            </w:tcBorders>
            <w:shd w:val="clear" w:color="auto" w:fill="auto"/>
          </w:tcPr>
          <w:p w14:paraId="262B9A3E" w14:textId="77777777" w:rsidR="00306CA3" w:rsidRPr="00675455" w:rsidRDefault="00306CA3" w:rsidP="00F069B4">
            <w:pPr>
              <w:spacing w:before="120"/>
              <w:rPr>
                <w:rFonts w:ascii="Arial" w:hAnsi="Arial" w:cs="Arial"/>
                <w:b/>
                <w:sz w:val="20"/>
              </w:rPr>
            </w:pPr>
            <w:r w:rsidRPr="00675455">
              <w:rPr>
                <w:rFonts w:ascii="Arial" w:hAnsi="Arial" w:cs="Arial"/>
                <w:b/>
                <w:sz w:val="20"/>
              </w:rPr>
              <w:t>III. Bất động sản đầu tư</w:t>
            </w:r>
          </w:p>
        </w:tc>
        <w:tc>
          <w:tcPr>
            <w:tcW w:w="447" w:type="pct"/>
            <w:tcBorders>
              <w:top w:val="nil"/>
              <w:bottom w:val="nil"/>
            </w:tcBorders>
            <w:shd w:val="clear" w:color="auto" w:fill="auto"/>
          </w:tcPr>
          <w:p w14:paraId="71C904F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230</w:t>
            </w:r>
          </w:p>
        </w:tc>
        <w:tc>
          <w:tcPr>
            <w:tcW w:w="499" w:type="pct"/>
            <w:tcBorders>
              <w:top w:val="nil"/>
              <w:bottom w:val="nil"/>
            </w:tcBorders>
            <w:shd w:val="clear" w:color="auto" w:fill="auto"/>
          </w:tcPr>
          <w:p w14:paraId="47D0DD7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2CCCE69"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617641D" w14:textId="77777777" w:rsidR="00306CA3" w:rsidRPr="00675455" w:rsidRDefault="00306CA3" w:rsidP="00F069B4">
            <w:pPr>
              <w:spacing w:before="120"/>
              <w:jc w:val="center"/>
              <w:rPr>
                <w:rFonts w:ascii="Arial" w:hAnsi="Arial" w:cs="Arial"/>
                <w:sz w:val="20"/>
              </w:rPr>
            </w:pPr>
          </w:p>
        </w:tc>
      </w:tr>
      <w:tr w:rsidR="00306CA3" w:rsidRPr="00675455" w14:paraId="23C7FA6E" w14:textId="77777777" w:rsidTr="00F069B4">
        <w:tc>
          <w:tcPr>
            <w:tcW w:w="2934" w:type="pct"/>
            <w:tcBorders>
              <w:top w:val="nil"/>
              <w:bottom w:val="nil"/>
            </w:tcBorders>
            <w:shd w:val="clear" w:color="auto" w:fill="auto"/>
          </w:tcPr>
          <w:p w14:paraId="1B13F34B" w14:textId="77777777" w:rsidR="00306CA3" w:rsidRPr="00675455" w:rsidRDefault="00306CA3" w:rsidP="00F069B4">
            <w:pPr>
              <w:spacing w:before="120"/>
              <w:rPr>
                <w:rFonts w:ascii="Arial" w:hAnsi="Arial" w:cs="Arial"/>
                <w:sz w:val="20"/>
              </w:rPr>
            </w:pPr>
            <w:r w:rsidRPr="00675455">
              <w:rPr>
                <w:rFonts w:ascii="Arial" w:hAnsi="Arial" w:cs="Arial"/>
                <w:sz w:val="20"/>
              </w:rPr>
              <w:t>- Nguyên giá</w:t>
            </w:r>
          </w:p>
        </w:tc>
        <w:tc>
          <w:tcPr>
            <w:tcW w:w="447" w:type="pct"/>
            <w:tcBorders>
              <w:top w:val="nil"/>
              <w:bottom w:val="nil"/>
            </w:tcBorders>
            <w:shd w:val="clear" w:color="auto" w:fill="auto"/>
          </w:tcPr>
          <w:p w14:paraId="6769322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231</w:t>
            </w:r>
          </w:p>
        </w:tc>
        <w:tc>
          <w:tcPr>
            <w:tcW w:w="499" w:type="pct"/>
            <w:tcBorders>
              <w:top w:val="nil"/>
              <w:bottom w:val="nil"/>
            </w:tcBorders>
            <w:shd w:val="clear" w:color="auto" w:fill="auto"/>
          </w:tcPr>
          <w:p w14:paraId="49B6CF73"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5414639"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42FAB36" w14:textId="77777777" w:rsidR="00306CA3" w:rsidRPr="00675455" w:rsidRDefault="00306CA3" w:rsidP="00F069B4">
            <w:pPr>
              <w:spacing w:before="120"/>
              <w:jc w:val="center"/>
              <w:rPr>
                <w:rFonts w:ascii="Arial" w:hAnsi="Arial" w:cs="Arial"/>
                <w:sz w:val="20"/>
              </w:rPr>
            </w:pPr>
          </w:p>
        </w:tc>
      </w:tr>
      <w:tr w:rsidR="00306CA3" w:rsidRPr="00675455" w14:paraId="26B00643" w14:textId="77777777" w:rsidTr="00F069B4">
        <w:tc>
          <w:tcPr>
            <w:tcW w:w="2934" w:type="pct"/>
            <w:tcBorders>
              <w:top w:val="nil"/>
              <w:bottom w:val="nil"/>
            </w:tcBorders>
            <w:shd w:val="clear" w:color="auto" w:fill="auto"/>
          </w:tcPr>
          <w:p w14:paraId="49DF1033"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 kế</w:t>
            </w:r>
            <w:r w:rsidRPr="00675455">
              <w:rPr>
                <w:rFonts w:ascii="Arial" w:hAnsi="Arial" w:cs="Arial"/>
                <w:sz w:val="20"/>
              </w:rPr>
              <w:t xml:space="preserve"> (*)</w:t>
            </w:r>
          </w:p>
        </w:tc>
        <w:tc>
          <w:tcPr>
            <w:tcW w:w="447" w:type="pct"/>
            <w:tcBorders>
              <w:top w:val="nil"/>
              <w:bottom w:val="nil"/>
            </w:tcBorders>
            <w:shd w:val="clear" w:color="auto" w:fill="auto"/>
          </w:tcPr>
          <w:p w14:paraId="0D7D3D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232</w:t>
            </w:r>
          </w:p>
        </w:tc>
        <w:tc>
          <w:tcPr>
            <w:tcW w:w="499" w:type="pct"/>
            <w:tcBorders>
              <w:top w:val="nil"/>
              <w:bottom w:val="nil"/>
            </w:tcBorders>
            <w:shd w:val="clear" w:color="auto" w:fill="auto"/>
          </w:tcPr>
          <w:p w14:paraId="18BBDA4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9B17AB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28BE46D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01B2C0A" w14:textId="77777777" w:rsidTr="00F069B4">
        <w:tc>
          <w:tcPr>
            <w:tcW w:w="2934" w:type="pct"/>
            <w:tcBorders>
              <w:top w:val="nil"/>
              <w:bottom w:val="nil"/>
            </w:tcBorders>
            <w:shd w:val="clear" w:color="auto" w:fill="auto"/>
          </w:tcPr>
          <w:p w14:paraId="49ED0A9C" w14:textId="77777777" w:rsidR="00306CA3" w:rsidRPr="00675455" w:rsidRDefault="00306CA3" w:rsidP="00F069B4">
            <w:pPr>
              <w:spacing w:before="120"/>
              <w:rPr>
                <w:rFonts w:ascii="Arial" w:hAnsi="Arial" w:cs="Arial"/>
                <w:b/>
                <w:sz w:val="20"/>
              </w:rPr>
            </w:pPr>
            <w:r w:rsidRPr="00675455">
              <w:rPr>
                <w:rFonts w:ascii="Arial" w:hAnsi="Arial" w:cs="Arial"/>
                <w:b/>
                <w:sz w:val="20"/>
              </w:rPr>
              <w:lastRenderedPageBreak/>
              <w:t>IV. Xây dựng cơ bản dở dang</w:t>
            </w:r>
          </w:p>
        </w:tc>
        <w:tc>
          <w:tcPr>
            <w:tcW w:w="447" w:type="pct"/>
            <w:tcBorders>
              <w:top w:val="nil"/>
              <w:bottom w:val="nil"/>
            </w:tcBorders>
            <w:shd w:val="clear" w:color="auto" w:fill="auto"/>
          </w:tcPr>
          <w:p w14:paraId="25BCED7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240</w:t>
            </w:r>
          </w:p>
        </w:tc>
        <w:tc>
          <w:tcPr>
            <w:tcW w:w="499" w:type="pct"/>
            <w:tcBorders>
              <w:top w:val="nil"/>
              <w:bottom w:val="nil"/>
            </w:tcBorders>
            <w:shd w:val="clear" w:color="auto" w:fill="auto"/>
          </w:tcPr>
          <w:p w14:paraId="5BEE0208"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4D0E205"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C7BAFFB" w14:textId="77777777" w:rsidR="00306CA3" w:rsidRPr="00675455" w:rsidRDefault="00306CA3" w:rsidP="00F069B4">
            <w:pPr>
              <w:spacing w:before="120"/>
              <w:jc w:val="center"/>
              <w:rPr>
                <w:rFonts w:ascii="Arial" w:hAnsi="Arial" w:cs="Arial"/>
                <w:sz w:val="20"/>
              </w:rPr>
            </w:pPr>
          </w:p>
        </w:tc>
      </w:tr>
      <w:tr w:rsidR="00306CA3" w:rsidRPr="00675455" w14:paraId="013355C2" w14:textId="77777777" w:rsidTr="00F069B4">
        <w:tc>
          <w:tcPr>
            <w:tcW w:w="2934" w:type="pct"/>
            <w:tcBorders>
              <w:top w:val="nil"/>
              <w:bottom w:val="nil"/>
            </w:tcBorders>
            <w:shd w:val="clear" w:color="auto" w:fill="auto"/>
          </w:tcPr>
          <w:p w14:paraId="0D755F37" w14:textId="77777777" w:rsidR="00306CA3" w:rsidRPr="00675455" w:rsidRDefault="00306CA3" w:rsidP="00F069B4">
            <w:pPr>
              <w:spacing w:before="120"/>
              <w:rPr>
                <w:rFonts w:ascii="Arial" w:hAnsi="Arial" w:cs="Arial"/>
                <w:b/>
                <w:sz w:val="20"/>
              </w:rPr>
            </w:pPr>
            <w:r w:rsidRPr="00675455">
              <w:rPr>
                <w:rFonts w:ascii="Arial" w:hAnsi="Arial" w:cs="Arial"/>
                <w:b/>
                <w:sz w:val="20"/>
              </w:rPr>
              <w:t>V. Đầu tư tài chính dài hạn</w:t>
            </w:r>
          </w:p>
        </w:tc>
        <w:tc>
          <w:tcPr>
            <w:tcW w:w="447" w:type="pct"/>
            <w:tcBorders>
              <w:top w:val="nil"/>
              <w:bottom w:val="nil"/>
            </w:tcBorders>
            <w:shd w:val="clear" w:color="auto" w:fill="auto"/>
          </w:tcPr>
          <w:p w14:paraId="6AD283D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250</w:t>
            </w:r>
          </w:p>
        </w:tc>
        <w:tc>
          <w:tcPr>
            <w:tcW w:w="499" w:type="pct"/>
            <w:tcBorders>
              <w:top w:val="nil"/>
              <w:bottom w:val="nil"/>
            </w:tcBorders>
            <w:shd w:val="clear" w:color="auto" w:fill="auto"/>
          </w:tcPr>
          <w:p w14:paraId="2917C3AA"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FBA296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3D30352" w14:textId="77777777" w:rsidR="00306CA3" w:rsidRPr="00675455" w:rsidRDefault="00306CA3" w:rsidP="00F069B4">
            <w:pPr>
              <w:spacing w:before="120"/>
              <w:jc w:val="center"/>
              <w:rPr>
                <w:rFonts w:ascii="Arial" w:hAnsi="Arial" w:cs="Arial"/>
                <w:sz w:val="20"/>
              </w:rPr>
            </w:pPr>
          </w:p>
        </w:tc>
      </w:tr>
      <w:tr w:rsidR="00306CA3" w:rsidRPr="00675455" w14:paraId="5E8542BF" w14:textId="77777777" w:rsidTr="00F069B4">
        <w:tc>
          <w:tcPr>
            <w:tcW w:w="2934" w:type="pct"/>
            <w:tcBorders>
              <w:top w:val="nil"/>
              <w:bottom w:val="nil"/>
            </w:tcBorders>
            <w:shd w:val="clear" w:color="auto" w:fill="auto"/>
          </w:tcPr>
          <w:p w14:paraId="296D956C" w14:textId="77777777" w:rsidR="00306CA3" w:rsidRPr="00675455" w:rsidRDefault="00306CA3" w:rsidP="00F069B4">
            <w:pPr>
              <w:spacing w:before="120"/>
              <w:rPr>
                <w:rFonts w:ascii="Arial" w:hAnsi="Arial" w:cs="Arial"/>
                <w:sz w:val="20"/>
              </w:rPr>
            </w:pPr>
            <w:r w:rsidRPr="00675455">
              <w:rPr>
                <w:rFonts w:ascii="Arial" w:hAnsi="Arial" w:cs="Arial"/>
                <w:sz w:val="20"/>
              </w:rPr>
              <w:t>1. Đầu tư góp vốn vào đơn vị khác</w:t>
            </w:r>
          </w:p>
        </w:tc>
        <w:tc>
          <w:tcPr>
            <w:tcW w:w="447" w:type="pct"/>
            <w:tcBorders>
              <w:top w:val="nil"/>
              <w:bottom w:val="nil"/>
            </w:tcBorders>
            <w:shd w:val="clear" w:color="auto" w:fill="auto"/>
          </w:tcPr>
          <w:p w14:paraId="6C0A0E9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251</w:t>
            </w:r>
          </w:p>
        </w:tc>
        <w:tc>
          <w:tcPr>
            <w:tcW w:w="499" w:type="pct"/>
            <w:tcBorders>
              <w:top w:val="nil"/>
              <w:bottom w:val="nil"/>
            </w:tcBorders>
            <w:shd w:val="clear" w:color="auto" w:fill="auto"/>
          </w:tcPr>
          <w:p w14:paraId="58DE0789"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8D40B2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9BDB994" w14:textId="77777777" w:rsidR="00306CA3" w:rsidRPr="00675455" w:rsidRDefault="00306CA3" w:rsidP="00F069B4">
            <w:pPr>
              <w:spacing w:before="120"/>
              <w:jc w:val="center"/>
              <w:rPr>
                <w:rFonts w:ascii="Arial" w:hAnsi="Arial" w:cs="Arial"/>
                <w:sz w:val="20"/>
              </w:rPr>
            </w:pPr>
          </w:p>
        </w:tc>
      </w:tr>
      <w:tr w:rsidR="00306CA3" w:rsidRPr="00675455" w14:paraId="71CD43FA" w14:textId="77777777" w:rsidTr="00F069B4">
        <w:tc>
          <w:tcPr>
            <w:tcW w:w="2934" w:type="pct"/>
            <w:tcBorders>
              <w:top w:val="nil"/>
              <w:bottom w:val="nil"/>
            </w:tcBorders>
            <w:shd w:val="clear" w:color="auto" w:fill="auto"/>
          </w:tcPr>
          <w:p w14:paraId="395E8D60" w14:textId="77777777" w:rsidR="00306CA3" w:rsidRPr="00675455" w:rsidRDefault="00306CA3" w:rsidP="00F069B4">
            <w:pPr>
              <w:spacing w:before="120"/>
              <w:rPr>
                <w:rFonts w:ascii="Arial" w:hAnsi="Arial" w:cs="Arial"/>
                <w:sz w:val="20"/>
              </w:rPr>
            </w:pPr>
            <w:r w:rsidRPr="00675455">
              <w:rPr>
                <w:rFonts w:ascii="Arial" w:hAnsi="Arial" w:cs="Arial"/>
                <w:sz w:val="20"/>
              </w:rPr>
              <w:t>2. Dự phòng tổn thất đầu tư vào đơn vị khác (*)</w:t>
            </w:r>
          </w:p>
        </w:tc>
        <w:tc>
          <w:tcPr>
            <w:tcW w:w="447" w:type="pct"/>
            <w:tcBorders>
              <w:top w:val="nil"/>
              <w:bottom w:val="nil"/>
            </w:tcBorders>
            <w:shd w:val="clear" w:color="auto" w:fill="auto"/>
          </w:tcPr>
          <w:p w14:paraId="7B627C9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252</w:t>
            </w:r>
          </w:p>
        </w:tc>
        <w:tc>
          <w:tcPr>
            <w:tcW w:w="499" w:type="pct"/>
            <w:tcBorders>
              <w:top w:val="nil"/>
              <w:bottom w:val="nil"/>
            </w:tcBorders>
            <w:shd w:val="clear" w:color="auto" w:fill="auto"/>
          </w:tcPr>
          <w:p w14:paraId="0C533342"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EE222A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7458129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FC8AAA4" w14:textId="77777777" w:rsidTr="00F069B4">
        <w:tc>
          <w:tcPr>
            <w:tcW w:w="2934" w:type="pct"/>
            <w:tcBorders>
              <w:top w:val="nil"/>
              <w:bottom w:val="nil"/>
            </w:tcBorders>
            <w:shd w:val="clear" w:color="auto" w:fill="auto"/>
          </w:tcPr>
          <w:p w14:paraId="6AB5BF09" w14:textId="77777777" w:rsidR="00306CA3" w:rsidRPr="00675455" w:rsidRDefault="00306CA3" w:rsidP="00F069B4">
            <w:pPr>
              <w:spacing w:before="120"/>
              <w:rPr>
                <w:rFonts w:ascii="Arial" w:hAnsi="Arial" w:cs="Arial"/>
                <w:sz w:val="20"/>
              </w:rPr>
            </w:pPr>
            <w:r w:rsidRPr="00675455">
              <w:rPr>
                <w:rFonts w:ascii="Arial" w:hAnsi="Arial" w:cs="Arial"/>
                <w:sz w:val="20"/>
              </w:rPr>
              <w:t>3. Đầu tư nắm giữ đến ngày đáo hạn dài hạn</w:t>
            </w:r>
          </w:p>
        </w:tc>
        <w:tc>
          <w:tcPr>
            <w:tcW w:w="447" w:type="pct"/>
            <w:tcBorders>
              <w:top w:val="nil"/>
              <w:bottom w:val="nil"/>
            </w:tcBorders>
            <w:shd w:val="clear" w:color="auto" w:fill="auto"/>
          </w:tcPr>
          <w:p w14:paraId="596EA7C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253</w:t>
            </w:r>
          </w:p>
        </w:tc>
        <w:tc>
          <w:tcPr>
            <w:tcW w:w="499" w:type="pct"/>
            <w:tcBorders>
              <w:top w:val="nil"/>
              <w:bottom w:val="nil"/>
            </w:tcBorders>
            <w:shd w:val="clear" w:color="auto" w:fill="auto"/>
          </w:tcPr>
          <w:p w14:paraId="0527E354"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648B30D"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E09FA01" w14:textId="77777777" w:rsidR="00306CA3" w:rsidRPr="00675455" w:rsidRDefault="00306CA3" w:rsidP="00F069B4">
            <w:pPr>
              <w:spacing w:before="120"/>
              <w:jc w:val="center"/>
              <w:rPr>
                <w:rFonts w:ascii="Arial" w:hAnsi="Arial" w:cs="Arial"/>
                <w:sz w:val="20"/>
              </w:rPr>
            </w:pPr>
          </w:p>
        </w:tc>
      </w:tr>
      <w:tr w:rsidR="00306CA3" w:rsidRPr="00675455" w14:paraId="4B717DC5" w14:textId="77777777" w:rsidTr="00F069B4">
        <w:tc>
          <w:tcPr>
            <w:tcW w:w="2934" w:type="pct"/>
            <w:tcBorders>
              <w:top w:val="nil"/>
              <w:bottom w:val="single" w:sz="2" w:space="0" w:color="auto"/>
            </w:tcBorders>
            <w:shd w:val="clear" w:color="auto" w:fill="auto"/>
          </w:tcPr>
          <w:p w14:paraId="40472AD9" w14:textId="77777777" w:rsidR="00306CA3" w:rsidRPr="00675455" w:rsidRDefault="00306CA3" w:rsidP="00F069B4">
            <w:pPr>
              <w:spacing w:before="120"/>
              <w:rPr>
                <w:rFonts w:ascii="Arial" w:hAnsi="Arial" w:cs="Arial"/>
                <w:b/>
                <w:sz w:val="20"/>
              </w:rPr>
            </w:pPr>
            <w:r w:rsidRPr="00675455">
              <w:rPr>
                <w:rFonts w:ascii="Arial" w:hAnsi="Arial" w:cs="Arial"/>
                <w:b/>
                <w:sz w:val="20"/>
              </w:rPr>
              <w:t>VI. Tài sản dài hạn khác</w:t>
            </w:r>
          </w:p>
        </w:tc>
        <w:tc>
          <w:tcPr>
            <w:tcW w:w="447" w:type="pct"/>
            <w:tcBorders>
              <w:top w:val="nil"/>
              <w:bottom w:val="single" w:sz="2" w:space="0" w:color="auto"/>
            </w:tcBorders>
            <w:shd w:val="clear" w:color="auto" w:fill="auto"/>
          </w:tcPr>
          <w:p w14:paraId="0543957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260</w:t>
            </w:r>
          </w:p>
        </w:tc>
        <w:tc>
          <w:tcPr>
            <w:tcW w:w="499" w:type="pct"/>
            <w:tcBorders>
              <w:top w:val="nil"/>
              <w:bottom w:val="single" w:sz="2" w:space="0" w:color="auto"/>
            </w:tcBorders>
            <w:shd w:val="clear" w:color="auto" w:fill="auto"/>
          </w:tcPr>
          <w:p w14:paraId="0CC88B8F" w14:textId="77777777" w:rsidR="00306CA3" w:rsidRPr="00675455" w:rsidRDefault="00306CA3" w:rsidP="00F069B4">
            <w:pPr>
              <w:spacing w:before="120"/>
              <w:jc w:val="center"/>
              <w:rPr>
                <w:rFonts w:ascii="Arial" w:hAnsi="Arial" w:cs="Arial"/>
                <w:sz w:val="20"/>
              </w:rPr>
            </w:pPr>
          </w:p>
        </w:tc>
        <w:tc>
          <w:tcPr>
            <w:tcW w:w="560" w:type="pct"/>
            <w:tcBorders>
              <w:top w:val="nil"/>
              <w:bottom w:val="single" w:sz="2" w:space="0" w:color="auto"/>
            </w:tcBorders>
            <w:shd w:val="clear" w:color="auto" w:fill="auto"/>
          </w:tcPr>
          <w:p w14:paraId="049EA453" w14:textId="77777777" w:rsidR="00306CA3" w:rsidRPr="00675455" w:rsidRDefault="00306CA3" w:rsidP="00F069B4">
            <w:pPr>
              <w:spacing w:before="120"/>
              <w:jc w:val="center"/>
              <w:rPr>
                <w:rFonts w:ascii="Arial" w:hAnsi="Arial" w:cs="Arial"/>
                <w:sz w:val="20"/>
              </w:rPr>
            </w:pPr>
          </w:p>
        </w:tc>
        <w:tc>
          <w:tcPr>
            <w:tcW w:w="560" w:type="pct"/>
            <w:tcBorders>
              <w:top w:val="nil"/>
              <w:bottom w:val="single" w:sz="2" w:space="0" w:color="auto"/>
            </w:tcBorders>
            <w:shd w:val="clear" w:color="auto" w:fill="auto"/>
          </w:tcPr>
          <w:p w14:paraId="5512C08B" w14:textId="77777777" w:rsidR="00306CA3" w:rsidRPr="00675455" w:rsidRDefault="00306CA3" w:rsidP="00F069B4">
            <w:pPr>
              <w:spacing w:before="120"/>
              <w:jc w:val="center"/>
              <w:rPr>
                <w:rFonts w:ascii="Arial" w:hAnsi="Arial" w:cs="Arial"/>
                <w:sz w:val="20"/>
              </w:rPr>
            </w:pPr>
          </w:p>
        </w:tc>
      </w:tr>
      <w:tr w:rsidR="00306CA3" w:rsidRPr="00675455" w14:paraId="18ED4E77" w14:textId="77777777" w:rsidTr="00F069B4">
        <w:tc>
          <w:tcPr>
            <w:tcW w:w="2934" w:type="pct"/>
            <w:tcBorders>
              <w:top w:val="single" w:sz="2" w:space="0" w:color="auto"/>
              <w:bottom w:val="nil"/>
            </w:tcBorders>
            <w:shd w:val="clear" w:color="auto" w:fill="auto"/>
          </w:tcPr>
          <w:p w14:paraId="5BF2D04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TỔNG CỘNG TÀI SẢN</w:t>
            </w:r>
            <w:r w:rsidRPr="00675455">
              <w:rPr>
                <w:rFonts w:ascii="Arial" w:hAnsi="Arial" w:cs="Arial"/>
                <w:b/>
                <w:sz w:val="20"/>
              </w:rPr>
              <w:br/>
              <w:t>(300=100+200)</w:t>
            </w:r>
          </w:p>
        </w:tc>
        <w:tc>
          <w:tcPr>
            <w:tcW w:w="447" w:type="pct"/>
            <w:tcBorders>
              <w:top w:val="single" w:sz="2" w:space="0" w:color="auto"/>
              <w:bottom w:val="nil"/>
            </w:tcBorders>
            <w:shd w:val="clear" w:color="auto" w:fill="auto"/>
          </w:tcPr>
          <w:p w14:paraId="0D2CE1E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300</w:t>
            </w:r>
          </w:p>
        </w:tc>
        <w:tc>
          <w:tcPr>
            <w:tcW w:w="499" w:type="pct"/>
            <w:tcBorders>
              <w:top w:val="single" w:sz="2" w:space="0" w:color="auto"/>
              <w:bottom w:val="nil"/>
            </w:tcBorders>
            <w:shd w:val="clear" w:color="auto" w:fill="auto"/>
          </w:tcPr>
          <w:p w14:paraId="0DE21D0E" w14:textId="77777777" w:rsidR="00306CA3" w:rsidRPr="00675455" w:rsidRDefault="00306CA3" w:rsidP="00F069B4">
            <w:pPr>
              <w:spacing w:before="120"/>
              <w:jc w:val="center"/>
              <w:rPr>
                <w:rFonts w:ascii="Arial" w:hAnsi="Arial" w:cs="Arial"/>
                <w:sz w:val="20"/>
              </w:rPr>
            </w:pPr>
          </w:p>
        </w:tc>
        <w:tc>
          <w:tcPr>
            <w:tcW w:w="560" w:type="pct"/>
            <w:tcBorders>
              <w:top w:val="single" w:sz="2" w:space="0" w:color="auto"/>
              <w:bottom w:val="nil"/>
            </w:tcBorders>
            <w:shd w:val="clear" w:color="auto" w:fill="auto"/>
          </w:tcPr>
          <w:p w14:paraId="36814AEC" w14:textId="77777777" w:rsidR="00306CA3" w:rsidRPr="00675455" w:rsidRDefault="00306CA3" w:rsidP="00F069B4">
            <w:pPr>
              <w:spacing w:before="120"/>
              <w:jc w:val="center"/>
              <w:rPr>
                <w:rFonts w:ascii="Arial" w:hAnsi="Arial" w:cs="Arial"/>
                <w:sz w:val="20"/>
              </w:rPr>
            </w:pPr>
          </w:p>
        </w:tc>
        <w:tc>
          <w:tcPr>
            <w:tcW w:w="560" w:type="pct"/>
            <w:tcBorders>
              <w:top w:val="single" w:sz="2" w:space="0" w:color="auto"/>
              <w:bottom w:val="nil"/>
            </w:tcBorders>
            <w:shd w:val="clear" w:color="auto" w:fill="auto"/>
          </w:tcPr>
          <w:p w14:paraId="1924195A" w14:textId="77777777" w:rsidR="00306CA3" w:rsidRPr="00675455" w:rsidRDefault="00306CA3" w:rsidP="00F069B4">
            <w:pPr>
              <w:spacing w:before="120"/>
              <w:jc w:val="center"/>
              <w:rPr>
                <w:rFonts w:ascii="Arial" w:hAnsi="Arial" w:cs="Arial"/>
                <w:sz w:val="20"/>
              </w:rPr>
            </w:pPr>
          </w:p>
        </w:tc>
      </w:tr>
      <w:tr w:rsidR="00306CA3" w:rsidRPr="00675455" w14:paraId="011B9CB4" w14:textId="77777777" w:rsidTr="00F069B4">
        <w:tc>
          <w:tcPr>
            <w:tcW w:w="2934" w:type="pct"/>
            <w:tcBorders>
              <w:top w:val="nil"/>
              <w:bottom w:val="nil"/>
            </w:tcBorders>
            <w:shd w:val="clear" w:color="auto" w:fill="auto"/>
          </w:tcPr>
          <w:p w14:paraId="62E7EA9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NGUỒN VỐN</w:t>
            </w:r>
          </w:p>
        </w:tc>
        <w:tc>
          <w:tcPr>
            <w:tcW w:w="447" w:type="pct"/>
            <w:tcBorders>
              <w:top w:val="nil"/>
              <w:bottom w:val="nil"/>
            </w:tcBorders>
            <w:shd w:val="clear" w:color="auto" w:fill="auto"/>
          </w:tcPr>
          <w:p w14:paraId="7620A2DC" w14:textId="77777777" w:rsidR="00306CA3" w:rsidRPr="00675455" w:rsidRDefault="00306CA3" w:rsidP="00F069B4">
            <w:pPr>
              <w:spacing w:before="120"/>
              <w:jc w:val="center"/>
              <w:rPr>
                <w:rFonts w:ascii="Arial" w:hAnsi="Arial" w:cs="Arial"/>
                <w:sz w:val="20"/>
              </w:rPr>
            </w:pPr>
          </w:p>
        </w:tc>
        <w:tc>
          <w:tcPr>
            <w:tcW w:w="499" w:type="pct"/>
            <w:tcBorders>
              <w:top w:val="nil"/>
              <w:bottom w:val="nil"/>
            </w:tcBorders>
            <w:shd w:val="clear" w:color="auto" w:fill="auto"/>
          </w:tcPr>
          <w:p w14:paraId="5D14CE9A"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246CD61"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141B723" w14:textId="77777777" w:rsidR="00306CA3" w:rsidRPr="00675455" w:rsidRDefault="00306CA3" w:rsidP="00F069B4">
            <w:pPr>
              <w:spacing w:before="120"/>
              <w:jc w:val="center"/>
              <w:rPr>
                <w:rFonts w:ascii="Arial" w:hAnsi="Arial" w:cs="Arial"/>
                <w:sz w:val="20"/>
              </w:rPr>
            </w:pPr>
          </w:p>
        </w:tc>
      </w:tr>
      <w:tr w:rsidR="00306CA3" w:rsidRPr="00675455" w14:paraId="5A623610" w14:textId="77777777" w:rsidTr="00F069B4">
        <w:trPr>
          <w:trHeight w:val="533"/>
        </w:trPr>
        <w:tc>
          <w:tcPr>
            <w:tcW w:w="2934" w:type="pct"/>
            <w:tcBorders>
              <w:top w:val="nil"/>
              <w:bottom w:val="nil"/>
            </w:tcBorders>
            <w:shd w:val="clear" w:color="auto" w:fill="auto"/>
          </w:tcPr>
          <w:p w14:paraId="1B57477C"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 xml:space="preserve">C- NỢ PHẢI TRẢ </w:t>
            </w:r>
            <w:r w:rsidRPr="00675455">
              <w:rPr>
                <w:rFonts w:ascii="Arial" w:hAnsi="Arial" w:cs="Arial"/>
                <w:b/>
                <w:sz w:val="20"/>
              </w:rPr>
              <w:br/>
              <w:t>(400=410+420)</w:t>
            </w:r>
          </w:p>
        </w:tc>
        <w:tc>
          <w:tcPr>
            <w:tcW w:w="447" w:type="pct"/>
            <w:tcBorders>
              <w:top w:val="nil"/>
              <w:bottom w:val="nil"/>
            </w:tcBorders>
            <w:shd w:val="clear" w:color="auto" w:fill="auto"/>
          </w:tcPr>
          <w:p w14:paraId="7E5E2C52"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400</w:t>
            </w:r>
          </w:p>
        </w:tc>
        <w:tc>
          <w:tcPr>
            <w:tcW w:w="499" w:type="pct"/>
            <w:tcBorders>
              <w:top w:val="nil"/>
              <w:bottom w:val="nil"/>
            </w:tcBorders>
            <w:shd w:val="clear" w:color="auto" w:fill="auto"/>
          </w:tcPr>
          <w:p w14:paraId="7DD74E0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7D9F528" w14:textId="77777777" w:rsidR="00306CA3" w:rsidRPr="00675455" w:rsidRDefault="00306CA3" w:rsidP="00F069B4">
            <w:pPr>
              <w:spacing w:before="120"/>
              <w:jc w:val="center"/>
              <w:rPr>
                <w:rFonts w:ascii="Arial" w:hAnsi="Arial" w:cs="Arial"/>
                <w:sz w:val="20"/>
              </w:rPr>
            </w:pPr>
          </w:p>
        </w:tc>
        <w:tc>
          <w:tcPr>
            <w:tcW w:w="560" w:type="pct"/>
            <w:vMerge w:val="restart"/>
            <w:tcBorders>
              <w:top w:val="nil"/>
            </w:tcBorders>
            <w:shd w:val="clear" w:color="auto" w:fill="auto"/>
          </w:tcPr>
          <w:p w14:paraId="0F9ECE6F" w14:textId="77777777" w:rsidR="00306CA3" w:rsidRPr="00675455" w:rsidRDefault="00306CA3" w:rsidP="00F069B4">
            <w:pPr>
              <w:spacing w:before="120"/>
              <w:jc w:val="center"/>
              <w:rPr>
                <w:rFonts w:ascii="Arial" w:hAnsi="Arial" w:cs="Arial"/>
                <w:sz w:val="20"/>
              </w:rPr>
            </w:pPr>
          </w:p>
        </w:tc>
      </w:tr>
      <w:tr w:rsidR="00306CA3" w:rsidRPr="00675455" w14:paraId="472081BC" w14:textId="77777777" w:rsidTr="00F069B4">
        <w:trPr>
          <w:trHeight w:val="52"/>
        </w:trPr>
        <w:tc>
          <w:tcPr>
            <w:tcW w:w="2934" w:type="pct"/>
            <w:tcBorders>
              <w:top w:val="nil"/>
              <w:bottom w:val="nil"/>
            </w:tcBorders>
            <w:shd w:val="clear" w:color="auto" w:fill="auto"/>
          </w:tcPr>
          <w:p w14:paraId="04C0F76E" w14:textId="77777777" w:rsidR="00306CA3" w:rsidRPr="00675455" w:rsidRDefault="00306CA3" w:rsidP="00F069B4">
            <w:pPr>
              <w:spacing w:before="120"/>
              <w:rPr>
                <w:rFonts w:ascii="Arial" w:hAnsi="Arial" w:cs="Arial"/>
                <w:b/>
                <w:sz w:val="20"/>
              </w:rPr>
            </w:pPr>
            <w:r w:rsidRPr="00675455">
              <w:rPr>
                <w:rFonts w:ascii="Arial" w:hAnsi="Arial" w:cs="Arial"/>
                <w:b/>
                <w:sz w:val="20"/>
              </w:rPr>
              <w:t>I. Nợ ngắn hạn</w:t>
            </w:r>
          </w:p>
          <w:p w14:paraId="79E0F4D9" w14:textId="77777777" w:rsidR="00306CA3" w:rsidRPr="00675455" w:rsidRDefault="00306CA3" w:rsidP="00F069B4">
            <w:pPr>
              <w:spacing w:before="120"/>
              <w:rPr>
                <w:rFonts w:ascii="Arial" w:hAnsi="Arial" w:cs="Arial"/>
                <w:sz w:val="20"/>
              </w:rPr>
            </w:pPr>
            <w:r w:rsidRPr="00675455">
              <w:rPr>
                <w:rFonts w:ascii="Arial" w:hAnsi="Arial" w:cs="Arial"/>
                <w:sz w:val="20"/>
              </w:rPr>
              <w:t>1. Phải trả người bán ngắn hạn</w:t>
            </w:r>
          </w:p>
          <w:p w14:paraId="461E2A62" w14:textId="77777777" w:rsidR="00306CA3" w:rsidRPr="00675455" w:rsidRDefault="00306CA3" w:rsidP="00F069B4">
            <w:pPr>
              <w:spacing w:before="120"/>
              <w:rPr>
                <w:rFonts w:ascii="Arial" w:hAnsi="Arial" w:cs="Arial"/>
                <w:sz w:val="20"/>
              </w:rPr>
            </w:pPr>
            <w:r w:rsidRPr="00675455">
              <w:rPr>
                <w:rFonts w:ascii="Arial" w:hAnsi="Arial" w:cs="Arial"/>
                <w:sz w:val="20"/>
              </w:rPr>
              <w:t>2. Người mua trả tiền trước ngắn hạn</w:t>
            </w:r>
          </w:p>
          <w:p w14:paraId="0E4CCDB1" w14:textId="77777777" w:rsidR="00306CA3" w:rsidRPr="00675455" w:rsidRDefault="00306CA3" w:rsidP="00F069B4">
            <w:pPr>
              <w:spacing w:before="120"/>
              <w:rPr>
                <w:rFonts w:ascii="Arial" w:hAnsi="Arial" w:cs="Arial"/>
                <w:sz w:val="20"/>
              </w:rPr>
            </w:pPr>
            <w:r w:rsidRPr="00675455">
              <w:rPr>
                <w:rFonts w:ascii="Arial" w:hAnsi="Arial" w:cs="Arial"/>
                <w:sz w:val="20"/>
              </w:rPr>
              <w:t>3. Thuế và các khoản phải nộp Nhà nước</w:t>
            </w:r>
          </w:p>
          <w:p w14:paraId="337BBBD8" w14:textId="77777777" w:rsidR="00306CA3" w:rsidRPr="00675455" w:rsidRDefault="00306CA3" w:rsidP="00F069B4">
            <w:pPr>
              <w:spacing w:before="120"/>
              <w:rPr>
                <w:rFonts w:ascii="Arial" w:hAnsi="Arial" w:cs="Arial"/>
                <w:sz w:val="20"/>
              </w:rPr>
            </w:pPr>
            <w:r w:rsidRPr="00675455">
              <w:rPr>
                <w:rFonts w:ascii="Arial" w:hAnsi="Arial" w:cs="Arial"/>
                <w:sz w:val="20"/>
              </w:rPr>
              <w:t>4. Phải trả người lao động</w:t>
            </w:r>
          </w:p>
          <w:p w14:paraId="2CE21E51" w14:textId="77777777" w:rsidR="00306CA3" w:rsidRPr="00675455" w:rsidRDefault="00306CA3" w:rsidP="00F069B4">
            <w:pPr>
              <w:spacing w:before="120"/>
              <w:rPr>
                <w:rFonts w:ascii="Arial" w:hAnsi="Arial" w:cs="Arial"/>
                <w:b/>
                <w:sz w:val="20"/>
              </w:rPr>
            </w:pPr>
            <w:r w:rsidRPr="00675455">
              <w:rPr>
                <w:rFonts w:ascii="Arial" w:hAnsi="Arial" w:cs="Arial"/>
                <w:sz w:val="20"/>
              </w:rPr>
              <w:t>5. Phải trả ngắn hạn khác</w:t>
            </w:r>
          </w:p>
          <w:p w14:paraId="79B1E2E3" w14:textId="77777777" w:rsidR="00306CA3" w:rsidRPr="00675455" w:rsidRDefault="00306CA3" w:rsidP="00F069B4">
            <w:pPr>
              <w:spacing w:before="120"/>
              <w:rPr>
                <w:rFonts w:ascii="Arial" w:hAnsi="Arial" w:cs="Arial"/>
                <w:sz w:val="20"/>
              </w:rPr>
            </w:pPr>
            <w:r w:rsidRPr="00675455">
              <w:rPr>
                <w:rFonts w:ascii="Arial" w:hAnsi="Arial" w:cs="Arial"/>
                <w:sz w:val="20"/>
              </w:rPr>
              <w:t>6. Vay và nợ thuê tài chính ngắn hạn</w:t>
            </w:r>
          </w:p>
          <w:p w14:paraId="385A1A06" w14:textId="77777777" w:rsidR="00306CA3" w:rsidRPr="00675455" w:rsidRDefault="00306CA3" w:rsidP="00F069B4">
            <w:pPr>
              <w:spacing w:before="120"/>
              <w:rPr>
                <w:rFonts w:ascii="Arial" w:hAnsi="Arial" w:cs="Arial"/>
                <w:sz w:val="20"/>
              </w:rPr>
            </w:pPr>
            <w:r w:rsidRPr="00675455">
              <w:rPr>
                <w:rFonts w:ascii="Arial" w:hAnsi="Arial" w:cs="Arial"/>
                <w:sz w:val="20"/>
              </w:rPr>
              <w:t>7. Dự phòng phải trả ngắn hạn</w:t>
            </w:r>
          </w:p>
          <w:p w14:paraId="73A51FE2" w14:textId="77777777" w:rsidR="00306CA3" w:rsidRPr="00675455" w:rsidRDefault="00306CA3" w:rsidP="00F069B4">
            <w:pPr>
              <w:spacing w:before="120"/>
              <w:rPr>
                <w:rFonts w:ascii="Arial" w:hAnsi="Arial" w:cs="Arial"/>
                <w:b/>
                <w:sz w:val="20"/>
              </w:rPr>
            </w:pPr>
            <w:r w:rsidRPr="00675455">
              <w:rPr>
                <w:rFonts w:ascii="Arial" w:hAnsi="Arial" w:cs="Arial"/>
                <w:sz w:val="20"/>
              </w:rPr>
              <w:t>8. Quỹ khen thưởng, phúc lợi</w:t>
            </w:r>
          </w:p>
        </w:tc>
        <w:tc>
          <w:tcPr>
            <w:tcW w:w="447" w:type="pct"/>
            <w:tcBorders>
              <w:top w:val="nil"/>
              <w:bottom w:val="nil"/>
            </w:tcBorders>
            <w:shd w:val="clear" w:color="auto" w:fill="auto"/>
          </w:tcPr>
          <w:p w14:paraId="20C51AC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410</w:t>
            </w:r>
          </w:p>
          <w:p w14:paraId="44A16A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411</w:t>
            </w:r>
          </w:p>
          <w:p w14:paraId="7F764CA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412</w:t>
            </w:r>
          </w:p>
          <w:p w14:paraId="7866907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413</w:t>
            </w:r>
          </w:p>
          <w:p w14:paraId="11C1B05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414</w:t>
            </w:r>
          </w:p>
          <w:p w14:paraId="4E97354D" w14:textId="77777777" w:rsidR="00306CA3" w:rsidRPr="00675455" w:rsidRDefault="00306CA3" w:rsidP="00F069B4">
            <w:pPr>
              <w:spacing w:before="120"/>
              <w:jc w:val="center"/>
              <w:rPr>
                <w:rFonts w:ascii="Arial" w:hAnsi="Arial" w:cs="Arial"/>
                <w:b/>
                <w:sz w:val="20"/>
              </w:rPr>
            </w:pPr>
            <w:r w:rsidRPr="00675455">
              <w:rPr>
                <w:rFonts w:ascii="Arial" w:hAnsi="Arial" w:cs="Arial"/>
                <w:sz w:val="20"/>
              </w:rPr>
              <w:t>415</w:t>
            </w:r>
          </w:p>
          <w:p w14:paraId="19E4A53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416</w:t>
            </w:r>
          </w:p>
          <w:p w14:paraId="73A1F09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417</w:t>
            </w:r>
          </w:p>
          <w:p w14:paraId="269795A4" w14:textId="77777777" w:rsidR="00306CA3" w:rsidRPr="00675455" w:rsidRDefault="00306CA3" w:rsidP="00F069B4">
            <w:pPr>
              <w:spacing w:before="120"/>
              <w:jc w:val="center"/>
              <w:rPr>
                <w:rFonts w:ascii="Arial" w:hAnsi="Arial" w:cs="Arial"/>
                <w:b/>
                <w:sz w:val="20"/>
              </w:rPr>
            </w:pPr>
            <w:r w:rsidRPr="00675455">
              <w:rPr>
                <w:rFonts w:ascii="Arial" w:hAnsi="Arial" w:cs="Arial"/>
                <w:sz w:val="20"/>
              </w:rPr>
              <w:t>418</w:t>
            </w:r>
          </w:p>
        </w:tc>
        <w:tc>
          <w:tcPr>
            <w:tcW w:w="499" w:type="pct"/>
            <w:tcBorders>
              <w:top w:val="nil"/>
              <w:bottom w:val="nil"/>
            </w:tcBorders>
            <w:shd w:val="clear" w:color="auto" w:fill="auto"/>
          </w:tcPr>
          <w:p w14:paraId="205484D4"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5788118" w14:textId="77777777" w:rsidR="00306CA3" w:rsidRPr="00675455" w:rsidRDefault="00306CA3" w:rsidP="00F069B4">
            <w:pPr>
              <w:spacing w:before="120"/>
              <w:jc w:val="center"/>
              <w:rPr>
                <w:rFonts w:ascii="Arial" w:hAnsi="Arial" w:cs="Arial"/>
                <w:sz w:val="20"/>
              </w:rPr>
            </w:pPr>
          </w:p>
        </w:tc>
        <w:tc>
          <w:tcPr>
            <w:tcW w:w="560" w:type="pct"/>
            <w:vMerge/>
            <w:tcBorders>
              <w:bottom w:val="nil"/>
            </w:tcBorders>
            <w:shd w:val="clear" w:color="auto" w:fill="auto"/>
          </w:tcPr>
          <w:p w14:paraId="5AFD6BE1" w14:textId="77777777" w:rsidR="00306CA3" w:rsidRPr="00675455" w:rsidRDefault="00306CA3" w:rsidP="00F069B4">
            <w:pPr>
              <w:spacing w:before="120"/>
              <w:jc w:val="center"/>
              <w:rPr>
                <w:rFonts w:ascii="Arial" w:hAnsi="Arial" w:cs="Arial"/>
                <w:sz w:val="20"/>
              </w:rPr>
            </w:pPr>
          </w:p>
        </w:tc>
      </w:tr>
      <w:tr w:rsidR="00306CA3" w:rsidRPr="00675455" w14:paraId="7FEA2A11" w14:textId="77777777" w:rsidTr="00F069B4">
        <w:tc>
          <w:tcPr>
            <w:tcW w:w="2934" w:type="pct"/>
            <w:tcBorders>
              <w:top w:val="nil"/>
              <w:bottom w:val="nil"/>
            </w:tcBorders>
            <w:shd w:val="clear" w:color="auto" w:fill="auto"/>
          </w:tcPr>
          <w:p w14:paraId="451DF1D2" w14:textId="77777777" w:rsidR="00306CA3" w:rsidRPr="00675455" w:rsidRDefault="00306CA3" w:rsidP="00F069B4">
            <w:pPr>
              <w:spacing w:before="120"/>
              <w:rPr>
                <w:rFonts w:ascii="Arial" w:hAnsi="Arial" w:cs="Arial"/>
                <w:b/>
                <w:sz w:val="20"/>
              </w:rPr>
            </w:pPr>
            <w:r w:rsidRPr="00675455">
              <w:rPr>
                <w:rFonts w:ascii="Arial" w:hAnsi="Arial" w:cs="Arial"/>
                <w:b/>
                <w:sz w:val="20"/>
              </w:rPr>
              <w:t>II. Nợ dài hạn</w:t>
            </w:r>
          </w:p>
        </w:tc>
        <w:tc>
          <w:tcPr>
            <w:tcW w:w="447" w:type="pct"/>
            <w:tcBorders>
              <w:top w:val="nil"/>
              <w:bottom w:val="nil"/>
            </w:tcBorders>
            <w:shd w:val="clear" w:color="auto" w:fill="auto"/>
          </w:tcPr>
          <w:p w14:paraId="28D2EE0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420</w:t>
            </w:r>
          </w:p>
        </w:tc>
        <w:tc>
          <w:tcPr>
            <w:tcW w:w="499" w:type="pct"/>
            <w:tcBorders>
              <w:top w:val="nil"/>
              <w:bottom w:val="nil"/>
            </w:tcBorders>
            <w:shd w:val="clear" w:color="auto" w:fill="auto"/>
          </w:tcPr>
          <w:p w14:paraId="3F02CCED"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97C6B0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522B798" w14:textId="77777777" w:rsidR="00306CA3" w:rsidRPr="00675455" w:rsidRDefault="00306CA3" w:rsidP="00F069B4">
            <w:pPr>
              <w:spacing w:before="120"/>
              <w:jc w:val="center"/>
              <w:rPr>
                <w:rFonts w:ascii="Arial" w:hAnsi="Arial" w:cs="Arial"/>
                <w:sz w:val="20"/>
              </w:rPr>
            </w:pPr>
          </w:p>
        </w:tc>
      </w:tr>
      <w:tr w:rsidR="00306CA3" w:rsidRPr="00675455" w14:paraId="571309E8" w14:textId="77777777" w:rsidTr="00F069B4">
        <w:tc>
          <w:tcPr>
            <w:tcW w:w="2934" w:type="pct"/>
            <w:tcBorders>
              <w:top w:val="nil"/>
              <w:bottom w:val="nil"/>
            </w:tcBorders>
            <w:shd w:val="clear" w:color="auto" w:fill="auto"/>
          </w:tcPr>
          <w:p w14:paraId="555CC4F0" w14:textId="77777777" w:rsidR="00306CA3" w:rsidRPr="00675455" w:rsidRDefault="00306CA3" w:rsidP="00F069B4">
            <w:pPr>
              <w:spacing w:before="120"/>
              <w:rPr>
                <w:rFonts w:ascii="Arial" w:hAnsi="Arial" w:cs="Arial"/>
                <w:sz w:val="20"/>
              </w:rPr>
            </w:pPr>
            <w:r w:rsidRPr="00675455">
              <w:rPr>
                <w:rFonts w:ascii="Arial" w:hAnsi="Arial" w:cs="Arial"/>
                <w:sz w:val="20"/>
              </w:rPr>
              <w:t>1. Phải trả người bán dài hạn</w:t>
            </w:r>
          </w:p>
        </w:tc>
        <w:tc>
          <w:tcPr>
            <w:tcW w:w="447" w:type="pct"/>
            <w:tcBorders>
              <w:top w:val="nil"/>
              <w:bottom w:val="nil"/>
            </w:tcBorders>
            <w:shd w:val="clear" w:color="auto" w:fill="auto"/>
          </w:tcPr>
          <w:p w14:paraId="62FC014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421</w:t>
            </w:r>
          </w:p>
        </w:tc>
        <w:tc>
          <w:tcPr>
            <w:tcW w:w="499" w:type="pct"/>
            <w:tcBorders>
              <w:top w:val="nil"/>
              <w:bottom w:val="nil"/>
            </w:tcBorders>
            <w:shd w:val="clear" w:color="auto" w:fill="auto"/>
          </w:tcPr>
          <w:p w14:paraId="78C9F5A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6E2FBD5"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CE422AC" w14:textId="77777777" w:rsidR="00306CA3" w:rsidRPr="00675455" w:rsidRDefault="00306CA3" w:rsidP="00F069B4">
            <w:pPr>
              <w:spacing w:before="120"/>
              <w:jc w:val="center"/>
              <w:rPr>
                <w:rFonts w:ascii="Arial" w:hAnsi="Arial" w:cs="Arial"/>
                <w:sz w:val="20"/>
              </w:rPr>
            </w:pPr>
          </w:p>
        </w:tc>
      </w:tr>
      <w:tr w:rsidR="00306CA3" w:rsidRPr="00675455" w14:paraId="12724D76" w14:textId="77777777" w:rsidTr="00F069B4">
        <w:tc>
          <w:tcPr>
            <w:tcW w:w="2934" w:type="pct"/>
            <w:tcBorders>
              <w:top w:val="nil"/>
              <w:bottom w:val="nil"/>
            </w:tcBorders>
            <w:shd w:val="clear" w:color="auto" w:fill="auto"/>
          </w:tcPr>
          <w:p w14:paraId="106FF901" w14:textId="77777777" w:rsidR="00306CA3" w:rsidRPr="00675455" w:rsidRDefault="00306CA3" w:rsidP="00F069B4">
            <w:pPr>
              <w:spacing w:before="120"/>
              <w:rPr>
                <w:rFonts w:ascii="Arial" w:hAnsi="Arial" w:cs="Arial"/>
                <w:sz w:val="20"/>
              </w:rPr>
            </w:pPr>
            <w:r w:rsidRPr="00675455">
              <w:rPr>
                <w:rFonts w:ascii="Arial" w:hAnsi="Arial" w:cs="Arial"/>
                <w:sz w:val="20"/>
              </w:rPr>
              <w:t>2. Người mua trả tiền trước dài hạn</w:t>
            </w:r>
          </w:p>
        </w:tc>
        <w:tc>
          <w:tcPr>
            <w:tcW w:w="447" w:type="pct"/>
            <w:tcBorders>
              <w:top w:val="nil"/>
              <w:bottom w:val="nil"/>
            </w:tcBorders>
            <w:shd w:val="clear" w:color="auto" w:fill="auto"/>
          </w:tcPr>
          <w:p w14:paraId="32B0482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422</w:t>
            </w:r>
          </w:p>
        </w:tc>
        <w:tc>
          <w:tcPr>
            <w:tcW w:w="499" w:type="pct"/>
            <w:tcBorders>
              <w:top w:val="nil"/>
              <w:bottom w:val="nil"/>
            </w:tcBorders>
            <w:shd w:val="clear" w:color="auto" w:fill="auto"/>
          </w:tcPr>
          <w:p w14:paraId="2FCD8B4A"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B655E69"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7AE3DBC0" w14:textId="77777777" w:rsidR="00306CA3" w:rsidRPr="00675455" w:rsidRDefault="00306CA3" w:rsidP="00F069B4">
            <w:pPr>
              <w:spacing w:before="120"/>
              <w:jc w:val="center"/>
              <w:rPr>
                <w:rFonts w:ascii="Arial" w:hAnsi="Arial" w:cs="Arial"/>
                <w:sz w:val="20"/>
              </w:rPr>
            </w:pPr>
          </w:p>
        </w:tc>
      </w:tr>
      <w:tr w:rsidR="00306CA3" w:rsidRPr="00675455" w14:paraId="2512C789" w14:textId="77777777" w:rsidTr="00F069B4">
        <w:tc>
          <w:tcPr>
            <w:tcW w:w="2934" w:type="pct"/>
            <w:tcBorders>
              <w:top w:val="nil"/>
              <w:bottom w:val="nil"/>
            </w:tcBorders>
            <w:shd w:val="clear" w:color="auto" w:fill="auto"/>
          </w:tcPr>
          <w:p w14:paraId="46127352" w14:textId="77777777" w:rsidR="00306CA3" w:rsidRPr="00675455" w:rsidRDefault="00306CA3" w:rsidP="00F069B4">
            <w:pPr>
              <w:spacing w:before="120"/>
              <w:rPr>
                <w:rFonts w:ascii="Arial" w:hAnsi="Arial" w:cs="Arial"/>
                <w:sz w:val="20"/>
              </w:rPr>
            </w:pPr>
            <w:r w:rsidRPr="00675455">
              <w:rPr>
                <w:rFonts w:ascii="Arial" w:hAnsi="Arial" w:cs="Arial"/>
                <w:sz w:val="20"/>
              </w:rPr>
              <w:t>3. Phải trả nội bộ về vốn kinh doanh</w:t>
            </w:r>
          </w:p>
        </w:tc>
        <w:tc>
          <w:tcPr>
            <w:tcW w:w="447" w:type="pct"/>
            <w:tcBorders>
              <w:top w:val="nil"/>
              <w:bottom w:val="nil"/>
            </w:tcBorders>
            <w:shd w:val="clear" w:color="auto" w:fill="auto"/>
          </w:tcPr>
          <w:p w14:paraId="4CDEE7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423</w:t>
            </w:r>
          </w:p>
        </w:tc>
        <w:tc>
          <w:tcPr>
            <w:tcW w:w="499" w:type="pct"/>
            <w:tcBorders>
              <w:top w:val="nil"/>
              <w:bottom w:val="nil"/>
            </w:tcBorders>
            <w:shd w:val="clear" w:color="auto" w:fill="auto"/>
          </w:tcPr>
          <w:p w14:paraId="1E5A99F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4D20535"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81E7F9E" w14:textId="77777777" w:rsidR="00306CA3" w:rsidRPr="00675455" w:rsidRDefault="00306CA3" w:rsidP="00F069B4">
            <w:pPr>
              <w:spacing w:before="120"/>
              <w:jc w:val="center"/>
              <w:rPr>
                <w:rFonts w:ascii="Arial" w:hAnsi="Arial" w:cs="Arial"/>
                <w:sz w:val="20"/>
              </w:rPr>
            </w:pPr>
          </w:p>
        </w:tc>
      </w:tr>
      <w:tr w:rsidR="00306CA3" w:rsidRPr="00675455" w14:paraId="7F59B497" w14:textId="77777777" w:rsidTr="00F069B4">
        <w:tc>
          <w:tcPr>
            <w:tcW w:w="2934" w:type="pct"/>
            <w:tcBorders>
              <w:top w:val="nil"/>
              <w:bottom w:val="nil"/>
            </w:tcBorders>
            <w:shd w:val="clear" w:color="auto" w:fill="auto"/>
          </w:tcPr>
          <w:p w14:paraId="5C7DA544" w14:textId="77777777" w:rsidR="00306CA3" w:rsidRPr="00675455" w:rsidRDefault="00306CA3" w:rsidP="00F069B4">
            <w:pPr>
              <w:spacing w:before="120"/>
              <w:rPr>
                <w:rFonts w:ascii="Arial" w:hAnsi="Arial" w:cs="Arial"/>
                <w:sz w:val="20"/>
              </w:rPr>
            </w:pPr>
            <w:r w:rsidRPr="00675455">
              <w:rPr>
                <w:rFonts w:ascii="Arial" w:hAnsi="Arial" w:cs="Arial"/>
                <w:sz w:val="20"/>
              </w:rPr>
              <w:t>4. Phải trả dài hạn khác</w:t>
            </w:r>
          </w:p>
        </w:tc>
        <w:tc>
          <w:tcPr>
            <w:tcW w:w="447" w:type="pct"/>
            <w:tcBorders>
              <w:top w:val="nil"/>
              <w:bottom w:val="nil"/>
            </w:tcBorders>
            <w:shd w:val="clear" w:color="auto" w:fill="auto"/>
          </w:tcPr>
          <w:p w14:paraId="5B39FB0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424</w:t>
            </w:r>
          </w:p>
        </w:tc>
        <w:tc>
          <w:tcPr>
            <w:tcW w:w="499" w:type="pct"/>
            <w:tcBorders>
              <w:top w:val="nil"/>
              <w:bottom w:val="nil"/>
            </w:tcBorders>
            <w:shd w:val="clear" w:color="auto" w:fill="auto"/>
          </w:tcPr>
          <w:p w14:paraId="5A5FB612"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4D8C6C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B4E8BE6" w14:textId="77777777" w:rsidR="00306CA3" w:rsidRPr="00675455" w:rsidRDefault="00306CA3" w:rsidP="00F069B4">
            <w:pPr>
              <w:spacing w:before="120"/>
              <w:jc w:val="center"/>
              <w:rPr>
                <w:rFonts w:ascii="Arial" w:hAnsi="Arial" w:cs="Arial"/>
                <w:sz w:val="20"/>
              </w:rPr>
            </w:pPr>
          </w:p>
        </w:tc>
      </w:tr>
      <w:tr w:rsidR="00306CA3" w:rsidRPr="00675455" w14:paraId="7CF1D02C" w14:textId="77777777" w:rsidTr="00F069B4">
        <w:tc>
          <w:tcPr>
            <w:tcW w:w="2934" w:type="pct"/>
            <w:tcBorders>
              <w:top w:val="nil"/>
              <w:bottom w:val="nil"/>
            </w:tcBorders>
            <w:shd w:val="clear" w:color="auto" w:fill="auto"/>
          </w:tcPr>
          <w:p w14:paraId="2F721458" w14:textId="77777777" w:rsidR="00306CA3" w:rsidRPr="00675455" w:rsidRDefault="00306CA3" w:rsidP="00F069B4">
            <w:pPr>
              <w:spacing w:before="120"/>
              <w:rPr>
                <w:rFonts w:ascii="Arial" w:hAnsi="Arial" w:cs="Arial"/>
                <w:sz w:val="20"/>
              </w:rPr>
            </w:pPr>
            <w:r w:rsidRPr="00675455">
              <w:rPr>
                <w:rFonts w:ascii="Arial" w:hAnsi="Arial" w:cs="Arial"/>
                <w:sz w:val="20"/>
              </w:rPr>
              <w:t>5. Vay và nợ thuê tài chính dài hạn</w:t>
            </w:r>
          </w:p>
        </w:tc>
        <w:tc>
          <w:tcPr>
            <w:tcW w:w="447" w:type="pct"/>
            <w:tcBorders>
              <w:top w:val="nil"/>
              <w:bottom w:val="nil"/>
            </w:tcBorders>
            <w:shd w:val="clear" w:color="auto" w:fill="auto"/>
          </w:tcPr>
          <w:p w14:paraId="468347D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425</w:t>
            </w:r>
          </w:p>
        </w:tc>
        <w:tc>
          <w:tcPr>
            <w:tcW w:w="499" w:type="pct"/>
            <w:tcBorders>
              <w:top w:val="nil"/>
              <w:bottom w:val="nil"/>
            </w:tcBorders>
            <w:shd w:val="clear" w:color="auto" w:fill="auto"/>
          </w:tcPr>
          <w:p w14:paraId="3566DA38"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5CE602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94B686D" w14:textId="77777777" w:rsidR="00306CA3" w:rsidRPr="00675455" w:rsidRDefault="00306CA3" w:rsidP="00F069B4">
            <w:pPr>
              <w:spacing w:before="120"/>
              <w:jc w:val="center"/>
              <w:rPr>
                <w:rFonts w:ascii="Arial" w:hAnsi="Arial" w:cs="Arial"/>
                <w:sz w:val="20"/>
              </w:rPr>
            </w:pPr>
          </w:p>
        </w:tc>
      </w:tr>
      <w:tr w:rsidR="00306CA3" w:rsidRPr="00675455" w14:paraId="64778FFC" w14:textId="77777777" w:rsidTr="00F069B4">
        <w:tc>
          <w:tcPr>
            <w:tcW w:w="2934" w:type="pct"/>
            <w:tcBorders>
              <w:top w:val="nil"/>
              <w:bottom w:val="nil"/>
            </w:tcBorders>
            <w:shd w:val="clear" w:color="auto" w:fill="auto"/>
          </w:tcPr>
          <w:p w14:paraId="63CC1920" w14:textId="77777777" w:rsidR="00306CA3" w:rsidRPr="00675455" w:rsidRDefault="00306CA3" w:rsidP="00F069B4">
            <w:pPr>
              <w:spacing w:before="120"/>
              <w:rPr>
                <w:rFonts w:ascii="Arial" w:hAnsi="Arial" w:cs="Arial"/>
                <w:sz w:val="20"/>
              </w:rPr>
            </w:pPr>
            <w:r w:rsidRPr="00675455">
              <w:rPr>
                <w:rFonts w:ascii="Arial" w:hAnsi="Arial" w:cs="Arial"/>
                <w:sz w:val="20"/>
              </w:rPr>
              <w:t>6. Dự phòng phải trả dài hạn</w:t>
            </w:r>
          </w:p>
        </w:tc>
        <w:tc>
          <w:tcPr>
            <w:tcW w:w="447" w:type="pct"/>
            <w:tcBorders>
              <w:top w:val="nil"/>
              <w:bottom w:val="nil"/>
            </w:tcBorders>
            <w:shd w:val="clear" w:color="auto" w:fill="auto"/>
          </w:tcPr>
          <w:p w14:paraId="27ECC5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426</w:t>
            </w:r>
          </w:p>
        </w:tc>
        <w:tc>
          <w:tcPr>
            <w:tcW w:w="499" w:type="pct"/>
            <w:tcBorders>
              <w:top w:val="nil"/>
              <w:bottom w:val="nil"/>
            </w:tcBorders>
            <w:shd w:val="clear" w:color="auto" w:fill="auto"/>
          </w:tcPr>
          <w:p w14:paraId="41582648"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DC15F8F"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2E7BF520" w14:textId="77777777" w:rsidR="00306CA3" w:rsidRPr="00675455" w:rsidRDefault="00306CA3" w:rsidP="00F069B4">
            <w:pPr>
              <w:spacing w:before="120"/>
              <w:jc w:val="center"/>
              <w:rPr>
                <w:rFonts w:ascii="Arial" w:hAnsi="Arial" w:cs="Arial"/>
                <w:sz w:val="20"/>
              </w:rPr>
            </w:pPr>
          </w:p>
        </w:tc>
      </w:tr>
      <w:tr w:rsidR="00306CA3" w:rsidRPr="00675455" w14:paraId="4644CB88" w14:textId="77777777" w:rsidTr="00F069B4">
        <w:tc>
          <w:tcPr>
            <w:tcW w:w="2934" w:type="pct"/>
            <w:tcBorders>
              <w:top w:val="nil"/>
              <w:bottom w:val="nil"/>
            </w:tcBorders>
            <w:shd w:val="clear" w:color="auto" w:fill="auto"/>
          </w:tcPr>
          <w:p w14:paraId="59DB9BB3" w14:textId="77777777" w:rsidR="00306CA3" w:rsidRPr="00675455" w:rsidRDefault="00306CA3" w:rsidP="00F069B4">
            <w:pPr>
              <w:spacing w:before="120"/>
              <w:rPr>
                <w:rFonts w:ascii="Arial" w:hAnsi="Arial" w:cs="Arial"/>
                <w:sz w:val="20"/>
              </w:rPr>
            </w:pPr>
            <w:r w:rsidRPr="00675455">
              <w:rPr>
                <w:rFonts w:ascii="Arial" w:hAnsi="Arial" w:cs="Arial"/>
                <w:sz w:val="20"/>
              </w:rPr>
              <w:t>7. Quỹ phát triển khoa học và công nghệ</w:t>
            </w:r>
          </w:p>
        </w:tc>
        <w:tc>
          <w:tcPr>
            <w:tcW w:w="447" w:type="pct"/>
            <w:tcBorders>
              <w:top w:val="nil"/>
              <w:bottom w:val="nil"/>
            </w:tcBorders>
            <w:shd w:val="clear" w:color="auto" w:fill="auto"/>
          </w:tcPr>
          <w:p w14:paraId="58F1041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427</w:t>
            </w:r>
          </w:p>
        </w:tc>
        <w:tc>
          <w:tcPr>
            <w:tcW w:w="499" w:type="pct"/>
            <w:tcBorders>
              <w:top w:val="nil"/>
              <w:bottom w:val="nil"/>
            </w:tcBorders>
            <w:shd w:val="clear" w:color="auto" w:fill="auto"/>
          </w:tcPr>
          <w:p w14:paraId="31377718"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7E0B42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26C0D3E" w14:textId="77777777" w:rsidR="00306CA3" w:rsidRPr="00675455" w:rsidRDefault="00306CA3" w:rsidP="00F069B4">
            <w:pPr>
              <w:spacing w:before="120"/>
              <w:jc w:val="center"/>
              <w:rPr>
                <w:rFonts w:ascii="Arial" w:hAnsi="Arial" w:cs="Arial"/>
                <w:sz w:val="20"/>
              </w:rPr>
            </w:pPr>
          </w:p>
        </w:tc>
      </w:tr>
      <w:tr w:rsidR="00306CA3" w:rsidRPr="00675455" w14:paraId="2C6E9191" w14:textId="77777777" w:rsidTr="00F069B4">
        <w:tc>
          <w:tcPr>
            <w:tcW w:w="2934" w:type="pct"/>
            <w:tcBorders>
              <w:top w:val="nil"/>
              <w:bottom w:val="nil"/>
            </w:tcBorders>
            <w:shd w:val="clear" w:color="auto" w:fill="auto"/>
          </w:tcPr>
          <w:p w14:paraId="5840E93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D - VỐN CHỦ SỞ HỮU</w:t>
            </w:r>
            <w:r w:rsidRPr="00675455">
              <w:rPr>
                <w:rFonts w:ascii="Arial" w:hAnsi="Arial" w:cs="Arial"/>
                <w:b/>
                <w:sz w:val="20"/>
              </w:rPr>
              <w:br/>
              <w:t>(500=511+512+513+514+515+516+517)</w:t>
            </w:r>
          </w:p>
        </w:tc>
        <w:tc>
          <w:tcPr>
            <w:tcW w:w="447" w:type="pct"/>
            <w:tcBorders>
              <w:top w:val="nil"/>
              <w:bottom w:val="nil"/>
            </w:tcBorders>
            <w:shd w:val="clear" w:color="auto" w:fill="auto"/>
          </w:tcPr>
          <w:p w14:paraId="4D4091E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500</w:t>
            </w:r>
          </w:p>
        </w:tc>
        <w:tc>
          <w:tcPr>
            <w:tcW w:w="499" w:type="pct"/>
            <w:tcBorders>
              <w:top w:val="nil"/>
              <w:bottom w:val="nil"/>
            </w:tcBorders>
            <w:shd w:val="clear" w:color="auto" w:fill="auto"/>
          </w:tcPr>
          <w:p w14:paraId="412AA629"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C3538CE"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0D0FC5F" w14:textId="77777777" w:rsidR="00306CA3" w:rsidRPr="00675455" w:rsidRDefault="00306CA3" w:rsidP="00F069B4">
            <w:pPr>
              <w:spacing w:before="120"/>
              <w:jc w:val="center"/>
              <w:rPr>
                <w:rFonts w:ascii="Arial" w:hAnsi="Arial" w:cs="Arial"/>
                <w:sz w:val="20"/>
              </w:rPr>
            </w:pPr>
          </w:p>
        </w:tc>
      </w:tr>
      <w:tr w:rsidR="00306CA3" w:rsidRPr="00675455" w14:paraId="4523E070" w14:textId="77777777" w:rsidTr="00F069B4">
        <w:tc>
          <w:tcPr>
            <w:tcW w:w="2934" w:type="pct"/>
            <w:tcBorders>
              <w:top w:val="nil"/>
              <w:bottom w:val="nil"/>
            </w:tcBorders>
            <w:shd w:val="clear" w:color="auto" w:fill="auto"/>
          </w:tcPr>
          <w:p w14:paraId="28D34556" w14:textId="77777777" w:rsidR="00306CA3" w:rsidRPr="00675455" w:rsidRDefault="00306CA3" w:rsidP="00F069B4">
            <w:pPr>
              <w:spacing w:before="120"/>
              <w:rPr>
                <w:rFonts w:ascii="Arial" w:hAnsi="Arial" w:cs="Arial"/>
                <w:sz w:val="20"/>
              </w:rPr>
            </w:pPr>
            <w:r w:rsidRPr="00675455">
              <w:rPr>
                <w:rFonts w:ascii="Arial" w:hAnsi="Arial" w:cs="Arial"/>
                <w:sz w:val="20"/>
              </w:rPr>
              <w:t>1. Vốn góp của chủ sở hữu</w:t>
            </w:r>
          </w:p>
        </w:tc>
        <w:tc>
          <w:tcPr>
            <w:tcW w:w="447" w:type="pct"/>
            <w:tcBorders>
              <w:top w:val="nil"/>
              <w:bottom w:val="nil"/>
            </w:tcBorders>
            <w:shd w:val="clear" w:color="auto" w:fill="auto"/>
          </w:tcPr>
          <w:p w14:paraId="4C17D0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511</w:t>
            </w:r>
          </w:p>
        </w:tc>
        <w:tc>
          <w:tcPr>
            <w:tcW w:w="499" w:type="pct"/>
            <w:tcBorders>
              <w:top w:val="nil"/>
              <w:bottom w:val="nil"/>
            </w:tcBorders>
            <w:shd w:val="clear" w:color="auto" w:fill="auto"/>
          </w:tcPr>
          <w:p w14:paraId="489489F0"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57C9D8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8B3CF49" w14:textId="77777777" w:rsidR="00306CA3" w:rsidRPr="00675455" w:rsidRDefault="00306CA3" w:rsidP="00F069B4">
            <w:pPr>
              <w:spacing w:before="120"/>
              <w:jc w:val="center"/>
              <w:rPr>
                <w:rFonts w:ascii="Arial" w:hAnsi="Arial" w:cs="Arial"/>
                <w:sz w:val="20"/>
              </w:rPr>
            </w:pPr>
          </w:p>
        </w:tc>
      </w:tr>
      <w:tr w:rsidR="00306CA3" w:rsidRPr="00675455" w14:paraId="05B6AA7C" w14:textId="77777777" w:rsidTr="00F069B4">
        <w:tc>
          <w:tcPr>
            <w:tcW w:w="2934" w:type="pct"/>
            <w:tcBorders>
              <w:top w:val="nil"/>
              <w:bottom w:val="nil"/>
            </w:tcBorders>
            <w:shd w:val="clear" w:color="auto" w:fill="auto"/>
          </w:tcPr>
          <w:p w14:paraId="0C65F604" w14:textId="77777777" w:rsidR="00306CA3" w:rsidRPr="00675455" w:rsidRDefault="00306CA3" w:rsidP="00F069B4">
            <w:pPr>
              <w:spacing w:before="120"/>
              <w:rPr>
                <w:rFonts w:ascii="Arial" w:hAnsi="Arial" w:cs="Arial"/>
                <w:sz w:val="20"/>
              </w:rPr>
            </w:pPr>
            <w:r w:rsidRPr="00675455">
              <w:rPr>
                <w:rFonts w:ascii="Arial" w:hAnsi="Arial" w:cs="Arial"/>
                <w:sz w:val="20"/>
              </w:rPr>
              <w:t>2. Thặng dư vốn cổ phần</w:t>
            </w:r>
          </w:p>
        </w:tc>
        <w:tc>
          <w:tcPr>
            <w:tcW w:w="447" w:type="pct"/>
            <w:tcBorders>
              <w:top w:val="nil"/>
              <w:bottom w:val="nil"/>
            </w:tcBorders>
            <w:shd w:val="clear" w:color="auto" w:fill="auto"/>
          </w:tcPr>
          <w:p w14:paraId="3E9BBC5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512</w:t>
            </w:r>
          </w:p>
        </w:tc>
        <w:tc>
          <w:tcPr>
            <w:tcW w:w="499" w:type="pct"/>
            <w:tcBorders>
              <w:top w:val="nil"/>
              <w:bottom w:val="nil"/>
            </w:tcBorders>
            <w:shd w:val="clear" w:color="auto" w:fill="auto"/>
          </w:tcPr>
          <w:p w14:paraId="77942020"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08A16E61"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414315E" w14:textId="77777777" w:rsidR="00306CA3" w:rsidRPr="00675455" w:rsidRDefault="00306CA3" w:rsidP="00F069B4">
            <w:pPr>
              <w:spacing w:before="120"/>
              <w:jc w:val="center"/>
              <w:rPr>
                <w:rFonts w:ascii="Arial" w:hAnsi="Arial" w:cs="Arial"/>
                <w:sz w:val="20"/>
              </w:rPr>
            </w:pPr>
          </w:p>
        </w:tc>
      </w:tr>
      <w:tr w:rsidR="00306CA3" w:rsidRPr="00675455" w14:paraId="3EA4A6CD" w14:textId="77777777" w:rsidTr="00F069B4">
        <w:tc>
          <w:tcPr>
            <w:tcW w:w="2934" w:type="pct"/>
            <w:tcBorders>
              <w:top w:val="nil"/>
              <w:bottom w:val="nil"/>
            </w:tcBorders>
            <w:shd w:val="clear" w:color="auto" w:fill="auto"/>
          </w:tcPr>
          <w:p w14:paraId="4BB70786" w14:textId="77777777" w:rsidR="00306CA3" w:rsidRPr="00675455" w:rsidRDefault="00306CA3" w:rsidP="00F069B4">
            <w:pPr>
              <w:spacing w:before="120"/>
              <w:rPr>
                <w:rFonts w:ascii="Arial" w:hAnsi="Arial" w:cs="Arial"/>
                <w:sz w:val="20"/>
              </w:rPr>
            </w:pPr>
            <w:r w:rsidRPr="00675455">
              <w:rPr>
                <w:rFonts w:ascii="Arial" w:hAnsi="Arial" w:cs="Arial"/>
                <w:sz w:val="20"/>
              </w:rPr>
              <w:t>3. Vốn khác của chủ sở hữu</w:t>
            </w:r>
          </w:p>
        </w:tc>
        <w:tc>
          <w:tcPr>
            <w:tcW w:w="447" w:type="pct"/>
            <w:tcBorders>
              <w:top w:val="nil"/>
              <w:bottom w:val="nil"/>
            </w:tcBorders>
            <w:shd w:val="clear" w:color="auto" w:fill="auto"/>
          </w:tcPr>
          <w:p w14:paraId="47A88D8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513</w:t>
            </w:r>
          </w:p>
        </w:tc>
        <w:tc>
          <w:tcPr>
            <w:tcW w:w="499" w:type="pct"/>
            <w:tcBorders>
              <w:top w:val="nil"/>
              <w:bottom w:val="nil"/>
            </w:tcBorders>
            <w:shd w:val="clear" w:color="auto" w:fill="auto"/>
          </w:tcPr>
          <w:p w14:paraId="284A327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17E981B"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09E2956" w14:textId="77777777" w:rsidR="00306CA3" w:rsidRPr="00675455" w:rsidRDefault="00306CA3" w:rsidP="00F069B4">
            <w:pPr>
              <w:spacing w:before="120"/>
              <w:jc w:val="center"/>
              <w:rPr>
                <w:rFonts w:ascii="Arial" w:hAnsi="Arial" w:cs="Arial"/>
                <w:sz w:val="20"/>
              </w:rPr>
            </w:pPr>
          </w:p>
        </w:tc>
      </w:tr>
      <w:tr w:rsidR="00306CA3" w:rsidRPr="00675455" w14:paraId="489C3607" w14:textId="77777777" w:rsidTr="00F069B4">
        <w:tc>
          <w:tcPr>
            <w:tcW w:w="2934" w:type="pct"/>
            <w:tcBorders>
              <w:top w:val="nil"/>
              <w:bottom w:val="nil"/>
            </w:tcBorders>
            <w:shd w:val="clear" w:color="auto" w:fill="auto"/>
          </w:tcPr>
          <w:p w14:paraId="4D9FE927" w14:textId="77777777" w:rsidR="00306CA3" w:rsidRPr="00675455" w:rsidRDefault="00306CA3" w:rsidP="00F069B4">
            <w:pPr>
              <w:spacing w:before="120"/>
              <w:rPr>
                <w:rFonts w:ascii="Arial" w:hAnsi="Arial" w:cs="Arial"/>
                <w:sz w:val="20"/>
              </w:rPr>
            </w:pPr>
            <w:r w:rsidRPr="00675455">
              <w:rPr>
                <w:rFonts w:ascii="Arial" w:hAnsi="Arial" w:cs="Arial"/>
                <w:sz w:val="20"/>
              </w:rPr>
              <w:t>4. Cổ phiếu quỹ (*)</w:t>
            </w:r>
          </w:p>
        </w:tc>
        <w:tc>
          <w:tcPr>
            <w:tcW w:w="447" w:type="pct"/>
            <w:tcBorders>
              <w:top w:val="nil"/>
              <w:bottom w:val="nil"/>
            </w:tcBorders>
            <w:shd w:val="clear" w:color="auto" w:fill="auto"/>
          </w:tcPr>
          <w:p w14:paraId="0AC05F7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514</w:t>
            </w:r>
          </w:p>
        </w:tc>
        <w:tc>
          <w:tcPr>
            <w:tcW w:w="499" w:type="pct"/>
            <w:tcBorders>
              <w:top w:val="nil"/>
              <w:bottom w:val="nil"/>
            </w:tcBorders>
            <w:shd w:val="clear" w:color="auto" w:fill="auto"/>
          </w:tcPr>
          <w:p w14:paraId="111B8ACA"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8A8151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14:paraId="133DE58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CF82A5A" w14:textId="77777777" w:rsidTr="00F069B4">
        <w:tc>
          <w:tcPr>
            <w:tcW w:w="2934" w:type="pct"/>
            <w:tcBorders>
              <w:top w:val="nil"/>
              <w:bottom w:val="nil"/>
            </w:tcBorders>
            <w:shd w:val="clear" w:color="auto" w:fill="auto"/>
          </w:tcPr>
          <w:p w14:paraId="2BD18249" w14:textId="77777777" w:rsidR="00306CA3" w:rsidRPr="00675455" w:rsidRDefault="00306CA3" w:rsidP="00F069B4">
            <w:pPr>
              <w:spacing w:before="120"/>
              <w:rPr>
                <w:rFonts w:ascii="Arial" w:hAnsi="Arial" w:cs="Arial"/>
                <w:sz w:val="20"/>
              </w:rPr>
            </w:pPr>
            <w:r w:rsidRPr="00675455">
              <w:rPr>
                <w:rFonts w:ascii="Arial" w:hAnsi="Arial" w:cs="Arial"/>
                <w:sz w:val="20"/>
              </w:rPr>
              <w:t>5. Chênh lệch tỷ giá hối đoái</w:t>
            </w:r>
          </w:p>
        </w:tc>
        <w:tc>
          <w:tcPr>
            <w:tcW w:w="447" w:type="pct"/>
            <w:tcBorders>
              <w:top w:val="nil"/>
              <w:bottom w:val="nil"/>
            </w:tcBorders>
            <w:shd w:val="clear" w:color="auto" w:fill="auto"/>
          </w:tcPr>
          <w:p w14:paraId="1F7FF8E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515</w:t>
            </w:r>
          </w:p>
        </w:tc>
        <w:tc>
          <w:tcPr>
            <w:tcW w:w="499" w:type="pct"/>
            <w:tcBorders>
              <w:top w:val="nil"/>
              <w:bottom w:val="nil"/>
            </w:tcBorders>
            <w:shd w:val="clear" w:color="auto" w:fill="auto"/>
          </w:tcPr>
          <w:p w14:paraId="0B7C42E2"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391E9BD6"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664D425F" w14:textId="77777777" w:rsidR="00306CA3" w:rsidRPr="00675455" w:rsidRDefault="00306CA3" w:rsidP="00F069B4">
            <w:pPr>
              <w:spacing w:before="120"/>
              <w:jc w:val="center"/>
              <w:rPr>
                <w:rFonts w:ascii="Arial" w:hAnsi="Arial" w:cs="Arial"/>
                <w:sz w:val="20"/>
              </w:rPr>
            </w:pPr>
          </w:p>
        </w:tc>
      </w:tr>
      <w:tr w:rsidR="00306CA3" w:rsidRPr="00675455" w14:paraId="393DF660" w14:textId="77777777" w:rsidTr="00F069B4">
        <w:tc>
          <w:tcPr>
            <w:tcW w:w="2934" w:type="pct"/>
            <w:tcBorders>
              <w:top w:val="nil"/>
              <w:bottom w:val="nil"/>
            </w:tcBorders>
            <w:shd w:val="clear" w:color="auto" w:fill="auto"/>
          </w:tcPr>
          <w:p w14:paraId="177D917E" w14:textId="77777777" w:rsidR="00306CA3" w:rsidRPr="00675455" w:rsidRDefault="00306CA3" w:rsidP="00F069B4">
            <w:pPr>
              <w:spacing w:before="120"/>
              <w:rPr>
                <w:rFonts w:ascii="Arial" w:hAnsi="Arial" w:cs="Arial"/>
                <w:sz w:val="20"/>
              </w:rPr>
            </w:pPr>
            <w:r w:rsidRPr="00675455">
              <w:rPr>
                <w:rFonts w:ascii="Arial" w:hAnsi="Arial" w:cs="Arial"/>
                <w:sz w:val="20"/>
              </w:rPr>
              <w:t>6. Các quỹ thuộc vốn chủ sở hữu</w:t>
            </w:r>
          </w:p>
        </w:tc>
        <w:tc>
          <w:tcPr>
            <w:tcW w:w="447" w:type="pct"/>
            <w:tcBorders>
              <w:top w:val="nil"/>
              <w:bottom w:val="nil"/>
            </w:tcBorders>
            <w:shd w:val="clear" w:color="auto" w:fill="auto"/>
          </w:tcPr>
          <w:p w14:paraId="47435D9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516</w:t>
            </w:r>
          </w:p>
        </w:tc>
        <w:tc>
          <w:tcPr>
            <w:tcW w:w="499" w:type="pct"/>
            <w:tcBorders>
              <w:top w:val="nil"/>
              <w:bottom w:val="nil"/>
            </w:tcBorders>
            <w:shd w:val="clear" w:color="auto" w:fill="auto"/>
          </w:tcPr>
          <w:p w14:paraId="7E6A93B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59B1CB37"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4CDE103" w14:textId="77777777" w:rsidR="00306CA3" w:rsidRPr="00675455" w:rsidRDefault="00306CA3" w:rsidP="00F069B4">
            <w:pPr>
              <w:spacing w:before="120"/>
              <w:jc w:val="center"/>
              <w:rPr>
                <w:rFonts w:ascii="Arial" w:hAnsi="Arial" w:cs="Arial"/>
                <w:sz w:val="20"/>
              </w:rPr>
            </w:pPr>
          </w:p>
        </w:tc>
      </w:tr>
      <w:tr w:rsidR="00306CA3" w:rsidRPr="00675455" w14:paraId="7F71782C" w14:textId="77777777" w:rsidTr="00F069B4">
        <w:tc>
          <w:tcPr>
            <w:tcW w:w="2934" w:type="pct"/>
            <w:tcBorders>
              <w:top w:val="nil"/>
              <w:bottom w:val="nil"/>
            </w:tcBorders>
            <w:shd w:val="clear" w:color="auto" w:fill="auto"/>
          </w:tcPr>
          <w:p w14:paraId="192182E4" w14:textId="77777777" w:rsidR="00306CA3" w:rsidRPr="00675455" w:rsidRDefault="00306CA3" w:rsidP="00F069B4">
            <w:pPr>
              <w:spacing w:before="120"/>
              <w:rPr>
                <w:rFonts w:ascii="Arial" w:hAnsi="Arial" w:cs="Arial"/>
                <w:sz w:val="20"/>
              </w:rPr>
            </w:pPr>
            <w:r w:rsidRPr="00675455">
              <w:rPr>
                <w:rFonts w:ascii="Arial" w:hAnsi="Arial" w:cs="Arial"/>
                <w:sz w:val="20"/>
              </w:rPr>
              <w:t>7. Lợi nhuận sau thuế chưa phân phối</w:t>
            </w:r>
          </w:p>
        </w:tc>
        <w:tc>
          <w:tcPr>
            <w:tcW w:w="447" w:type="pct"/>
            <w:tcBorders>
              <w:top w:val="nil"/>
              <w:bottom w:val="nil"/>
            </w:tcBorders>
            <w:shd w:val="clear" w:color="auto" w:fill="auto"/>
          </w:tcPr>
          <w:p w14:paraId="35A7194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517</w:t>
            </w:r>
          </w:p>
        </w:tc>
        <w:tc>
          <w:tcPr>
            <w:tcW w:w="499" w:type="pct"/>
            <w:tcBorders>
              <w:top w:val="nil"/>
              <w:bottom w:val="nil"/>
            </w:tcBorders>
            <w:shd w:val="clear" w:color="auto" w:fill="auto"/>
          </w:tcPr>
          <w:p w14:paraId="66819853"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14BD98B3" w14:textId="77777777" w:rsidR="00306CA3" w:rsidRPr="00675455" w:rsidRDefault="00306CA3" w:rsidP="00F069B4">
            <w:pPr>
              <w:spacing w:before="120"/>
              <w:jc w:val="center"/>
              <w:rPr>
                <w:rFonts w:ascii="Arial" w:hAnsi="Arial" w:cs="Arial"/>
                <w:sz w:val="20"/>
              </w:rPr>
            </w:pPr>
          </w:p>
        </w:tc>
        <w:tc>
          <w:tcPr>
            <w:tcW w:w="560" w:type="pct"/>
            <w:tcBorders>
              <w:top w:val="nil"/>
              <w:bottom w:val="nil"/>
            </w:tcBorders>
            <w:shd w:val="clear" w:color="auto" w:fill="auto"/>
          </w:tcPr>
          <w:p w14:paraId="4897B7C2" w14:textId="77777777" w:rsidR="00306CA3" w:rsidRPr="00675455" w:rsidRDefault="00306CA3" w:rsidP="00F069B4">
            <w:pPr>
              <w:spacing w:before="120"/>
              <w:jc w:val="center"/>
              <w:rPr>
                <w:rFonts w:ascii="Arial" w:hAnsi="Arial" w:cs="Arial"/>
                <w:sz w:val="20"/>
              </w:rPr>
            </w:pPr>
          </w:p>
        </w:tc>
      </w:tr>
      <w:tr w:rsidR="00306CA3" w:rsidRPr="00675455" w14:paraId="2ECAA947" w14:textId="77777777" w:rsidTr="00F069B4">
        <w:tc>
          <w:tcPr>
            <w:tcW w:w="2934" w:type="pct"/>
            <w:tcBorders>
              <w:top w:val="nil"/>
              <w:bottom w:val="single" w:sz="2" w:space="0" w:color="auto"/>
            </w:tcBorders>
            <w:shd w:val="clear" w:color="auto" w:fill="auto"/>
          </w:tcPr>
          <w:p w14:paraId="3F1C230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TỔNG CỘNG NGUỒN VỐN</w:t>
            </w:r>
            <w:r w:rsidRPr="00675455">
              <w:rPr>
                <w:rFonts w:ascii="Arial" w:hAnsi="Arial" w:cs="Arial"/>
                <w:b/>
                <w:sz w:val="20"/>
              </w:rPr>
              <w:br/>
              <w:t>(600=400+500)</w:t>
            </w:r>
          </w:p>
        </w:tc>
        <w:tc>
          <w:tcPr>
            <w:tcW w:w="447" w:type="pct"/>
            <w:tcBorders>
              <w:top w:val="nil"/>
              <w:bottom w:val="single" w:sz="2" w:space="0" w:color="auto"/>
            </w:tcBorders>
            <w:shd w:val="clear" w:color="auto" w:fill="auto"/>
          </w:tcPr>
          <w:p w14:paraId="357789F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600</w:t>
            </w:r>
          </w:p>
        </w:tc>
        <w:tc>
          <w:tcPr>
            <w:tcW w:w="499" w:type="pct"/>
            <w:tcBorders>
              <w:top w:val="nil"/>
              <w:bottom w:val="single" w:sz="2" w:space="0" w:color="auto"/>
            </w:tcBorders>
            <w:shd w:val="clear" w:color="auto" w:fill="auto"/>
          </w:tcPr>
          <w:p w14:paraId="45F3E5AD" w14:textId="77777777" w:rsidR="00306CA3" w:rsidRPr="00675455" w:rsidRDefault="00306CA3" w:rsidP="00F069B4">
            <w:pPr>
              <w:spacing w:before="120"/>
              <w:jc w:val="center"/>
              <w:rPr>
                <w:rFonts w:ascii="Arial" w:hAnsi="Arial" w:cs="Arial"/>
                <w:sz w:val="20"/>
              </w:rPr>
            </w:pPr>
          </w:p>
        </w:tc>
        <w:tc>
          <w:tcPr>
            <w:tcW w:w="560" w:type="pct"/>
            <w:tcBorders>
              <w:top w:val="nil"/>
              <w:bottom w:val="single" w:sz="2" w:space="0" w:color="auto"/>
            </w:tcBorders>
            <w:shd w:val="clear" w:color="auto" w:fill="auto"/>
          </w:tcPr>
          <w:p w14:paraId="38BEF2BE" w14:textId="77777777" w:rsidR="00306CA3" w:rsidRPr="00675455" w:rsidRDefault="00306CA3" w:rsidP="00F069B4">
            <w:pPr>
              <w:spacing w:before="120"/>
              <w:jc w:val="center"/>
              <w:rPr>
                <w:rFonts w:ascii="Arial" w:hAnsi="Arial" w:cs="Arial"/>
                <w:sz w:val="20"/>
              </w:rPr>
            </w:pPr>
          </w:p>
        </w:tc>
        <w:tc>
          <w:tcPr>
            <w:tcW w:w="560" w:type="pct"/>
            <w:tcBorders>
              <w:top w:val="nil"/>
              <w:bottom w:val="single" w:sz="2" w:space="0" w:color="auto"/>
            </w:tcBorders>
            <w:shd w:val="clear" w:color="auto" w:fill="auto"/>
          </w:tcPr>
          <w:p w14:paraId="10733526" w14:textId="77777777" w:rsidR="00306CA3" w:rsidRPr="00675455" w:rsidRDefault="00306CA3" w:rsidP="00F069B4">
            <w:pPr>
              <w:spacing w:before="120"/>
              <w:jc w:val="center"/>
              <w:rPr>
                <w:rFonts w:ascii="Arial" w:hAnsi="Arial" w:cs="Arial"/>
                <w:sz w:val="20"/>
              </w:rPr>
            </w:pPr>
          </w:p>
        </w:tc>
      </w:tr>
    </w:tbl>
    <w:p w14:paraId="2FCCE4A8"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1DFF39EC" w14:textId="77777777" w:rsidTr="00F069B4">
        <w:tc>
          <w:tcPr>
            <w:tcW w:w="2268" w:type="dxa"/>
          </w:tcPr>
          <w:p w14:paraId="626CCF08"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034F431F"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12CEAE3E"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635DE275" w14:textId="77777777" w:rsidR="00306CA3" w:rsidRPr="00675455" w:rsidRDefault="00306CA3" w:rsidP="00306CA3">
      <w:pPr>
        <w:spacing w:before="120"/>
        <w:rPr>
          <w:rFonts w:ascii="Arial" w:hAnsi="Arial" w:cs="Arial"/>
          <w:b/>
          <w:i/>
          <w:sz w:val="20"/>
        </w:rPr>
      </w:pPr>
      <w:r w:rsidRPr="00675455">
        <w:rPr>
          <w:rFonts w:ascii="Arial" w:hAnsi="Arial" w:cs="Arial"/>
          <w:b/>
          <w:i/>
          <w:sz w:val="20"/>
        </w:rPr>
        <w:lastRenderedPageBreak/>
        <w:t>Ghi chú:</w:t>
      </w:r>
    </w:p>
    <w:p w14:paraId="23C58689" w14:textId="77777777" w:rsidR="00306CA3" w:rsidRPr="00675455" w:rsidRDefault="00306CA3" w:rsidP="00306CA3">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14:paraId="6BC6FC0D" w14:textId="77777777" w:rsidR="00306CA3" w:rsidRPr="00675455" w:rsidRDefault="00306CA3" w:rsidP="00306CA3">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14:paraId="4BC06719" w14:textId="77777777" w:rsidR="00306CA3" w:rsidRPr="00675455" w:rsidRDefault="00306CA3" w:rsidP="00306CA3">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14:paraId="2F4004F9" w14:textId="77777777" w:rsidR="00306CA3" w:rsidRPr="00675455" w:rsidRDefault="00306CA3" w:rsidP="00306CA3">
      <w:pPr>
        <w:spacing w:before="120"/>
        <w:rPr>
          <w:rFonts w:ascii="Arial" w:hAnsi="Arial" w:cs="Arial"/>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14:paraId="460B8498" w14:textId="77777777" w:rsidR="00306CA3" w:rsidRPr="00675455" w:rsidRDefault="00306CA3" w:rsidP="00306CA3">
      <w:pPr>
        <w:spacing w:before="120"/>
        <w:rPr>
          <w:rFonts w:ascii="Arial" w:hAnsi="Arial" w:cs="Arial"/>
          <w:sz w:val="20"/>
        </w:rPr>
      </w:pPr>
    </w:p>
    <w:p w14:paraId="42EAA7A4" w14:textId="77777777" w:rsidR="00306CA3" w:rsidRPr="00675455" w:rsidRDefault="00306CA3" w:rsidP="00306CA3">
      <w:pPr>
        <w:spacing w:before="120"/>
        <w:rPr>
          <w:rFonts w:ascii="Arial" w:hAnsi="Arial" w:cs="Arial"/>
          <w:b/>
          <w:sz w:val="20"/>
        </w:rPr>
      </w:pPr>
      <w:r w:rsidRPr="00675455">
        <w:rPr>
          <w:rFonts w:ascii="Arial" w:hAnsi="Arial" w:cs="Arial"/>
          <w:b/>
          <w:sz w:val="20"/>
        </w:rPr>
        <w:t>3. Báo cáo tình hình tài chính (Mẫu số B01 - DNNKLT)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2101AC75" w14:textId="77777777" w:rsidTr="00F069B4">
        <w:tc>
          <w:tcPr>
            <w:tcW w:w="4428" w:type="dxa"/>
          </w:tcPr>
          <w:p w14:paraId="3F2E120C"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65773D89"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2A808F2E"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B01 - DNNKLT</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5841C8B0" w14:textId="77777777" w:rsidR="00306CA3" w:rsidRPr="00675455" w:rsidRDefault="00306CA3" w:rsidP="00306CA3">
      <w:pPr>
        <w:spacing w:before="120"/>
        <w:rPr>
          <w:rFonts w:ascii="Arial" w:hAnsi="Arial" w:cs="Arial"/>
          <w:sz w:val="20"/>
          <w:highlight w:val="white"/>
        </w:rPr>
      </w:pPr>
    </w:p>
    <w:p w14:paraId="6EBCED03"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TÌNH HÌNH TÀI CHÍNH</w:t>
      </w:r>
    </w:p>
    <w:p w14:paraId="60DD8D90"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Tại ngày ... tháng... năm ...</w:t>
      </w:r>
    </w:p>
    <w:p w14:paraId="2E8CC8B9"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(Áp dụng cho doanh nghiệ</w:t>
      </w:r>
      <w:r>
        <w:rPr>
          <w:rFonts w:ascii="Arial" w:hAnsi="Arial" w:cs="Arial"/>
          <w:b/>
          <w:sz w:val="20"/>
        </w:rPr>
        <w:t>p không đáp ứ</w:t>
      </w:r>
      <w:r w:rsidRPr="00675455">
        <w:rPr>
          <w:rFonts w:ascii="Arial" w:hAnsi="Arial" w:cs="Arial"/>
          <w:b/>
          <w:sz w:val="20"/>
        </w:rPr>
        <w:t>ng giả định hoạt động liên tục)</w:t>
      </w:r>
    </w:p>
    <w:p w14:paraId="69FD1AE6" w14:textId="77777777" w:rsidR="00306CA3" w:rsidRPr="00675455" w:rsidRDefault="00306CA3" w:rsidP="00306CA3">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909"/>
        <w:gridCol w:w="919"/>
        <w:gridCol w:w="1106"/>
        <w:gridCol w:w="1066"/>
        <w:gridCol w:w="1066"/>
      </w:tblGrid>
      <w:tr w:rsidR="00306CA3" w:rsidRPr="00675455" w14:paraId="43257166" w14:textId="77777777" w:rsidTr="00F069B4">
        <w:tc>
          <w:tcPr>
            <w:tcW w:w="2707" w:type="pct"/>
            <w:shd w:val="clear" w:color="auto" w:fill="auto"/>
            <w:vAlign w:val="center"/>
          </w:tcPr>
          <w:p w14:paraId="2DFDE48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507" w:type="pct"/>
            <w:shd w:val="clear" w:color="auto" w:fill="auto"/>
            <w:vAlign w:val="center"/>
          </w:tcPr>
          <w:p w14:paraId="0034523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610" w:type="pct"/>
            <w:shd w:val="clear" w:color="auto" w:fill="auto"/>
            <w:vAlign w:val="center"/>
          </w:tcPr>
          <w:p w14:paraId="72425BD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588" w:type="pct"/>
            <w:shd w:val="clear" w:color="auto" w:fill="auto"/>
            <w:vAlign w:val="center"/>
          </w:tcPr>
          <w:p w14:paraId="76CA6E3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cuối năm</w:t>
            </w:r>
          </w:p>
        </w:tc>
        <w:tc>
          <w:tcPr>
            <w:tcW w:w="588" w:type="pct"/>
            <w:shd w:val="clear" w:color="auto" w:fill="auto"/>
            <w:vAlign w:val="center"/>
          </w:tcPr>
          <w:p w14:paraId="4EF25EA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đầu năm</w:t>
            </w:r>
          </w:p>
        </w:tc>
      </w:tr>
      <w:tr w:rsidR="00306CA3" w:rsidRPr="00675455" w14:paraId="560F9792" w14:textId="77777777" w:rsidTr="00F069B4">
        <w:tc>
          <w:tcPr>
            <w:tcW w:w="2707" w:type="pct"/>
            <w:tcBorders>
              <w:bottom w:val="single" w:sz="2" w:space="0" w:color="auto"/>
            </w:tcBorders>
            <w:shd w:val="clear" w:color="auto" w:fill="auto"/>
            <w:vAlign w:val="center"/>
          </w:tcPr>
          <w:p w14:paraId="0E7C3C43" w14:textId="77777777" w:rsidR="00306CA3" w:rsidRPr="00B0308C" w:rsidRDefault="00306CA3" w:rsidP="00F069B4">
            <w:pPr>
              <w:spacing w:before="120"/>
              <w:jc w:val="center"/>
              <w:rPr>
                <w:rFonts w:ascii="Arial" w:hAnsi="Arial" w:cs="Arial"/>
                <w:sz w:val="20"/>
              </w:rPr>
            </w:pPr>
            <w:r w:rsidRPr="00B0308C">
              <w:rPr>
                <w:rFonts w:ascii="Arial" w:hAnsi="Arial" w:cs="Arial"/>
                <w:sz w:val="20"/>
              </w:rPr>
              <w:t>1</w:t>
            </w:r>
          </w:p>
        </w:tc>
        <w:tc>
          <w:tcPr>
            <w:tcW w:w="507" w:type="pct"/>
            <w:tcBorders>
              <w:bottom w:val="single" w:sz="2" w:space="0" w:color="auto"/>
            </w:tcBorders>
            <w:shd w:val="clear" w:color="auto" w:fill="auto"/>
            <w:vAlign w:val="center"/>
          </w:tcPr>
          <w:p w14:paraId="4F208086" w14:textId="77777777" w:rsidR="00306CA3" w:rsidRPr="00B0308C" w:rsidRDefault="00306CA3" w:rsidP="00F069B4">
            <w:pPr>
              <w:spacing w:before="120"/>
              <w:jc w:val="center"/>
              <w:rPr>
                <w:rFonts w:ascii="Arial" w:hAnsi="Arial" w:cs="Arial"/>
                <w:sz w:val="20"/>
              </w:rPr>
            </w:pPr>
            <w:r w:rsidRPr="00B0308C">
              <w:rPr>
                <w:rFonts w:ascii="Arial" w:hAnsi="Arial" w:cs="Arial"/>
                <w:sz w:val="20"/>
              </w:rPr>
              <w:t>2</w:t>
            </w:r>
          </w:p>
        </w:tc>
        <w:tc>
          <w:tcPr>
            <w:tcW w:w="610" w:type="pct"/>
            <w:tcBorders>
              <w:bottom w:val="single" w:sz="2" w:space="0" w:color="auto"/>
            </w:tcBorders>
            <w:shd w:val="clear" w:color="auto" w:fill="auto"/>
            <w:vAlign w:val="center"/>
          </w:tcPr>
          <w:p w14:paraId="2CEF78A3" w14:textId="77777777" w:rsidR="00306CA3" w:rsidRPr="00B0308C" w:rsidRDefault="00306CA3" w:rsidP="00F069B4">
            <w:pPr>
              <w:spacing w:before="120"/>
              <w:jc w:val="center"/>
              <w:rPr>
                <w:rFonts w:ascii="Arial" w:hAnsi="Arial" w:cs="Arial"/>
                <w:sz w:val="20"/>
              </w:rPr>
            </w:pPr>
            <w:r w:rsidRPr="00B0308C">
              <w:rPr>
                <w:rFonts w:ascii="Arial" w:hAnsi="Arial" w:cs="Arial"/>
                <w:sz w:val="20"/>
              </w:rPr>
              <w:t>3</w:t>
            </w:r>
          </w:p>
        </w:tc>
        <w:tc>
          <w:tcPr>
            <w:tcW w:w="588" w:type="pct"/>
            <w:tcBorders>
              <w:bottom w:val="single" w:sz="2" w:space="0" w:color="auto"/>
            </w:tcBorders>
            <w:shd w:val="clear" w:color="auto" w:fill="auto"/>
            <w:vAlign w:val="center"/>
          </w:tcPr>
          <w:p w14:paraId="79F3C487" w14:textId="77777777" w:rsidR="00306CA3" w:rsidRPr="00B0308C" w:rsidRDefault="00306CA3" w:rsidP="00F069B4">
            <w:pPr>
              <w:spacing w:before="120"/>
              <w:jc w:val="center"/>
              <w:rPr>
                <w:rFonts w:ascii="Arial" w:hAnsi="Arial" w:cs="Arial"/>
                <w:sz w:val="20"/>
              </w:rPr>
            </w:pPr>
            <w:r w:rsidRPr="00B0308C">
              <w:rPr>
                <w:rFonts w:ascii="Arial" w:hAnsi="Arial" w:cs="Arial"/>
                <w:sz w:val="20"/>
              </w:rPr>
              <w:t>4</w:t>
            </w:r>
          </w:p>
        </w:tc>
        <w:tc>
          <w:tcPr>
            <w:tcW w:w="588" w:type="pct"/>
            <w:tcBorders>
              <w:bottom w:val="single" w:sz="2" w:space="0" w:color="auto"/>
            </w:tcBorders>
            <w:shd w:val="clear" w:color="auto" w:fill="auto"/>
            <w:vAlign w:val="center"/>
          </w:tcPr>
          <w:p w14:paraId="17C75B8B" w14:textId="77777777" w:rsidR="00306CA3" w:rsidRPr="00B0308C" w:rsidRDefault="00306CA3" w:rsidP="00F069B4">
            <w:pPr>
              <w:spacing w:before="120"/>
              <w:jc w:val="center"/>
              <w:rPr>
                <w:rFonts w:ascii="Arial" w:hAnsi="Arial" w:cs="Arial"/>
                <w:sz w:val="20"/>
              </w:rPr>
            </w:pPr>
            <w:r w:rsidRPr="00B0308C">
              <w:rPr>
                <w:rFonts w:ascii="Arial" w:hAnsi="Arial" w:cs="Arial"/>
                <w:sz w:val="20"/>
              </w:rPr>
              <w:t>5</w:t>
            </w:r>
          </w:p>
        </w:tc>
      </w:tr>
      <w:tr w:rsidR="00306CA3" w:rsidRPr="00675455" w14:paraId="720617CB" w14:textId="77777777" w:rsidTr="00F069B4">
        <w:tc>
          <w:tcPr>
            <w:tcW w:w="2707" w:type="pct"/>
            <w:tcBorders>
              <w:bottom w:val="single" w:sz="2" w:space="0" w:color="auto"/>
            </w:tcBorders>
            <w:shd w:val="clear" w:color="auto" w:fill="auto"/>
          </w:tcPr>
          <w:p w14:paraId="2F369F1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TÀI SẢN</w:t>
            </w:r>
          </w:p>
        </w:tc>
        <w:tc>
          <w:tcPr>
            <w:tcW w:w="507" w:type="pct"/>
            <w:tcBorders>
              <w:bottom w:val="single" w:sz="2" w:space="0" w:color="auto"/>
            </w:tcBorders>
            <w:shd w:val="clear" w:color="auto" w:fill="auto"/>
          </w:tcPr>
          <w:p w14:paraId="5D823A80" w14:textId="77777777" w:rsidR="00306CA3" w:rsidRPr="00675455" w:rsidRDefault="00306CA3" w:rsidP="00F069B4">
            <w:pPr>
              <w:spacing w:before="120"/>
              <w:jc w:val="center"/>
              <w:rPr>
                <w:rFonts w:ascii="Arial" w:hAnsi="Arial" w:cs="Arial"/>
                <w:sz w:val="20"/>
              </w:rPr>
            </w:pPr>
          </w:p>
        </w:tc>
        <w:tc>
          <w:tcPr>
            <w:tcW w:w="610" w:type="pct"/>
            <w:tcBorders>
              <w:bottom w:val="single" w:sz="2" w:space="0" w:color="auto"/>
            </w:tcBorders>
            <w:shd w:val="clear" w:color="auto" w:fill="auto"/>
          </w:tcPr>
          <w:p w14:paraId="680B3815" w14:textId="77777777" w:rsidR="00306CA3" w:rsidRPr="00675455" w:rsidRDefault="00306CA3" w:rsidP="00F069B4">
            <w:pPr>
              <w:spacing w:before="120"/>
              <w:jc w:val="center"/>
              <w:rPr>
                <w:rFonts w:ascii="Arial" w:hAnsi="Arial" w:cs="Arial"/>
                <w:sz w:val="20"/>
              </w:rPr>
            </w:pPr>
          </w:p>
        </w:tc>
        <w:tc>
          <w:tcPr>
            <w:tcW w:w="588" w:type="pct"/>
            <w:tcBorders>
              <w:bottom w:val="single" w:sz="2" w:space="0" w:color="auto"/>
            </w:tcBorders>
            <w:shd w:val="clear" w:color="auto" w:fill="auto"/>
          </w:tcPr>
          <w:p w14:paraId="117379F0" w14:textId="77777777" w:rsidR="00306CA3" w:rsidRPr="00675455" w:rsidRDefault="00306CA3" w:rsidP="00F069B4">
            <w:pPr>
              <w:spacing w:before="120"/>
              <w:jc w:val="center"/>
              <w:rPr>
                <w:rFonts w:ascii="Arial" w:hAnsi="Arial" w:cs="Arial"/>
                <w:sz w:val="20"/>
              </w:rPr>
            </w:pPr>
          </w:p>
        </w:tc>
        <w:tc>
          <w:tcPr>
            <w:tcW w:w="588" w:type="pct"/>
            <w:tcBorders>
              <w:bottom w:val="single" w:sz="2" w:space="0" w:color="auto"/>
            </w:tcBorders>
            <w:shd w:val="clear" w:color="auto" w:fill="auto"/>
          </w:tcPr>
          <w:p w14:paraId="1619ACC7" w14:textId="77777777" w:rsidR="00306CA3" w:rsidRPr="00675455" w:rsidRDefault="00306CA3" w:rsidP="00F069B4">
            <w:pPr>
              <w:spacing w:before="120"/>
              <w:jc w:val="center"/>
              <w:rPr>
                <w:rFonts w:ascii="Arial" w:hAnsi="Arial" w:cs="Arial"/>
                <w:sz w:val="20"/>
              </w:rPr>
            </w:pPr>
          </w:p>
        </w:tc>
      </w:tr>
      <w:tr w:rsidR="00306CA3" w:rsidRPr="00675455" w14:paraId="74534218" w14:textId="77777777" w:rsidTr="00F069B4">
        <w:tc>
          <w:tcPr>
            <w:tcW w:w="2707" w:type="pct"/>
            <w:tcBorders>
              <w:top w:val="single" w:sz="2" w:space="0" w:color="auto"/>
              <w:bottom w:val="nil"/>
            </w:tcBorders>
            <w:shd w:val="clear" w:color="auto" w:fill="auto"/>
          </w:tcPr>
          <w:p w14:paraId="6ECBCE37" w14:textId="77777777" w:rsidR="00306CA3" w:rsidRPr="00675455" w:rsidRDefault="00306CA3" w:rsidP="00F069B4">
            <w:pPr>
              <w:spacing w:before="120"/>
              <w:rPr>
                <w:rFonts w:ascii="Arial" w:hAnsi="Arial" w:cs="Arial"/>
                <w:b/>
                <w:sz w:val="20"/>
              </w:rPr>
            </w:pPr>
            <w:r w:rsidRPr="00675455">
              <w:rPr>
                <w:rFonts w:ascii="Arial" w:hAnsi="Arial" w:cs="Arial"/>
                <w:b/>
                <w:sz w:val="20"/>
              </w:rPr>
              <w:t>I. Tiền và các khoản tương đ</w:t>
            </w:r>
            <w:r w:rsidRPr="00675455">
              <w:rPr>
                <w:rFonts w:ascii="Arial" w:hAnsi="Arial" w:cs="Arial"/>
                <w:b/>
                <w:sz w:val="20"/>
                <w:highlight w:val="white"/>
              </w:rPr>
              <w:t>ươ</w:t>
            </w:r>
            <w:r w:rsidRPr="00675455">
              <w:rPr>
                <w:rFonts w:ascii="Arial" w:hAnsi="Arial" w:cs="Arial"/>
                <w:b/>
                <w:sz w:val="20"/>
              </w:rPr>
              <w:t>ng tiền</w:t>
            </w:r>
          </w:p>
        </w:tc>
        <w:tc>
          <w:tcPr>
            <w:tcW w:w="507" w:type="pct"/>
            <w:tcBorders>
              <w:top w:val="single" w:sz="2" w:space="0" w:color="auto"/>
              <w:bottom w:val="nil"/>
            </w:tcBorders>
            <w:shd w:val="clear" w:color="auto" w:fill="auto"/>
          </w:tcPr>
          <w:p w14:paraId="1BB2FD6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110</w:t>
            </w:r>
          </w:p>
        </w:tc>
        <w:tc>
          <w:tcPr>
            <w:tcW w:w="610" w:type="pct"/>
            <w:tcBorders>
              <w:top w:val="single" w:sz="2" w:space="0" w:color="auto"/>
              <w:bottom w:val="nil"/>
            </w:tcBorders>
            <w:shd w:val="clear" w:color="auto" w:fill="auto"/>
          </w:tcPr>
          <w:p w14:paraId="3CB04823"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nil"/>
            </w:tcBorders>
            <w:shd w:val="clear" w:color="auto" w:fill="auto"/>
          </w:tcPr>
          <w:p w14:paraId="51CC39E2"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nil"/>
            </w:tcBorders>
            <w:shd w:val="clear" w:color="auto" w:fill="auto"/>
          </w:tcPr>
          <w:p w14:paraId="22D584C5" w14:textId="77777777" w:rsidR="00306CA3" w:rsidRPr="00675455" w:rsidRDefault="00306CA3" w:rsidP="00F069B4">
            <w:pPr>
              <w:spacing w:before="120"/>
              <w:jc w:val="center"/>
              <w:rPr>
                <w:rFonts w:ascii="Arial" w:hAnsi="Arial" w:cs="Arial"/>
                <w:sz w:val="20"/>
              </w:rPr>
            </w:pPr>
          </w:p>
        </w:tc>
      </w:tr>
      <w:tr w:rsidR="00306CA3" w:rsidRPr="00675455" w14:paraId="25348474" w14:textId="77777777" w:rsidTr="00F069B4">
        <w:tc>
          <w:tcPr>
            <w:tcW w:w="2707" w:type="pct"/>
            <w:tcBorders>
              <w:top w:val="nil"/>
              <w:bottom w:val="nil"/>
            </w:tcBorders>
            <w:shd w:val="clear" w:color="auto" w:fill="auto"/>
          </w:tcPr>
          <w:p w14:paraId="391B8C54" w14:textId="77777777" w:rsidR="00306CA3" w:rsidRPr="00675455" w:rsidRDefault="00306CA3" w:rsidP="00F069B4">
            <w:pPr>
              <w:spacing w:before="120"/>
              <w:rPr>
                <w:rFonts w:ascii="Arial" w:hAnsi="Arial" w:cs="Arial"/>
                <w:b/>
                <w:sz w:val="20"/>
              </w:rPr>
            </w:pPr>
            <w:r w:rsidRPr="00675455">
              <w:rPr>
                <w:rFonts w:ascii="Arial" w:hAnsi="Arial" w:cs="Arial"/>
                <w:b/>
                <w:sz w:val="20"/>
              </w:rPr>
              <w:t>II. Đầu tư tài chính</w:t>
            </w:r>
          </w:p>
          <w:p w14:paraId="70E344DC" w14:textId="77777777" w:rsidR="00306CA3" w:rsidRPr="00675455" w:rsidRDefault="00306CA3" w:rsidP="00F069B4">
            <w:pPr>
              <w:spacing w:before="120"/>
              <w:rPr>
                <w:rFonts w:ascii="Arial" w:hAnsi="Arial" w:cs="Arial"/>
                <w:sz w:val="20"/>
              </w:rPr>
            </w:pPr>
            <w:r w:rsidRPr="00675455">
              <w:rPr>
                <w:rFonts w:ascii="Arial" w:hAnsi="Arial" w:cs="Arial"/>
                <w:sz w:val="20"/>
              </w:rPr>
              <w:t>1. Chứng k</w:t>
            </w:r>
            <w:r w:rsidRPr="00675455">
              <w:rPr>
                <w:rFonts w:ascii="Arial" w:hAnsi="Arial" w:cs="Arial"/>
                <w:sz w:val="20"/>
                <w:highlight w:val="white"/>
              </w:rPr>
              <w:t>hoán</w:t>
            </w:r>
            <w:r w:rsidRPr="00675455">
              <w:rPr>
                <w:rFonts w:ascii="Arial" w:hAnsi="Arial" w:cs="Arial"/>
                <w:sz w:val="20"/>
              </w:rPr>
              <w:t xml:space="preserve"> kinh doanh</w:t>
            </w:r>
          </w:p>
          <w:p w14:paraId="59D59DA9" w14:textId="77777777" w:rsidR="00306CA3" w:rsidRPr="00675455" w:rsidRDefault="00306CA3" w:rsidP="00F069B4">
            <w:pPr>
              <w:spacing w:before="120"/>
              <w:rPr>
                <w:rFonts w:ascii="Arial" w:hAnsi="Arial" w:cs="Arial"/>
                <w:sz w:val="20"/>
              </w:rPr>
            </w:pPr>
            <w:r w:rsidRPr="00675455">
              <w:rPr>
                <w:rFonts w:ascii="Arial" w:hAnsi="Arial" w:cs="Arial"/>
                <w:sz w:val="20"/>
              </w:rPr>
              <w:t>2. Đầu tư nắm giữ đến ngày đáo hạn</w:t>
            </w:r>
          </w:p>
          <w:p w14:paraId="730E5267" w14:textId="77777777" w:rsidR="00306CA3" w:rsidRPr="00675455" w:rsidRDefault="00306CA3" w:rsidP="00F069B4">
            <w:pPr>
              <w:spacing w:before="120"/>
              <w:rPr>
                <w:rFonts w:ascii="Arial" w:hAnsi="Arial" w:cs="Arial"/>
                <w:sz w:val="20"/>
              </w:rPr>
            </w:pPr>
            <w:r w:rsidRPr="00675455">
              <w:rPr>
                <w:rFonts w:ascii="Arial" w:hAnsi="Arial" w:cs="Arial"/>
                <w:sz w:val="20"/>
              </w:rPr>
              <w:t>3. Đầu tư góp vốn vào đơn vị khác</w:t>
            </w:r>
          </w:p>
        </w:tc>
        <w:tc>
          <w:tcPr>
            <w:tcW w:w="507" w:type="pct"/>
            <w:tcBorders>
              <w:top w:val="nil"/>
              <w:bottom w:val="nil"/>
            </w:tcBorders>
            <w:shd w:val="clear" w:color="auto" w:fill="auto"/>
          </w:tcPr>
          <w:p w14:paraId="077C3CD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120</w:t>
            </w:r>
          </w:p>
          <w:p w14:paraId="4436F5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121</w:t>
            </w:r>
          </w:p>
          <w:p w14:paraId="0B62B6C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122</w:t>
            </w:r>
          </w:p>
          <w:p w14:paraId="6509E03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123</w:t>
            </w:r>
          </w:p>
        </w:tc>
        <w:tc>
          <w:tcPr>
            <w:tcW w:w="610" w:type="pct"/>
            <w:tcBorders>
              <w:top w:val="nil"/>
              <w:bottom w:val="nil"/>
            </w:tcBorders>
            <w:shd w:val="clear" w:color="auto" w:fill="auto"/>
          </w:tcPr>
          <w:p w14:paraId="46EB1FC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452EFCEB"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36A9A53A" w14:textId="77777777" w:rsidR="00306CA3" w:rsidRPr="00675455" w:rsidRDefault="00306CA3" w:rsidP="00F069B4">
            <w:pPr>
              <w:spacing w:before="120"/>
              <w:jc w:val="center"/>
              <w:rPr>
                <w:rFonts w:ascii="Arial" w:hAnsi="Arial" w:cs="Arial"/>
                <w:sz w:val="20"/>
              </w:rPr>
            </w:pPr>
          </w:p>
        </w:tc>
      </w:tr>
      <w:tr w:rsidR="00306CA3" w:rsidRPr="00675455" w14:paraId="27BAF45C" w14:textId="77777777" w:rsidTr="00F069B4">
        <w:tc>
          <w:tcPr>
            <w:tcW w:w="2707" w:type="pct"/>
            <w:tcBorders>
              <w:top w:val="nil"/>
              <w:bottom w:val="nil"/>
            </w:tcBorders>
            <w:shd w:val="clear" w:color="auto" w:fill="auto"/>
          </w:tcPr>
          <w:p w14:paraId="6ACA1C92" w14:textId="77777777" w:rsidR="00306CA3" w:rsidRPr="00675455" w:rsidRDefault="00306CA3" w:rsidP="00F069B4">
            <w:pPr>
              <w:spacing w:before="120"/>
              <w:rPr>
                <w:rFonts w:ascii="Arial" w:hAnsi="Arial" w:cs="Arial"/>
                <w:b/>
                <w:sz w:val="20"/>
              </w:rPr>
            </w:pPr>
            <w:r w:rsidRPr="00675455">
              <w:rPr>
                <w:rFonts w:ascii="Arial" w:hAnsi="Arial" w:cs="Arial"/>
                <w:b/>
                <w:sz w:val="20"/>
              </w:rPr>
              <w:t>III. Các khoản phải thu</w:t>
            </w:r>
          </w:p>
          <w:p w14:paraId="66B70359" w14:textId="77777777" w:rsidR="00306CA3" w:rsidRPr="00675455" w:rsidRDefault="00306CA3" w:rsidP="00F069B4">
            <w:pPr>
              <w:spacing w:before="120"/>
              <w:rPr>
                <w:rFonts w:ascii="Arial" w:hAnsi="Arial" w:cs="Arial"/>
                <w:sz w:val="20"/>
              </w:rPr>
            </w:pPr>
            <w:r w:rsidRPr="00675455">
              <w:rPr>
                <w:rFonts w:ascii="Arial" w:hAnsi="Arial" w:cs="Arial"/>
                <w:sz w:val="20"/>
              </w:rPr>
              <w:t>1. Phải thu của khách hàng</w:t>
            </w:r>
          </w:p>
          <w:p w14:paraId="16086658" w14:textId="77777777" w:rsidR="00306CA3" w:rsidRPr="00675455" w:rsidRDefault="00306CA3" w:rsidP="00F069B4">
            <w:pPr>
              <w:spacing w:before="120"/>
              <w:rPr>
                <w:rFonts w:ascii="Arial" w:hAnsi="Arial" w:cs="Arial"/>
                <w:sz w:val="20"/>
              </w:rPr>
            </w:pPr>
            <w:r w:rsidRPr="00675455">
              <w:rPr>
                <w:rFonts w:ascii="Arial" w:hAnsi="Arial" w:cs="Arial"/>
                <w:sz w:val="20"/>
              </w:rPr>
              <w:t>2. Trả trước cho người bán</w:t>
            </w:r>
          </w:p>
          <w:p w14:paraId="5B4AFEDB" w14:textId="77777777" w:rsidR="00306CA3" w:rsidRPr="00675455" w:rsidRDefault="00306CA3" w:rsidP="00F069B4">
            <w:pPr>
              <w:spacing w:before="120"/>
              <w:rPr>
                <w:rFonts w:ascii="Arial" w:hAnsi="Arial" w:cs="Arial"/>
                <w:sz w:val="20"/>
              </w:rPr>
            </w:pPr>
            <w:r w:rsidRPr="00675455">
              <w:rPr>
                <w:rFonts w:ascii="Arial" w:hAnsi="Arial" w:cs="Arial"/>
                <w:sz w:val="20"/>
              </w:rPr>
              <w:t>3. Vốn kinh doanh ở đơn vị trực thuộc</w:t>
            </w:r>
          </w:p>
          <w:p w14:paraId="671FFCEF" w14:textId="77777777" w:rsidR="00306CA3" w:rsidRPr="00675455" w:rsidRDefault="00306CA3" w:rsidP="00F069B4">
            <w:pPr>
              <w:spacing w:before="120"/>
              <w:rPr>
                <w:rFonts w:ascii="Arial" w:hAnsi="Arial" w:cs="Arial"/>
                <w:sz w:val="20"/>
              </w:rPr>
            </w:pPr>
            <w:r w:rsidRPr="00675455">
              <w:rPr>
                <w:rFonts w:ascii="Arial" w:hAnsi="Arial" w:cs="Arial"/>
                <w:sz w:val="20"/>
              </w:rPr>
              <w:t>4. Phải thu khác</w:t>
            </w:r>
          </w:p>
          <w:p w14:paraId="513753CF" w14:textId="77777777" w:rsidR="00306CA3" w:rsidRPr="00675455" w:rsidRDefault="00306CA3" w:rsidP="00F069B4">
            <w:pPr>
              <w:spacing w:before="120"/>
              <w:rPr>
                <w:rFonts w:ascii="Arial" w:hAnsi="Arial" w:cs="Arial"/>
                <w:sz w:val="20"/>
              </w:rPr>
            </w:pPr>
            <w:r w:rsidRPr="00675455">
              <w:rPr>
                <w:rFonts w:ascii="Arial" w:hAnsi="Arial" w:cs="Arial"/>
                <w:sz w:val="20"/>
              </w:rPr>
              <w:t>5. Tài sản thiếu chờ xử lý</w:t>
            </w:r>
          </w:p>
        </w:tc>
        <w:tc>
          <w:tcPr>
            <w:tcW w:w="507" w:type="pct"/>
            <w:tcBorders>
              <w:top w:val="nil"/>
              <w:bottom w:val="nil"/>
            </w:tcBorders>
            <w:shd w:val="clear" w:color="auto" w:fill="auto"/>
          </w:tcPr>
          <w:p w14:paraId="5297171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130</w:t>
            </w:r>
          </w:p>
          <w:p w14:paraId="095EE1D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131</w:t>
            </w:r>
          </w:p>
          <w:p w14:paraId="1809FBC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132</w:t>
            </w:r>
          </w:p>
          <w:p w14:paraId="520D98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133</w:t>
            </w:r>
          </w:p>
          <w:p w14:paraId="6E8E12F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134</w:t>
            </w:r>
          </w:p>
          <w:p w14:paraId="5B7B7AE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135</w:t>
            </w:r>
          </w:p>
        </w:tc>
        <w:tc>
          <w:tcPr>
            <w:tcW w:w="610" w:type="pct"/>
            <w:tcBorders>
              <w:top w:val="nil"/>
              <w:bottom w:val="nil"/>
            </w:tcBorders>
            <w:shd w:val="clear" w:color="auto" w:fill="auto"/>
          </w:tcPr>
          <w:p w14:paraId="2B27E29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342C8470"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2AE17E67" w14:textId="77777777" w:rsidR="00306CA3" w:rsidRPr="00675455" w:rsidRDefault="00306CA3" w:rsidP="00F069B4">
            <w:pPr>
              <w:spacing w:before="120"/>
              <w:jc w:val="center"/>
              <w:rPr>
                <w:rFonts w:ascii="Arial" w:hAnsi="Arial" w:cs="Arial"/>
                <w:sz w:val="20"/>
              </w:rPr>
            </w:pPr>
          </w:p>
        </w:tc>
      </w:tr>
      <w:tr w:rsidR="00306CA3" w:rsidRPr="00675455" w14:paraId="74ADAE3D" w14:textId="77777777" w:rsidTr="00F069B4">
        <w:tc>
          <w:tcPr>
            <w:tcW w:w="2707" w:type="pct"/>
            <w:tcBorders>
              <w:top w:val="nil"/>
              <w:bottom w:val="nil"/>
            </w:tcBorders>
            <w:shd w:val="clear" w:color="auto" w:fill="auto"/>
          </w:tcPr>
          <w:p w14:paraId="4A3D3713" w14:textId="77777777" w:rsidR="00306CA3" w:rsidRPr="00675455" w:rsidRDefault="00306CA3" w:rsidP="00F069B4">
            <w:pPr>
              <w:spacing w:before="120"/>
              <w:rPr>
                <w:rFonts w:ascii="Arial" w:hAnsi="Arial" w:cs="Arial"/>
                <w:b/>
                <w:sz w:val="20"/>
              </w:rPr>
            </w:pPr>
            <w:r w:rsidRPr="00675455">
              <w:rPr>
                <w:rFonts w:ascii="Arial" w:hAnsi="Arial" w:cs="Arial"/>
                <w:b/>
                <w:sz w:val="20"/>
              </w:rPr>
              <w:t>IV. Hàng tồn kho</w:t>
            </w:r>
          </w:p>
        </w:tc>
        <w:tc>
          <w:tcPr>
            <w:tcW w:w="507" w:type="pct"/>
            <w:tcBorders>
              <w:top w:val="nil"/>
              <w:bottom w:val="nil"/>
            </w:tcBorders>
            <w:shd w:val="clear" w:color="auto" w:fill="auto"/>
          </w:tcPr>
          <w:p w14:paraId="2976C2F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140</w:t>
            </w:r>
          </w:p>
        </w:tc>
        <w:tc>
          <w:tcPr>
            <w:tcW w:w="610" w:type="pct"/>
            <w:tcBorders>
              <w:top w:val="nil"/>
              <w:bottom w:val="nil"/>
            </w:tcBorders>
            <w:shd w:val="clear" w:color="auto" w:fill="auto"/>
          </w:tcPr>
          <w:p w14:paraId="4C219F18"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40E14C1D"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1E31B9B2" w14:textId="77777777" w:rsidR="00306CA3" w:rsidRPr="00675455" w:rsidRDefault="00306CA3" w:rsidP="00F069B4">
            <w:pPr>
              <w:spacing w:before="120"/>
              <w:jc w:val="center"/>
              <w:rPr>
                <w:rFonts w:ascii="Arial" w:hAnsi="Arial" w:cs="Arial"/>
                <w:sz w:val="20"/>
              </w:rPr>
            </w:pPr>
          </w:p>
        </w:tc>
      </w:tr>
      <w:tr w:rsidR="00306CA3" w:rsidRPr="00675455" w14:paraId="5C7023DF" w14:textId="77777777" w:rsidTr="00F069B4">
        <w:tc>
          <w:tcPr>
            <w:tcW w:w="2707" w:type="pct"/>
            <w:tcBorders>
              <w:top w:val="nil"/>
              <w:bottom w:val="nil"/>
            </w:tcBorders>
            <w:shd w:val="clear" w:color="auto" w:fill="auto"/>
          </w:tcPr>
          <w:p w14:paraId="46024C6D" w14:textId="77777777" w:rsidR="00306CA3" w:rsidRPr="00675455" w:rsidRDefault="00306CA3" w:rsidP="00F069B4">
            <w:pPr>
              <w:spacing w:before="120"/>
              <w:rPr>
                <w:rFonts w:ascii="Arial" w:hAnsi="Arial" w:cs="Arial"/>
                <w:b/>
                <w:sz w:val="20"/>
              </w:rPr>
            </w:pPr>
            <w:r w:rsidRPr="00675455">
              <w:rPr>
                <w:rFonts w:ascii="Arial" w:hAnsi="Arial" w:cs="Arial"/>
                <w:b/>
                <w:sz w:val="20"/>
              </w:rPr>
              <w:t>V. Tài sản cố định và bất động sản đầu tư</w:t>
            </w:r>
          </w:p>
        </w:tc>
        <w:tc>
          <w:tcPr>
            <w:tcW w:w="507" w:type="pct"/>
            <w:tcBorders>
              <w:top w:val="nil"/>
              <w:bottom w:val="nil"/>
            </w:tcBorders>
            <w:shd w:val="clear" w:color="auto" w:fill="auto"/>
          </w:tcPr>
          <w:p w14:paraId="613ACB9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150</w:t>
            </w:r>
          </w:p>
        </w:tc>
        <w:tc>
          <w:tcPr>
            <w:tcW w:w="610" w:type="pct"/>
            <w:tcBorders>
              <w:top w:val="nil"/>
              <w:bottom w:val="nil"/>
            </w:tcBorders>
            <w:shd w:val="clear" w:color="auto" w:fill="auto"/>
          </w:tcPr>
          <w:p w14:paraId="27A1191A"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A4CCB9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1F2B5532" w14:textId="77777777" w:rsidR="00306CA3" w:rsidRPr="00675455" w:rsidRDefault="00306CA3" w:rsidP="00F069B4">
            <w:pPr>
              <w:spacing w:before="120"/>
              <w:jc w:val="center"/>
              <w:rPr>
                <w:rFonts w:ascii="Arial" w:hAnsi="Arial" w:cs="Arial"/>
                <w:sz w:val="20"/>
              </w:rPr>
            </w:pPr>
          </w:p>
        </w:tc>
      </w:tr>
      <w:tr w:rsidR="00306CA3" w:rsidRPr="00675455" w14:paraId="35C2BDCA" w14:textId="77777777" w:rsidTr="00F069B4">
        <w:tc>
          <w:tcPr>
            <w:tcW w:w="2707" w:type="pct"/>
            <w:tcBorders>
              <w:top w:val="nil"/>
              <w:bottom w:val="nil"/>
            </w:tcBorders>
            <w:shd w:val="clear" w:color="auto" w:fill="auto"/>
          </w:tcPr>
          <w:p w14:paraId="551D1181" w14:textId="77777777" w:rsidR="00306CA3" w:rsidRPr="00675455" w:rsidRDefault="00306CA3" w:rsidP="00F069B4">
            <w:pPr>
              <w:spacing w:before="120"/>
              <w:rPr>
                <w:rFonts w:ascii="Arial" w:hAnsi="Arial" w:cs="Arial"/>
                <w:b/>
                <w:sz w:val="20"/>
              </w:rPr>
            </w:pPr>
            <w:r w:rsidRPr="00675455">
              <w:rPr>
                <w:rFonts w:ascii="Arial" w:hAnsi="Arial" w:cs="Arial"/>
                <w:b/>
                <w:sz w:val="20"/>
              </w:rPr>
              <w:t>VI. Xây dựng cơ bản dở dang</w:t>
            </w:r>
          </w:p>
        </w:tc>
        <w:tc>
          <w:tcPr>
            <w:tcW w:w="507" w:type="pct"/>
            <w:tcBorders>
              <w:top w:val="nil"/>
              <w:bottom w:val="nil"/>
            </w:tcBorders>
            <w:shd w:val="clear" w:color="auto" w:fill="auto"/>
          </w:tcPr>
          <w:p w14:paraId="5735667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160</w:t>
            </w:r>
          </w:p>
        </w:tc>
        <w:tc>
          <w:tcPr>
            <w:tcW w:w="610" w:type="pct"/>
            <w:tcBorders>
              <w:top w:val="nil"/>
              <w:bottom w:val="nil"/>
            </w:tcBorders>
            <w:shd w:val="clear" w:color="auto" w:fill="auto"/>
          </w:tcPr>
          <w:p w14:paraId="36A9C771"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2A550176"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1A25C351" w14:textId="77777777" w:rsidR="00306CA3" w:rsidRPr="00675455" w:rsidRDefault="00306CA3" w:rsidP="00F069B4">
            <w:pPr>
              <w:spacing w:before="120"/>
              <w:jc w:val="center"/>
              <w:rPr>
                <w:rFonts w:ascii="Arial" w:hAnsi="Arial" w:cs="Arial"/>
                <w:sz w:val="20"/>
              </w:rPr>
            </w:pPr>
          </w:p>
        </w:tc>
      </w:tr>
      <w:tr w:rsidR="00306CA3" w:rsidRPr="00675455" w14:paraId="0D3F78C2" w14:textId="77777777" w:rsidTr="00F069B4">
        <w:tc>
          <w:tcPr>
            <w:tcW w:w="2707" w:type="pct"/>
            <w:tcBorders>
              <w:top w:val="nil"/>
              <w:bottom w:val="single" w:sz="2" w:space="0" w:color="auto"/>
            </w:tcBorders>
            <w:shd w:val="clear" w:color="auto" w:fill="auto"/>
          </w:tcPr>
          <w:p w14:paraId="0AF7AD2D" w14:textId="77777777" w:rsidR="00306CA3" w:rsidRPr="00675455" w:rsidRDefault="00306CA3" w:rsidP="00F069B4">
            <w:pPr>
              <w:spacing w:before="120"/>
              <w:rPr>
                <w:rFonts w:ascii="Arial" w:hAnsi="Arial" w:cs="Arial"/>
                <w:b/>
                <w:sz w:val="20"/>
              </w:rPr>
            </w:pPr>
            <w:r w:rsidRPr="00675455">
              <w:rPr>
                <w:rFonts w:ascii="Arial" w:hAnsi="Arial" w:cs="Arial"/>
                <w:b/>
                <w:sz w:val="20"/>
              </w:rPr>
              <w:t>VII. Tài sản khác</w:t>
            </w:r>
          </w:p>
          <w:p w14:paraId="5ABB5310" w14:textId="77777777" w:rsidR="00306CA3" w:rsidRPr="00675455" w:rsidRDefault="00306CA3" w:rsidP="00F069B4">
            <w:pPr>
              <w:spacing w:before="120"/>
              <w:rPr>
                <w:rFonts w:ascii="Arial" w:hAnsi="Arial" w:cs="Arial"/>
                <w:sz w:val="20"/>
              </w:rPr>
            </w:pPr>
            <w:r w:rsidRPr="00675455">
              <w:rPr>
                <w:rFonts w:ascii="Arial" w:hAnsi="Arial" w:cs="Arial"/>
                <w:sz w:val="20"/>
              </w:rPr>
              <w:t>1. Thuế GTGT được khấu trừ</w:t>
            </w:r>
          </w:p>
          <w:p w14:paraId="5F6E8419" w14:textId="77777777" w:rsidR="00306CA3" w:rsidRPr="00675455" w:rsidRDefault="00306CA3" w:rsidP="00F069B4">
            <w:pPr>
              <w:spacing w:before="120"/>
              <w:rPr>
                <w:rFonts w:ascii="Arial" w:hAnsi="Arial" w:cs="Arial"/>
                <w:sz w:val="20"/>
              </w:rPr>
            </w:pPr>
            <w:r w:rsidRPr="00675455">
              <w:rPr>
                <w:rFonts w:ascii="Arial" w:hAnsi="Arial" w:cs="Arial"/>
                <w:sz w:val="20"/>
              </w:rPr>
              <w:t>2. Tài sản khác</w:t>
            </w:r>
          </w:p>
        </w:tc>
        <w:tc>
          <w:tcPr>
            <w:tcW w:w="507" w:type="pct"/>
            <w:tcBorders>
              <w:top w:val="nil"/>
              <w:bottom w:val="single" w:sz="2" w:space="0" w:color="auto"/>
            </w:tcBorders>
            <w:shd w:val="clear" w:color="auto" w:fill="auto"/>
          </w:tcPr>
          <w:p w14:paraId="2DCE938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170</w:t>
            </w:r>
          </w:p>
          <w:p w14:paraId="68FE00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171</w:t>
            </w:r>
          </w:p>
          <w:p w14:paraId="7353D48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172</w:t>
            </w:r>
          </w:p>
        </w:tc>
        <w:tc>
          <w:tcPr>
            <w:tcW w:w="610" w:type="pct"/>
            <w:tcBorders>
              <w:top w:val="nil"/>
              <w:bottom w:val="single" w:sz="2" w:space="0" w:color="auto"/>
            </w:tcBorders>
            <w:shd w:val="clear" w:color="auto" w:fill="auto"/>
          </w:tcPr>
          <w:p w14:paraId="720DEE0D" w14:textId="77777777" w:rsidR="00306CA3" w:rsidRPr="00675455" w:rsidRDefault="00306CA3" w:rsidP="00F069B4">
            <w:pPr>
              <w:spacing w:before="120"/>
              <w:jc w:val="center"/>
              <w:rPr>
                <w:rFonts w:ascii="Arial" w:hAnsi="Arial" w:cs="Arial"/>
                <w:sz w:val="20"/>
              </w:rPr>
            </w:pPr>
          </w:p>
        </w:tc>
        <w:tc>
          <w:tcPr>
            <w:tcW w:w="588" w:type="pct"/>
            <w:tcBorders>
              <w:top w:val="nil"/>
              <w:bottom w:val="single" w:sz="2" w:space="0" w:color="auto"/>
            </w:tcBorders>
            <w:shd w:val="clear" w:color="auto" w:fill="auto"/>
          </w:tcPr>
          <w:p w14:paraId="1B7257D8" w14:textId="77777777" w:rsidR="00306CA3" w:rsidRPr="00675455" w:rsidRDefault="00306CA3" w:rsidP="00F069B4">
            <w:pPr>
              <w:spacing w:before="120"/>
              <w:jc w:val="center"/>
              <w:rPr>
                <w:rFonts w:ascii="Arial" w:hAnsi="Arial" w:cs="Arial"/>
                <w:sz w:val="20"/>
              </w:rPr>
            </w:pPr>
          </w:p>
        </w:tc>
        <w:tc>
          <w:tcPr>
            <w:tcW w:w="588" w:type="pct"/>
            <w:tcBorders>
              <w:top w:val="nil"/>
              <w:bottom w:val="single" w:sz="2" w:space="0" w:color="auto"/>
            </w:tcBorders>
            <w:shd w:val="clear" w:color="auto" w:fill="auto"/>
          </w:tcPr>
          <w:p w14:paraId="0CA0BB56" w14:textId="77777777" w:rsidR="00306CA3" w:rsidRPr="00675455" w:rsidRDefault="00306CA3" w:rsidP="00F069B4">
            <w:pPr>
              <w:spacing w:before="120"/>
              <w:jc w:val="center"/>
              <w:rPr>
                <w:rFonts w:ascii="Arial" w:hAnsi="Arial" w:cs="Arial"/>
                <w:sz w:val="20"/>
              </w:rPr>
            </w:pPr>
          </w:p>
        </w:tc>
      </w:tr>
      <w:tr w:rsidR="00306CA3" w:rsidRPr="00675455" w14:paraId="6D852662" w14:textId="77777777" w:rsidTr="00F069B4">
        <w:tc>
          <w:tcPr>
            <w:tcW w:w="2707" w:type="pct"/>
            <w:tcBorders>
              <w:top w:val="single" w:sz="2" w:space="0" w:color="auto"/>
              <w:bottom w:val="single" w:sz="2" w:space="0" w:color="auto"/>
            </w:tcBorders>
            <w:shd w:val="clear" w:color="auto" w:fill="auto"/>
          </w:tcPr>
          <w:p w14:paraId="57086BE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TỔNG CỘNG TÀI SẢN</w:t>
            </w:r>
            <w:r w:rsidRPr="00675455">
              <w:rPr>
                <w:rFonts w:ascii="Arial" w:hAnsi="Arial" w:cs="Arial"/>
                <w:b/>
                <w:sz w:val="20"/>
              </w:rPr>
              <w:br/>
              <w:t>(200=110+120+130+140+150+160+170)</w:t>
            </w:r>
          </w:p>
        </w:tc>
        <w:tc>
          <w:tcPr>
            <w:tcW w:w="507" w:type="pct"/>
            <w:tcBorders>
              <w:top w:val="single" w:sz="2" w:space="0" w:color="auto"/>
              <w:bottom w:val="single" w:sz="2" w:space="0" w:color="auto"/>
            </w:tcBorders>
            <w:shd w:val="clear" w:color="auto" w:fill="auto"/>
          </w:tcPr>
          <w:p w14:paraId="791FD34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200</w:t>
            </w:r>
          </w:p>
        </w:tc>
        <w:tc>
          <w:tcPr>
            <w:tcW w:w="610" w:type="pct"/>
            <w:tcBorders>
              <w:top w:val="single" w:sz="2" w:space="0" w:color="auto"/>
              <w:bottom w:val="single" w:sz="2" w:space="0" w:color="auto"/>
            </w:tcBorders>
            <w:shd w:val="clear" w:color="auto" w:fill="auto"/>
          </w:tcPr>
          <w:p w14:paraId="54F8651D"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14:paraId="584BF727"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14:paraId="75558967" w14:textId="77777777" w:rsidR="00306CA3" w:rsidRPr="00675455" w:rsidRDefault="00306CA3" w:rsidP="00F069B4">
            <w:pPr>
              <w:spacing w:before="120"/>
              <w:jc w:val="center"/>
              <w:rPr>
                <w:rFonts w:ascii="Arial" w:hAnsi="Arial" w:cs="Arial"/>
                <w:sz w:val="20"/>
              </w:rPr>
            </w:pPr>
          </w:p>
        </w:tc>
      </w:tr>
      <w:tr w:rsidR="00306CA3" w:rsidRPr="00675455" w14:paraId="18D1D8DB" w14:textId="77777777" w:rsidTr="00F069B4">
        <w:tc>
          <w:tcPr>
            <w:tcW w:w="2707" w:type="pct"/>
            <w:tcBorders>
              <w:top w:val="single" w:sz="2" w:space="0" w:color="auto"/>
              <w:bottom w:val="single" w:sz="2" w:space="0" w:color="auto"/>
            </w:tcBorders>
            <w:shd w:val="clear" w:color="auto" w:fill="auto"/>
          </w:tcPr>
          <w:p w14:paraId="281E621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NGUỒN VỐN</w:t>
            </w:r>
          </w:p>
        </w:tc>
        <w:tc>
          <w:tcPr>
            <w:tcW w:w="507" w:type="pct"/>
            <w:tcBorders>
              <w:top w:val="single" w:sz="2" w:space="0" w:color="auto"/>
              <w:bottom w:val="single" w:sz="2" w:space="0" w:color="auto"/>
            </w:tcBorders>
            <w:shd w:val="clear" w:color="auto" w:fill="auto"/>
          </w:tcPr>
          <w:p w14:paraId="30A5896F" w14:textId="77777777" w:rsidR="00306CA3" w:rsidRPr="00675455" w:rsidRDefault="00306CA3" w:rsidP="00F069B4">
            <w:pPr>
              <w:spacing w:before="120"/>
              <w:jc w:val="center"/>
              <w:rPr>
                <w:rFonts w:ascii="Arial" w:hAnsi="Arial" w:cs="Arial"/>
                <w:sz w:val="20"/>
              </w:rPr>
            </w:pPr>
          </w:p>
        </w:tc>
        <w:tc>
          <w:tcPr>
            <w:tcW w:w="610" w:type="pct"/>
            <w:tcBorders>
              <w:top w:val="single" w:sz="2" w:space="0" w:color="auto"/>
              <w:bottom w:val="single" w:sz="2" w:space="0" w:color="auto"/>
            </w:tcBorders>
            <w:shd w:val="clear" w:color="auto" w:fill="auto"/>
          </w:tcPr>
          <w:p w14:paraId="59963DF1"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14:paraId="73D31F7D"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14:paraId="056BEF8E" w14:textId="77777777" w:rsidR="00306CA3" w:rsidRPr="00675455" w:rsidRDefault="00306CA3" w:rsidP="00F069B4">
            <w:pPr>
              <w:spacing w:before="120"/>
              <w:jc w:val="center"/>
              <w:rPr>
                <w:rFonts w:ascii="Arial" w:hAnsi="Arial" w:cs="Arial"/>
                <w:sz w:val="20"/>
              </w:rPr>
            </w:pPr>
          </w:p>
        </w:tc>
      </w:tr>
      <w:tr w:rsidR="00306CA3" w:rsidRPr="00675455" w14:paraId="19B93E0D" w14:textId="77777777" w:rsidTr="00F069B4">
        <w:tc>
          <w:tcPr>
            <w:tcW w:w="2707" w:type="pct"/>
            <w:tcBorders>
              <w:top w:val="single" w:sz="2" w:space="0" w:color="auto"/>
              <w:bottom w:val="nil"/>
            </w:tcBorders>
            <w:shd w:val="clear" w:color="auto" w:fill="auto"/>
          </w:tcPr>
          <w:p w14:paraId="4578FADD" w14:textId="77777777" w:rsidR="00306CA3" w:rsidRPr="00675455" w:rsidRDefault="00306CA3" w:rsidP="00F069B4">
            <w:pPr>
              <w:spacing w:before="120"/>
              <w:rPr>
                <w:rFonts w:ascii="Arial" w:hAnsi="Arial" w:cs="Arial"/>
                <w:b/>
                <w:sz w:val="20"/>
              </w:rPr>
            </w:pPr>
            <w:r w:rsidRPr="00675455">
              <w:rPr>
                <w:rFonts w:ascii="Arial" w:hAnsi="Arial" w:cs="Arial"/>
                <w:b/>
                <w:sz w:val="20"/>
              </w:rPr>
              <w:t>I. Nợ phải trả</w:t>
            </w:r>
          </w:p>
        </w:tc>
        <w:tc>
          <w:tcPr>
            <w:tcW w:w="507" w:type="pct"/>
            <w:tcBorders>
              <w:top w:val="single" w:sz="2" w:space="0" w:color="auto"/>
              <w:bottom w:val="nil"/>
            </w:tcBorders>
            <w:shd w:val="clear" w:color="auto" w:fill="auto"/>
          </w:tcPr>
          <w:p w14:paraId="4D3CB7B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300</w:t>
            </w:r>
          </w:p>
        </w:tc>
        <w:tc>
          <w:tcPr>
            <w:tcW w:w="610" w:type="pct"/>
            <w:tcBorders>
              <w:top w:val="single" w:sz="2" w:space="0" w:color="auto"/>
              <w:bottom w:val="nil"/>
            </w:tcBorders>
            <w:shd w:val="clear" w:color="auto" w:fill="auto"/>
          </w:tcPr>
          <w:p w14:paraId="2D5FDF1D"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nil"/>
            </w:tcBorders>
            <w:shd w:val="clear" w:color="auto" w:fill="auto"/>
          </w:tcPr>
          <w:p w14:paraId="51FF1EE5"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nil"/>
            </w:tcBorders>
            <w:shd w:val="clear" w:color="auto" w:fill="auto"/>
          </w:tcPr>
          <w:p w14:paraId="43511C58" w14:textId="77777777" w:rsidR="00306CA3" w:rsidRPr="00675455" w:rsidRDefault="00306CA3" w:rsidP="00F069B4">
            <w:pPr>
              <w:spacing w:before="120"/>
              <w:jc w:val="center"/>
              <w:rPr>
                <w:rFonts w:ascii="Arial" w:hAnsi="Arial" w:cs="Arial"/>
                <w:sz w:val="20"/>
              </w:rPr>
            </w:pPr>
          </w:p>
        </w:tc>
      </w:tr>
      <w:tr w:rsidR="00306CA3" w:rsidRPr="00675455" w14:paraId="79636627" w14:textId="77777777" w:rsidTr="00F069B4">
        <w:tc>
          <w:tcPr>
            <w:tcW w:w="2707" w:type="pct"/>
            <w:tcBorders>
              <w:top w:val="nil"/>
              <w:bottom w:val="nil"/>
            </w:tcBorders>
            <w:shd w:val="clear" w:color="auto" w:fill="auto"/>
          </w:tcPr>
          <w:p w14:paraId="728E49A4" w14:textId="77777777" w:rsidR="00306CA3" w:rsidRPr="00675455" w:rsidRDefault="00306CA3" w:rsidP="00F069B4">
            <w:pPr>
              <w:spacing w:before="120"/>
              <w:rPr>
                <w:rFonts w:ascii="Arial" w:hAnsi="Arial" w:cs="Arial"/>
                <w:sz w:val="20"/>
              </w:rPr>
            </w:pPr>
            <w:r w:rsidRPr="00675455">
              <w:rPr>
                <w:rFonts w:ascii="Arial" w:hAnsi="Arial" w:cs="Arial"/>
                <w:sz w:val="20"/>
              </w:rPr>
              <w:t>1. Phải trả người bán</w:t>
            </w:r>
          </w:p>
        </w:tc>
        <w:tc>
          <w:tcPr>
            <w:tcW w:w="507" w:type="pct"/>
            <w:tcBorders>
              <w:top w:val="nil"/>
              <w:bottom w:val="nil"/>
            </w:tcBorders>
            <w:shd w:val="clear" w:color="auto" w:fill="auto"/>
          </w:tcPr>
          <w:p w14:paraId="57AC1F5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311</w:t>
            </w:r>
          </w:p>
        </w:tc>
        <w:tc>
          <w:tcPr>
            <w:tcW w:w="610" w:type="pct"/>
            <w:tcBorders>
              <w:top w:val="nil"/>
              <w:bottom w:val="nil"/>
            </w:tcBorders>
            <w:shd w:val="clear" w:color="auto" w:fill="auto"/>
          </w:tcPr>
          <w:p w14:paraId="013C770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7AEF028"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5D3FF33D" w14:textId="77777777" w:rsidR="00306CA3" w:rsidRPr="00675455" w:rsidRDefault="00306CA3" w:rsidP="00F069B4">
            <w:pPr>
              <w:spacing w:before="120"/>
              <w:jc w:val="center"/>
              <w:rPr>
                <w:rFonts w:ascii="Arial" w:hAnsi="Arial" w:cs="Arial"/>
                <w:sz w:val="20"/>
              </w:rPr>
            </w:pPr>
          </w:p>
        </w:tc>
      </w:tr>
      <w:tr w:rsidR="00306CA3" w:rsidRPr="00675455" w14:paraId="334DC715" w14:textId="77777777" w:rsidTr="00F069B4">
        <w:tc>
          <w:tcPr>
            <w:tcW w:w="2707" w:type="pct"/>
            <w:tcBorders>
              <w:top w:val="nil"/>
              <w:bottom w:val="nil"/>
            </w:tcBorders>
            <w:shd w:val="clear" w:color="auto" w:fill="auto"/>
          </w:tcPr>
          <w:p w14:paraId="7552D968"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2. Người mua trả tiền trước</w:t>
            </w:r>
          </w:p>
        </w:tc>
        <w:tc>
          <w:tcPr>
            <w:tcW w:w="507" w:type="pct"/>
            <w:tcBorders>
              <w:top w:val="nil"/>
              <w:bottom w:val="nil"/>
            </w:tcBorders>
            <w:shd w:val="clear" w:color="auto" w:fill="auto"/>
          </w:tcPr>
          <w:p w14:paraId="066B52B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312</w:t>
            </w:r>
          </w:p>
        </w:tc>
        <w:tc>
          <w:tcPr>
            <w:tcW w:w="610" w:type="pct"/>
            <w:tcBorders>
              <w:top w:val="nil"/>
              <w:bottom w:val="nil"/>
            </w:tcBorders>
            <w:shd w:val="clear" w:color="auto" w:fill="auto"/>
          </w:tcPr>
          <w:p w14:paraId="5E50C132"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5B10740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21401AB8" w14:textId="77777777" w:rsidR="00306CA3" w:rsidRPr="00675455" w:rsidRDefault="00306CA3" w:rsidP="00F069B4">
            <w:pPr>
              <w:spacing w:before="120"/>
              <w:jc w:val="center"/>
              <w:rPr>
                <w:rFonts w:ascii="Arial" w:hAnsi="Arial" w:cs="Arial"/>
                <w:sz w:val="20"/>
              </w:rPr>
            </w:pPr>
          </w:p>
        </w:tc>
      </w:tr>
      <w:tr w:rsidR="00306CA3" w:rsidRPr="00675455" w14:paraId="1404F093" w14:textId="77777777" w:rsidTr="00F069B4">
        <w:tc>
          <w:tcPr>
            <w:tcW w:w="2707" w:type="pct"/>
            <w:tcBorders>
              <w:top w:val="nil"/>
              <w:bottom w:val="nil"/>
            </w:tcBorders>
            <w:shd w:val="clear" w:color="auto" w:fill="auto"/>
          </w:tcPr>
          <w:p w14:paraId="49DB39FC" w14:textId="77777777" w:rsidR="00306CA3" w:rsidRPr="00675455" w:rsidRDefault="00306CA3" w:rsidP="00F069B4">
            <w:pPr>
              <w:spacing w:before="120"/>
              <w:rPr>
                <w:rFonts w:ascii="Arial" w:hAnsi="Arial" w:cs="Arial"/>
                <w:sz w:val="20"/>
              </w:rPr>
            </w:pPr>
            <w:r w:rsidRPr="00675455">
              <w:rPr>
                <w:rFonts w:ascii="Arial" w:hAnsi="Arial" w:cs="Arial"/>
                <w:sz w:val="20"/>
              </w:rPr>
              <w:t>3. Thuế và các khoản phải nộp Nhà nước</w:t>
            </w:r>
          </w:p>
        </w:tc>
        <w:tc>
          <w:tcPr>
            <w:tcW w:w="507" w:type="pct"/>
            <w:tcBorders>
              <w:top w:val="nil"/>
              <w:bottom w:val="nil"/>
            </w:tcBorders>
            <w:shd w:val="clear" w:color="auto" w:fill="auto"/>
          </w:tcPr>
          <w:p w14:paraId="7A4C4BB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313</w:t>
            </w:r>
          </w:p>
        </w:tc>
        <w:tc>
          <w:tcPr>
            <w:tcW w:w="610" w:type="pct"/>
            <w:tcBorders>
              <w:top w:val="nil"/>
              <w:bottom w:val="nil"/>
            </w:tcBorders>
            <w:shd w:val="clear" w:color="auto" w:fill="auto"/>
          </w:tcPr>
          <w:p w14:paraId="5C019D2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44F68369"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401C2D5C" w14:textId="77777777" w:rsidR="00306CA3" w:rsidRPr="00675455" w:rsidRDefault="00306CA3" w:rsidP="00F069B4">
            <w:pPr>
              <w:spacing w:before="120"/>
              <w:jc w:val="center"/>
              <w:rPr>
                <w:rFonts w:ascii="Arial" w:hAnsi="Arial" w:cs="Arial"/>
                <w:sz w:val="20"/>
              </w:rPr>
            </w:pPr>
          </w:p>
        </w:tc>
      </w:tr>
      <w:tr w:rsidR="00306CA3" w:rsidRPr="00675455" w14:paraId="1F7002B2" w14:textId="77777777" w:rsidTr="00F069B4">
        <w:tc>
          <w:tcPr>
            <w:tcW w:w="2707" w:type="pct"/>
            <w:tcBorders>
              <w:top w:val="nil"/>
              <w:bottom w:val="nil"/>
            </w:tcBorders>
            <w:shd w:val="clear" w:color="auto" w:fill="auto"/>
          </w:tcPr>
          <w:p w14:paraId="1C8DFC30" w14:textId="77777777" w:rsidR="00306CA3" w:rsidRPr="00675455" w:rsidRDefault="00306CA3" w:rsidP="00F069B4">
            <w:pPr>
              <w:spacing w:before="120"/>
              <w:rPr>
                <w:rFonts w:ascii="Arial" w:hAnsi="Arial" w:cs="Arial"/>
                <w:sz w:val="20"/>
              </w:rPr>
            </w:pPr>
            <w:r w:rsidRPr="00675455">
              <w:rPr>
                <w:rFonts w:ascii="Arial" w:hAnsi="Arial" w:cs="Arial"/>
                <w:sz w:val="20"/>
              </w:rPr>
              <w:t>4. Phải trả người lao động</w:t>
            </w:r>
          </w:p>
        </w:tc>
        <w:tc>
          <w:tcPr>
            <w:tcW w:w="507" w:type="pct"/>
            <w:tcBorders>
              <w:top w:val="nil"/>
              <w:bottom w:val="nil"/>
            </w:tcBorders>
            <w:shd w:val="clear" w:color="auto" w:fill="auto"/>
          </w:tcPr>
          <w:p w14:paraId="0E108D8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314</w:t>
            </w:r>
          </w:p>
        </w:tc>
        <w:tc>
          <w:tcPr>
            <w:tcW w:w="610" w:type="pct"/>
            <w:tcBorders>
              <w:top w:val="nil"/>
              <w:bottom w:val="nil"/>
            </w:tcBorders>
            <w:shd w:val="clear" w:color="auto" w:fill="auto"/>
          </w:tcPr>
          <w:p w14:paraId="2C12A14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1C1F8D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973EDA0" w14:textId="77777777" w:rsidR="00306CA3" w:rsidRPr="00675455" w:rsidRDefault="00306CA3" w:rsidP="00F069B4">
            <w:pPr>
              <w:spacing w:before="120"/>
              <w:jc w:val="center"/>
              <w:rPr>
                <w:rFonts w:ascii="Arial" w:hAnsi="Arial" w:cs="Arial"/>
                <w:sz w:val="20"/>
              </w:rPr>
            </w:pPr>
          </w:p>
        </w:tc>
      </w:tr>
      <w:tr w:rsidR="00306CA3" w:rsidRPr="00675455" w14:paraId="0C1E892A" w14:textId="77777777" w:rsidTr="00F069B4">
        <w:tc>
          <w:tcPr>
            <w:tcW w:w="2707" w:type="pct"/>
            <w:tcBorders>
              <w:top w:val="nil"/>
              <w:bottom w:val="nil"/>
            </w:tcBorders>
            <w:shd w:val="clear" w:color="auto" w:fill="auto"/>
          </w:tcPr>
          <w:p w14:paraId="27242BE6" w14:textId="77777777" w:rsidR="00306CA3" w:rsidRPr="00675455" w:rsidRDefault="00306CA3" w:rsidP="00F069B4">
            <w:pPr>
              <w:spacing w:before="120"/>
              <w:rPr>
                <w:rFonts w:ascii="Arial" w:hAnsi="Arial" w:cs="Arial"/>
                <w:sz w:val="20"/>
              </w:rPr>
            </w:pPr>
            <w:r w:rsidRPr="00675455">
              <w:rPr>
                <w:rFonts w:ascii="Arial" w:hAnsi="Arial" w:cs="Arial"/>
                <w:sz w:val="20"/>
              </w:rPr>
              <w:t>5. Phải trả khác</w:t>
            </w:r>
          </w:p>
        </w:tc>
        <w:tc>
          <w:tcPr>
            <w:tcW w:w="507" w:type="pct"/>
            <w:tcBorders>
              <w:top w:val="nil"/>
              <w:bottom w:val="nil"/>
            </w:tcBorders>
            <w:shd w:val="clear" w:color="auto" w:fill="auto"/>
          </w:tcPr>
          <w:p w14:paraId="31B4EA1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315</w:t>
            </w:r>
          </w:p>
        </w:tc>
        <w:tc>
          <w:tcPr>
            <w:tcW w:w="610" w:type="pct"/>
            <w:tcBorders>
              <w:top w:val="nil"/>
              <w:bottom w:val="nil"/>
            </w:tcBorders>
            <w:shd w:val="clear" w:color="auto" w:fill="auto"/>
          </w:tcPr>
          <w:p w14:paraId="0485AF3B"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17A01E5D"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74B9848A" w14:textId="77777777" w:rsidR="00306CA3" w:rsidRPr="00675455" w:rsidRDefault="00306CA3" w:rsidP="00F069B4">
            <w:pPr>
              <w:spacing w:before="120"/>
              <w:jc w:val="center"/>
              <w:rPr>
                <w:rFonts w:ascii="Arial" w:hAnsi="Arial" w:cs="Arial"/>
                <w:sz w:val="20"/>
              </w:rPr>
            </w:pPr>
          </w:p>
        </w:tc>
      </w:tr>
      <w:tr w:rsidR="00306CA3" w:rsidRPr="00675455" w14:paraId="5A8ED1A7" w14:textId="77777777" w:rsidTr="00F069B4">
        <w:tc>
          <w:tcPr>
            <w:tcW w:w="2707" w:type="pct"/>
            <w:tcBorders>
              <w:top w:val="nil"/>
              <w:bottom w:val="nil"/>
            </w:tcBorders>
            <w:shd w:val="clear" w:color="auto" w:fill="auto"/>
          </w:tcPr>
          <w:p w14:paraId="0A80BA72" w14:textId="77777777" w:rsidR="00306CA3" w:rsidRPr="00675455" w:rsidRDefault="00306CA3" w:rsidP="00F069B4">
            <w:pPr>
              <w:spacing w:before="120"/>
              <w:rPr>
                <w:rFonts w:ascii="Arial" w:hAnsi="Arial" w:cs="Arial"/>
                <w:sz w:val="20"/>
              </w:rPr>
            </w:pPr>
            <w:r w:rsidRPr="00675455">
              <w:rPr>
                <w:rFonts w:ascii="Arial" w:hAnsi="Arial" w:cs="Arial"/>
                <w:sz w:val="20"/>
              </w:rPr>
              <w:t>6. Vay và nợ thuê tài chính</w:t>
            </w:r>
          </w:p>
        </w:tc>
        <w:tc>
          <w:tcPr>
            <w:tcW w:w="507" w:type="pct"/>
            <w:tcBorders>
              <w:top w:val="nil"/>
              <w:bottom w:val="nil"/>
            </w:tcBorders>
            <w:shd w:val="clear" w:color="auto" w:fill="auto"/>
          </w:tcPr>
          <w:p w14:paraId="077D650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316</w:t>
            </w:r>
          </w:p>
        </w:tc>
        <w:tc>
          <w:tcPr>
            <w:tcW w:w="610" w:type="pct"/>
            <w:tcBorders>
              <w:top w:val="nil"/>
              <w:bottom w:val="nil"/>
            </w:tcBorders>
            <w:shd w:val="clear" w:color="auto" w:fill="auto"/>
          </w:tcPr>
          <w:p w14:paraId="7098BD0A"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2E991521"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41CC6D6D" w14:textId="77777777" w:rsidR="00306CA3" w:rsidRPr="00675455" w:rsidRDefault="00306CA3" w:rsidP="00F069B4">
            <w:pPr>
              <w:spacing w:before="120"/>
              <w:jc w:val="center"/>
              <w:rPr>
                <w:rFonts w:ascii="Arial" w:hAnsi="Arial" w:cs="Arial"/>
                <w:sz w:val="20"/>
              </w:rPr>
            </w:pPr>
          </w:p>
        </w:tc>
      </w:tr>
      <w:tr w:rsidR="00306CA3" w:rsidRPr="00675455" w14:paraId="0BC7EE42" w14:textId="77777777" w:rsidTr="00F069B4">
        <w:tc>
          <w:tcPr>
            <w:tcW w:w="2707" w:type="pct"/>
            <w:tcBorders>
              <w:top w:val="nil"/>
              <w:bottom w:val="nil"/>
            </w:tcBorders>
            <w:shd w:val="clear" w:color="auto" w:fill="auto"/>
          </w:tcPr>
          <w:p w14:paraId="340DD274" w14:textId="77777777" w:rsidR="00306CA3" w:rsidRPr="00675455" w:rsidRDefault="00306CA3" w:rsidP="00F069B4">
            <w:pPr>
              <w:spacing w:before="120"/>
              <w:rPr>
                <w:rFonts w:ascii="Arial" w:hAnsi="Arial" w:cs="Arial"/>
                <w:sz w:val="20"/>
              </w:rPr>
            </w:pPr>
            <w:r w:rsidRPr="00675455">
              <w:rPr>
                <w:rFonts w:ascii="Arial" w:hAnsi="Arial" w:cs="Arial"/>
                <w:sz w:val="20"/>
              </w:rPr>
              <w:t>7. Phải trả nội bộ về vốn kinh doanh</w:t>
            </w:r>
          </w:p>
        </w:tc>
        <w:tc>
          <w:tcPr>
            <w:tcW w:w="507" w:type="pct"/>
            <w:tcBorders>
              <w:top w:val="nil"/>
              <w:bottom w:val="nil"/>
            </w:tcBorders>
            <w:shd w:val="clear" w:color="auto" w:fill="auto"/>
          </w:tcPr>
          <w:p w14:paraId="114F7D5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317</w:t>
            </w:r>
          </w:p>
        </w:tc>
        <w:tc>
          <w:tcPr>
            <w:tcW w:w="610" w:type="pct"/>
            <w:tcBorders>
              <w:top w:val="nil"/>
              <w:bottom w:val="nil"/>
            </w:tcBorders>
            <w:shd w:val="clear" w:color="auto" w:fill="auto"/>
          </w:tcPr>
          <w:p w14:paraId="31892EBB"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76D27C8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3FFEA30" w14:textId="77777777" w:rsidR="00306CA3" w:rsidRPr="00675455" w:rsidRDefault="00306CA3" w:rsidP="00F069B4">
            <w:pPr>
              <w:spacing w:before="120"/>
              <w:jc w:val="center"/>
              <w:rPr>
                <w:rFonts w:ascii="Arial" w:hAnsi="Arial" w:cs="Arial"/>
                <w:sz w:val="20"/>
              </w:rPr>
            </w:pPr>
          </w:p>
        </w:tc>
      </w:tr>
      <w:tr w:rsidR="00306CA3" w:rsidRPr="00675455" w14:paraId="4B7A443C" w14:textId="77777777" w:rsidTr="00F069B4">
        <w:tc>
          <w:tcPr>
            <w:tcW w:w="2707" w:type="pct"/>
            <w:tcBorders>
              <w:top w:val="nil"/>
              <w:bottom w:val="nil"/>
            </w:tcBorders>
            <w:shd w:val="clear" w:color="auto" w:fill="auto"/>
          </w:tcPr>
          <w:p w14:paraId="100C2402" w14:textId="77777777" w:rsidR="00306CA3" w:rsidRPr="00675455" w:rsidRDefault="00306CA3" w:rsidP="00F069B4">
            <w:pPr>
              <w:spacing w:before="120"/>
              <w:rPr>
                <w:rFonts w:ascii="Arial" w:hAnsi="Arial" w:cs="Arial"/>
                <w:sz w:val="20"/>
              </w:rPr>
            </w:pPr>
            <w:r w:rsidRPr="00675455">
              <w:rPr>
                <w:rFonts w:ascii="Arial" w:hAnsi="Arial" w:cs="Arial"/>
                <w:sz w:val="20"/>
              </w:rPr>
              <w:t>8. Dự phòng phải trả</w:t>
            </w:r>
          </w:p>
        </w:tc>
        <w:tc>
          <w:tcPr>
            <w:tcW w:w="507" w:type="pct"/>
            <w:tcBorders>
              <w:top w:val="nil"/>
              <w:bottom w:val="nil"/>
            </w:tcBorders>
            <w:shd w:val="clear" w:color="auto" w:fill="auto"/>
          </w:tcPr>
          <w:p w14:paraId="3CCE25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318</w:t>
            </w:r>
          </w:p>
        </w:tc>
        <w:tc>
          <w:tcPr>
            <w:tcW w:w="610" w:type="pct"/>
            <w:tcBorders>
              <w:top w:val="nil"/>
              <w:bottom w:val="nil"/>
            </w:tcBorders>
            <w:shd w:val="clear" w:color="auto" w:fill="auto"/>
          </w:tcPr>
          <w:p w14:paraId="4B90420B"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78426BE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27323078" w14:textId="77777777" w:rsidR="00306CA3" w:rsidRPr="00675455" w:rsidRDefault="00306CA3" w:rsidP="00F069B4">
            <w:pPr>
              <w:spacing w:before="120"/>
              <w:jc w:val="center"/>
              <w:rPr>
                <w:rFonts w:ascii="Arial" w:hAnsi="Arial" w:cs="Arial"/>
                <w:sz w:val="20"/>
              </w:rPr>
            </w:pPr>
          </w:p>
        </w:tc>
      </w:tr>
      <w:tr w:rsidR="00306CA3" w:rsidRPr="00675455" w14:paraId="388CFD9D" w14:textId="77777777" w:rsidTr="00F069B4">
        <w:tc>
          <w:tcPr>
            <w:tcW w:w="2707" w:type="pct"/>
            <w:tcBorders>
              <w:top w:val="nil"/>
              <w:bottom w:val="nil"/>
            </w:tcBorders>
            <w:shd w:val="clear" w:color="auto" w:fill="auto"/>
          </w:tcPr>
          <w:p w14:paraId="2C988711" w14:textId="77777777" w:rsidR="00306CA3" w:rsidRPr="00675455" w:rsidRDefault="00306CA3" w:rsidP="00F069B4">
            <w:pPr>
              <w:spacing w:before="120"/>
              <w:rPr>
                <w:rFonts w:ascii="Arial" w:hAnsi="Arial" w:cs="Arial"/>
                <w:sz w:val="20"/>
              </w:rPr>
            </w:pPr>
            <w:r w:rsidRPr="00675455">
              <w:rPr>
                <w:rFonts w:ascii="Arial" w:hAnsi="Arial" w:cs="Arial"/>
                <w:sz w:val="20"/>
              </w:rPr>
              <w:t>9. Quỹ khen thưởng, phúc lợi</w:t>
            </w:r>
          </w:p>
        </w:tc>
        <w:tc>
          <w:tcPr>
            <w:tcW w:w="507" w:type="pct"/>
            <w:tcBorders>
              <w:top w:val="nil"/>
              <w:bottom w:val="nil"/>
            </w:tcBorders>
            <w:shd w:val="clear" w:color="auto" w:fill="auto"/>
          </w:tcPr>
          <w:p w14:paraId="728265C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319</w:t>
            </w:r>
          </w:p>
        </w:tc>
        <w:tc>
          <w:tcPr>
            <w:tcW w:w="610" w:type="pct"/>
            <w:tcBorders>
              <w:top w:val="nil"/>
              <w:bottom w:val="nil"/>
            </w:tcBorders>
            <w:shd w:val="clear" w:color="auto" w:fill="auto"/>
          </w:tcPr>
          <w:p w14:paraId="0F874B8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5469316A"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2999243" w14:textId="77777777" w:rsidR="00306CA3" w:rsidRPr="00675455" w:rsidRDefault="00306CA3" w:rsidP="00F069B4">
            <w:pPr>
              <w:spacing w:before="120"/>
              <w:jc w:val="center"/>
              <w:rPr>
                <w:rFonts w:ascii="Arial" w:hAnsi="Arial" w:cs="Arial"/>
                <w:sz w:val="20"/>
              </w:rPr>
            </w:pPr>
          </w:p>
        </w:tc>
      </w:tr>
      <w:tr w:rsidR="00306CA3" w:rsidRPr="00675455" w14:paraId="23B44A8F" w14:textId="77777777" w:rsidTr="00F069B4">
        <w:tc>
          <w:tcPr>
            <w:tcW w:w="2707" w:type="pct"/>
            <w:tcBorders>
              <w:top w:val="nil"/>
              <w:bottom w:val="nil"/>
            </w:tcBorders>
            <w:shd w:val="clear" w:color="auto" w:fill="auto"/>
          </w:tcPr>
          <w:p w14:paraId="13EA51BF" w14:textId="77777777" w:rsidR="00306CA3" w:rsidRPr="00675455" w:rsidRDefault="00306CA3" w:rsidP="00F069B4">
            <w:pPr>
              <w:spacing w:before="120"/>
              <w:rPr>
                <w:rFonts w:ascii="Arial" w:hAnsi="Arial" w:cs="Arial"/>
                <w:sz w:val="20"/>
              </w:rPr>
            </w:pPr>
            <w:r w:rsidRPr="00675455">
              <w:rPr>
                <w:rFonts w:ascii="Arial" w:hAnsi="Arial" w:cs="Arial"/>
                <w:sz w:val="20"/>
              </w:rPr>
              <w:t>10. Quỹ phát triển khoa học và công nghệ</w:t>
            </w:r>
          </w:p>
        </w:tc>
        <w:tc>
          <w:tcPr>
            <w:tcW w:w="507" w:type="pct"/>
            <w:tcBorders>
              <w:top w:val="nil"/>
              <w:bottom w:val="nil"/>
            </w:tcBorders>
            <w:shd w:val="clear" w:color="auto" w:fill="auto"/>
          </w:tcPr>
          <w:p w14:paraId="1F4EBA7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320</w:t>
            </w:r>
          </w:p>
        </w:tc>
        <w:tc>
          <w:tcPr>
            <w:tcW w:w="610" w:type="pct"/>
            <w:tcBorders>
              <w:top w:val="nil"/>
              <w:bottom w:val="nil"/>
            </w:tcBorders>
            <w:shd w:val="clear" w:color="auto" w:fill="auto"/>
          </w:tcPr>
          <w:p w14:paraId="2A545C4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164924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A4C1452" w14:textId="77777777" w:rsidR="00306CA3" w:rsidRPr="00675455" w:rsidRDefault="00306CA3" w:rsidP="00F069B4">
            <w:pPr>
              <w:spacing w:before="120"/>
              <w:jc w:val="center"/>
              <w:rPr>
                <w:rFonts w:ascii="Arial" w:hAnsi="Arial" w:cs="Arial"/>
                <w:sz w:val="20"/>
              </w:rPr>
            </w:pPr>
          </w:p>
        </w:tc>
      </w:tr>
      <w:tr w:rsidR="00306CA3" w:rsidRPr="00675455" w14:paraId="7ECD0147" w14:textId="77777777" w:rsidTr="00F069B4">
        <w:tc>
          <w:tcPr>
            <w:tcW w:w="2707" w:type="pct"/>
            <w:tcBorders>
              <w:top w:val="nil"/>
              <w:bottom w:val="nil"/>
            </w:tcBorders>
            <w:shd w:val="clear" w:color="auto" w:fill="auto"/>
          </w:tcPr>
          <w:p w14:paraId="569D1AD7" w14:textId="77777777" w:rsidR="00306CA3" w:rsidRPr="00675455" w:rsidRDefault="00306CA3" w:rsidP="00F069B4">
            <w:pPr>
              <w:spacing w:before="120"/>
              <w:rPr>
                <w:rFonts w:ascii="Arial" w:hAnsi="Arial" w:cs="Arial"/>
                <w:b/>
                <w:sz w:val="20"/>
              </w:rPr>
            </w:pPr>
            <w:r w:rsidRPr="00675455">
              <w:rPr>
                <w:rFonts w:ascii="Arial" w:hAnsi="Arial" w:cs="Arial"/>
                <w:b/>
                <w:sz w:val="20"/>
              </w:rPr>
              <w:t>II. Vốn chủ sở hữu</w:t>
            </w:r>
          </w:p>
        </w:tc>
        <w:tc>
          <w:tcPr>
            <w:tcW w:w="507" w:type="pct"/>
            <w:tcBorders>
              <w:top w:val="nil"/>
              <w:bottom w:val="nil"/>
            </w:tcBorders>
            <w:shd w:val="clear" w:color="auto" w:fill="auto"/>
          </w:tcPr>
          <w:p w14:paraId="641B85D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400</w:t>
            </w:r>
          </w:p>
        </w:tc>
        <w:tc>
          <w:tcPr>
            <w:tcW w:w="610" w:type="pct"/>
            <w:tcBorders>
              <w:top w:val="nil"/>
              <w:bottom w:val="nil"/>
            </w:tcBorders>
            <w:shd w:val="clear" w:color="auto" w:fill="auto"/>
          </w:tcPr>
          <w:p w14:paraId="0EEAF954"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76BCC07"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2D7F1172" w14:textId="77777777" w:rsidR="00306CA3" w:rsidRPr="00675455" w:rsidRDefault="00306CA3" w:rsidP="00F069B4">
            <w:pPr>
              <w:spacing w:before="120"/>
              <w:jc w:val="center"/>
              <w:rPr>
                <w:rFonts w:ascii="Arial" w:hAnsi="Arial" w:cs="Arial"/>
                <w:sz w:val="20"/>
              </w:rPr>
            </w:pPr>
          </w:p>
        </w:tc>
      </w:tr>
      <w:tr w:rsidR="00306CA3" w:rsidRPr="00675455" w14:paraId="26A811BB" w14:textId="77777777" w:rsidTr="00F069B4">
        <w:tc>
          <w:tcPr>
            <w:tcW w:w="2707" w:type="pct"/>
            <w:tcBorders>
              <w:top w:val="nil"/>
              <w:bottom w:val="nil"/>
            </w:tcBorders>
            <w:shd w:val="clear" w:color="auto" w:fill="auto"/>
          </w:tcPr>
          <w:p w14:paraId="19B6E9D8" w14:textId="77777777" w:rsidR="00306CA3" w:rsidRPr="00675455" w:rsidRDefault="00306CA3" w:rsidP="00F069B4">
            <w:pPr>
              <w:spacing w:before="120"/>
              <w:rPr>
                <w:rFonts w:ascii="Arial" w:hAnsi="Arial" w:cs="Arial"/>
                <w:sz w:val="20"/>
              </w:rPr>
            </w:pPr>
            <w:r w:rsidRPr="00675455">
              <w:rPr>
                <w:rFonts w:ascii="Arial" w:hAnsi="Arial" w:cs="Arial"/>
                <w:sz w:val="20"/>
              </w:rPr>
              <w:t>1. Vốn góp của chủ sở hữu</w:t>
            </w:r>
          </w:p>
        </w:tc>
        <w:tc>
          <w:tcPr>
            <w:tcW w:w="507" w:type="pct"/>
            <w:tcBorders>
              <w:top w:val="nil"/>
              <w:bottom w:val="nil"/>
            </w:tcBorders>
            <w:shd w:val="clear" w:color="auto" w:fill="auto"/>
          </w:tcPr>
          <w:p w14:paraId="1935D06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411</w:t>
            </w:r>
          </w:p>
        </w:tc>
        <w:tc>
          <w:tcPr>
            <w:tcW w:w="610" w:type="pct"/>
            <w:tcBorders>
              <w:top w:val="nil"/>
              <w:bottom w:val="nil"/>
            </w:tcBorders>
            <w:shd w:val="clear" w:color="auto" w:fill="auto"/>
          </w:tcPr>
          <w:p w14:paraId="4089879E"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77247DB4"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4DF76344" w14:textId="77777777" w:rsidR="00306CA3" w:rsidRPr="00675455" w:rsidRDefault="00306CA3" w:rsidP="00F069B4">
            <w:pPr>
              <w:spacing w:before="120"/>
              <w:jc w:val="center"/>
              <w:rPr>
                <w:rFonts w:ascii="Arial" w:hAnsi="Arial" w:cs="Arial"/>
                <w:sz w:val="20"/>
              </w:rPr>
            </w:pPr>
          </w:p>
        </w:tc>
      </w:tr>
      <w:tr w:rsidR="00306CA3" w:rsidRPr="00675455" w14:paraId="5E35402E" w14:textId="77777777" w:rsidTr="00F069B4">
        <w:tc>
          <w:tcPr>
            <w:tcW w:w="2707" w:type="pct"/>
            <w:tcBorders>
              <w:top w:val="nil"/>
              <w:bottom w:val="nil"/>
            </w:tcBorders>
            <w:shd w:val="clear" w:color="auto" w:fill="auto"/>
          </w:tcPr>
          <w:p w14:paraId="18BCE73C" w14:textId="77777777" w:rsidR="00306CA3" w:rsidRPr="00675455" w:rsidRDefault="00306CA3" w:rsidP="00F069B4">
            <w:pPr>
              <w:spacing w:before="120"/>
              <w:rPr>
                <w:rFonts w:ascii="Arial" w:hAnsi="Arial" w:cs="Arial"/>
                <w:sz w:val="20"/>
              </w:rPr>
            </w:pPr>
            <w:r w:rsidRPr="00675455">
              <w:rPr>
                <w:rFonts w:ascii="Arial" w:hAnsi="Arial" w:cs="Arial"/>
                <w:sz w:val="20"/>
              </w:rPr>
              <w:t>2. Thặng dư vốn cổ phần</w:t>
            </w:r>
          </w:p>
        </w:tc>
        <w:tc>
          <w:tcPr>
            <w:tcW w:w="507" w:type="pct"/>
            <w:tcBorders>
              <w:top w:val="nil"/>
              <w:bottom w:val="nil"/>
            </w:tcBorders>
            <w:shd w:val="clear" w:color="auto" w:fill="auto"/>
          </w:tcPr>
          <w:p w14:paraId="21FFBA6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412</w:t>
            </w:r>
          </w:p>
        </w:tc>
        <w:tc>
          <w:tcPr>
            <w:tcW w:w="610" w:type="pct"/>
            <w:tcBorders>
              <w:top w:val="nil"/>
              <w:bottom w:val="nil"/>
            </w:tcBorders>
            <w:shd w:val="clear" w:color="auto" w:fill="auto"/>
          </w:tcPr>
          <w:p w14:paraId="6A9E871C"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5EB235E1"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75C9EA7A" w14:textId="77777777" w:rsidR="00306CA3" w:rsidRPr="00675455" w:rsidRDefault="00306CA3" w:rsidP="00F069B4">
            <w:pPr>
              <w:spacing w:before="120"/>
              <w:jc w:val="center"/>
              <w:rPr>
                <w:rFonts w:ascii="Arial" w:hAnsi="Arial" w:cs="Arial"/>
                <w:sz w:val="20"/>
              </w:rPr>
            </w:pPr>
          </w:p>
        </w:tc>
      </w:tr>
      <w:tr w:rsidR="00306CA3" w:rsidRPr="00675455" w14:paraId="08AF46D1" w14:textId="77777777" w:rsidTr="00F069B4">
        <w:tc>
          <w:tcPr>
            <w:tcW w:w="2707" w:type="pct"/>
            <w:tcBorders>
              <w:top w:val="nil"/>
              <w:bottom w:val="nil"/>
            </w:tcBorders>
            <w:shd w:val="clear" w:color="auto" w:fill="auto"/>
          </w:tcPr>
          <w:p w14:paraId="3BEC1A46" w14:textId="77777777" w:rsidR="00306CA3" w:rsidRPr="00675455" w:rsidRDefault="00306CA3" w:rsidP="00F069B4">
            <w:pPr>
              <w:spacing w:before="120"/>
              <w:rPr>
                <w:rFonts w:ascii="Arial" w:hAnsi="Arial" w:cs="Arial"/>
                <w:sz w:val="20"/>
              </w:rPr>
            </w:pPr>
            <w:r w:rsidRPr="00675455">
              <w:rPr>
                <w:rFonts w:ascii="Arial" w:hAnsi="Arial" w:cs="Arial"/>
                <w:sz w:val="20"/>
              </w:rPr>
              <w:t>3. Vốn khác của chủ sở hữu</w:t>
            </w:r>
          </w:p>
        </w:tc>
        <w:tc>
          <w:tcPr>
            <w:tcW w:w="507" w:type="pct"/>
            <w:tcBorders>
              <w:top w:val="nil"/>
              <w:bottom w:val="nil"/>
            </w:tcBorders>
            <w:shd w:val="clear" w:color="auto" w:fill="auto"/>
          </w:tcPr>
          <w:p w14:paraId="6BB8C90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413</w:t>
            </w:r>
          </w:p>
        </w:tc>
        <w:tc>
          <w:tcPr>
            <w:tcW w:w="610" w:type="pct"/>
            <w:tcBorders>
              <w:top w:val="nil"/>
              <w:bottom w:val="nil"/>
            </w:tcBorders>
            <w:shd w:val="clear" w:color="auto" w:fill="auto"/>
          </w:tcPr>
          <w:p w14:paraId="2B058E21"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F2A4775"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4040135" w14:textId="77777777" w:rsidR="00306CA3" w:rsidRPr="00675455" w:rsidRDefault="00306CA3" w:rsidP="00F069B4">
            <w:pPr>
              <w:spacing w:before="120"/>
              <w:jc w:val="center"/>
              <w:rPr>
                <w:rFonts w:ascii="Arial" w:hAnsi="Arial" w:cs="Arial"/>
                <w:sz w:val="20"/>
              </w:rPr>
            </w:pPr>
          </w:p>
        </w:tc>
      </w:tr>
      <w:tr w:rsidR="00306CA3" w:rsidRPr="00675455" w14:paraId="45C205B3" w14:textId="77777777" w:rsidTr="00F069B4">
        <w:tc>
          <w:tcPr>
            <w:tcW w:w="2707" w:type="pct"/>
            <w:tcBorders>
              <w:top w:val="nil"/>
              <w:bottom w:val="nil"/>
            </w:tcBorders>
            <w:shd w:val="clear" w:color="auto" w:fill="auto"/>
          </w:tcPr>
          <w:p w14:paraId="473C7D5E" w14:textId="77777777" w:rsidR="00306CA3" w:rsidRPr="00675455" w:rsidRDefault="00306CA3" w:rsidP="00F069B4">
            <w:pPr>
              <w:spacing w:before="120"/>
              <w:rPr>
                <w:rFonts w:ascii="Arial" w:hAnsi="Arial" w:cs="Arial"/>
                <w:sz w:val="20"/>
              </w:rPr>
            </w:pPr>
            <w:r w:rsidRPr="00675455">
              <w:rPr>
                <w:rFonts w:ascii="Arial" w:hAnsi="Arial" w:cs="Arial"/>
                <w:sz w:val="20"/>
              </w:rPr>
              <w:t>4. Cổ phiếu quỹ (*)</w:t>
            </w:r>
          </w:p>
        </w:tc>
        <w:tc>
          <w:tcPr>
            <w:tcW w:w="507" w:type="pct"/>
            <w:tcBorders>
              <w:top w:val="nil"/>
              <w:bottom w:val="nil"/>
            </w:tcBorders>
            <w:shd w:val="clear" w:color="auto" w:fill="auto"/>
          </w:tcPr>
          <w:p w14:paraId="76A256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414</w:t>
            </w:r>
          </w:p>
        </w:tc>
        <w:tc>
          <w:tcPr>
            <w:tcW w:w="610" w:type="pct"/>
            <w:tcBorders>
              <w:top w:val="nil"/>
              <w:bottom w:val="nil"/>
            </w:tcBorders>
            <w:shd w:val="clear" w:color="auto" w:fill="auto"/>
          </w:tcPr>
          <w:p w14:paraId="4CEC3734"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1D0E9FB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588" w:type="pct"/>
            <w:tcBorders>
              <w:top w:val="nil"/>
              <w:bottom w:val="nil"/>
            </w:tcBorders>
            <w:shd w:val="clear" w:color="auto" w:fill="auto"/>
          </w:tcPr>
          <w:p w14:paraId="55129A9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8060108" w14:textId="77777777" w:rsidTr="00F069B4">
        <w:tc>
          <w:tcPr>
            <w:tcW w:w="2707" w:type="pct"/>
            <w:tcBorders>
              <w:top w:val="nil"/>
              <w:bottom w:val="nil"/>
            </w:tcBorders>
            <w:shd w:val="clear" w:color="auto" w:fill="auto"/>
          </w:tcPr>
          <w:p w14:paraId="3F617241" w14:textId="77777777" w:rsidR="00306CA3" w:rsidRPr="00675455" w:rsidRDefault="00306CA3" w:rsidP="00F069B4">
            <w:pPr>
              <w:spacing w:before="120"/>
              <w:rPr>
                <w:rFonts w:ascii="Arial" w:hAnsi="Arial" w:cs="Arial"/>
                <w:sz w:val="20"/>
              </w:rPr>
            </w:pPr>
            <w:r w:rsidRPr="00675455">
              <w:rPr>
                <w:rFonts w:ascii="Arial" w:hAnsi="Arial" w:cs="Arial"/>
                <w:sz w:val="20"/>
              </w:rPr>
              <w:t>5. Chênh lệch tỷ giá hối đoái</w:t>
            </w:r>
          </w:p>
        </w:tc>
        <w:tc>
          <w:tcPr>
            <w:tcW w:w="507" w:type="pct"/>
            <w:tcBorders>
              <w:top w:val="nil"/>
              <w:bottom w:val="nil"/>
            </w:tcBorders>
            <w:shd w:val="clear" w:color="auto" w:fill="auto"/>
          </w:tcPr>
          <w:p w14:paraId="1868F35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415</w:t>
            </w:r>
          </w:p>
        </w:tc>
        <w:tc>
          <w:tcPr>
            <w:tcW w:w="610" w:type="pct"/>
            <w:tcBorders>
              <w:top w:val="nil"/>
              <w:bottom w:val="nil"/>
            </w:tcBorders>
            <w:shd w:val="clear" w:color="auto" w:fill="auto"/>
          </w:tcPr>
          <w:p w14:paraId="0D4D2921"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642F9181"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FEDFCC0" w14:textId="77777777" w:rsidR="00306CA3" w:rsidRPr="00675455" w:rsidRDefault="00306CA3" w:rsidP="00F069B4">
            <w:pPr>
              <w:spacing w:before="120"/>
              <w:jc w:val="center"/>
              <w:rPr>
                <w:rFonts w:ascii="Arial" w:hAnsi="Arial" w:cs="Arial"/>
                <w:sz w:val="20"/>
              </w:rPr>
            </w:pPr>
          </w:p>
        </w:tc>
      </w:tr>
      <w:tr w:rsidR="00306CA3" w:rsidRPr="00675455" w14:paraId="0B438222" w14:textId="77777777" w:rsidTr="00F069B4">
        <w:tc>
          <w:tcPr>
            <w:tcW w:w="2707" w:type="pct"/>
            <w:tcBorders>
              <w:top w:val="nil"/>
              <w:bottom w:val="nil"/>
            </w:tcBorders>
            <w:shd w:val="clear" w:color="auto" w:fill="auto"/>
          </w:tcPr>
          <w:p w14:paraId="59625AFC" w14:textId="77777777" w:rsidR="00306CA3" w:rsidRPr="00675455" w:rsidRDefault="00306CA3" w:rsidP="00F069B4">
            <w:pPr>
              <w:spacing w:before="120"/>
              <w:rPr>
                <w:rFonts w:ascii="Arial" w:hAnsi="Arial" w:cs="Arial"/>
                <w:sz w:val="20"/>
              </w:rPr>
            </w:pPr>
            <w:r w:rsidRPr="00675455">
              <w:rPr>
                <w:rFonts w:ascii="Arial" w:hAnsi="Arial" w:cs="Arial"/>
                <w:sz w:val="20"/>
              </w:rPr>
              <w:t>6. Các quỹ thuộc vốn chủ sở hữu</w:t>
            </w:r>
          </w:p>
        </w:tc>
        <w:tc>
          <w:tcPr>
            <w:tcW w:w="507" w:type="pct"/>
            <w:tcBorders>
              <w:top w:val="nil"/>
              <w:bottom w:val="nil"/>
            </w:tcBorders>
            <w:shd w:val="clear" w:color="auto" w:fill="auto"/>
          </w:tcPr>
          <w:p w14:paraId="2D494F8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416</w:t>
            </w:r>
          </w:p>
        </w:tc>
        <w:tc>
          <w:tcPr>
            <w:tcW w:w="610" w:type="pct"/>
            <w:tcBorders>
              <w:top w:val="nil"/>
              <w:bottom w:val="nil"/>
            </w:tcBorders>
            <w:shd w:val="clear" w:color="auto" w:fill="auto"/>
          </w:tcPr>
          <w:p w14:paraId="707D1A60"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0A69CC64" w14:textId="77777777" w:rsidR="00306CA3" w:rsidRPr="00675455" w:rsidRDefault="00306CA3" w:rsidP="00F069B4">
            <w:pPr>
              <w:spacing w:before="120"/>
              <w:jc w:val="center"/>
              <w:rPr>
                <w:rFonts w:ascii="Arial" w:hAnsi="Arial" w:cs="Arial"/>
                <w:sz w:val="20"/>
              </w:rPr>
            </w:pPr>
          </w:p>
        </w:tc>
        <w:tc>
          <w:tcPr>
            <w:tcW w:w="588" w:type="pct"/>
            <w:tcBorders>
              <w:top w:val="nil"/>
              <w:bottom w:val="nil"/>
            </w:tcBorders>
            <w:shd w:val="clear" w:color="auto" w:fill="auto"/>
          </w:tcPr>
          <w:p w14:paraId="17D2C104" w14:textId="77777777" w:rsidR="00306CA3" w:rsidRPr="00675455" w:rsidRDefault="00306CA3" w:rsidP="00F069B4">
            <w:pPr>
              <w:spacing w:before="120"/>
              <w:jc w:val="center"/>
              <w:rPr>
                <w:rFonts w:ascii="Arial" w:hAnsi="Arial" w:cs="Arial"/>
                <w:sz w:val="20"/>
              </w:rPr>
            </w:pPr>
          </w:p>
        </w:tc>
      </w:tr>
      <w:tr w:rsidR="00306CA3" w:rsidRPr="00675455" w14:paraId="074E3262" w14:textId="77777777" w:rsidTr="00F069B4">
        <w:tc>
          <w:tcPr>
            <w:tcW w:w="2707" w:type="pct"/>
            <w:tcBorders>
              <w:top w:val="nil"/>
              <w:bottom w:val="single" w:sz="2" w:space="0" w:color="auto"/>
            </w:tcBorders>
            <w:shd w:val="clear" w:color="auto" w:fill="auto"/>
          </w:tcPr>
          <w:p w14:paraId="37E4175D" w14:textId="77777777" w:rsidR="00306CA3" w:rsidRPr="00675455" w:rsidRDefault="00306CA3" w:rsidP="00F069B4">
            <w:pPr>
              <w:spacing w:before="120"/>
              <w:rPr>
                <w:rFonts w:ascii="Arial" w:hAnsi="Arial" w:cs="Arial"/>
                <w:sz w:val="20"/>
              </w:rPr>
            </w:pPr>
            <w:r w:rsidRPr="00675455">
              <w:rPr>
                <w:rFonts w:ascii="Arial" w:hAnsi="Arial" w:cs="Arial"/>
                <w:sz w:val="20"/>
              </w:rPr>
              <w:t>7. Lợi nhuận sau thuế chưa phân phối</w:t>
            </w:r>
          </w:p>
        </w:tc>
        <w:tc>
          <w:tcPr>
            <w:tcW w:w="507" w:type="pct"/>
            <w:tcBorders>
              <w:top w:val="nil"/>
              <w:bottom w:val="single" w:sz="2" w:space="0" w:color="auto"/>
            </w:tcBorders>
            <w:shd w:val="clear" w:color="auto" w:fill="auto"/>
          </w:tcPr>
          <w:p w14:paraId="4461096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417</w:t>
            </w:r>
          </w:p>
        </w:tc>
        <w:tc>
          <w:tcPr>
            <w:tcW w:w="610" w:type="pct"/>
            <w:tcBorders>
              <w:top w:val="nil"/>
              <w:bottom w:val="single" w:sz="2" w:space="0" w:color="auto"/>
            </w:tcBorders>
            <w:shd w:val="clear" w:color="auto" w:fill="auto"/>
          </w:tcPr>
          <w:p w14:paraId="59B36EBE" w14:textId="77777777" w:rsidR="00306CA3" w:rsidRPr="00675455" w:rsidRDefault="00306CA3" w:rsidP="00F069B4">
            <w:pPr>
              <w:spacing w:before="120"/>
              <w:jc w:val="center"/>
              <w:rPr>
                <w:rFonts w:ascii="Arial" w:hAnsi="Arial" w:cs="Arial"/>
                <w:sz w:val="20"/>
              </w:rPr>
            </w:pPr>
          </w:p>
        </w:tc>
        <w:tc>
          <w:tcPr>
            <w:tcW w:w="588" w:type="pct"/>
            <w:tcBorders>
              <w:top w:val="nil"/>
              <w:bottom w:val="single" w:sz="2" w:space="0" w:color="auto"/>
            </w:tcBorders>
            <w:shd w:val="clear" w:color="auto" w:fill="auto"/>
          </w:tcPr>
          <w:p w14:paraId="53AC4830" w14:textId="77777777" w:rsidR="00306CA3" w:rsidRPr="00675455" w:rsidRDefault="00306CA3" w:rsidP="00F069B4">
            <w:pPr>
              <w:spacing w:before="120"/>
              <w:jc w:val="center"/>
              <w:rPr>
                <w:rFonts w:ascii="Arial" w:hAnsi="Arial" w:cs="Arial"/>
                <w:sz w:val="20"/>
              </w:rPr>
            </w:pPr>
          </w:p>
        </w:tc>
        <w:tc>
          <w:tcPr>
            <w:tcW w:w="588" w:type="pct"/>
            <w:tcBorders>
              <w:top w:val="nil"/>
              <w:bottom w:val="single" w:sz="2" w:space="0" w:color="auto"/>
            </w:tcBorders>
            <w:shd w:val="clear" w:color="auto" w:fill="auto"/>
          </w:tcPr>
          <w:p w14:paraId="135A3920" w14:textId="77777777" w:rsidR="00306CA3" w:rsidRPr="00675455" w:rsidRDefault="00306CA3" w:rsidP="00F069B4">
            <w:pPr>
              <w:spacing w:before="120"/>
              <w:jc w:val="center"/>
              <w:rPr>
                <w:rFonts w:ascii="Arial" w:hAnsi="Arial" w:cs="Arial"/>
                <w:sz w:val="20"/>
              </w:rPr>
            </w:pPr>
          </w:p>
        </w:tc>
      </w:tr>
      <w:tr w:rsidR="00306CA3" w:rsidRPr="00675455" w14:paraId="276FFB4F" w14:textId="77777777" w:rsidTr="00F069B4">
        <w:tc>
          <w:tcPr>
            <w:tcW w:w="2707" w:type="pct"/>
            <w:tcBorders>
              <w:top w:val="single" w:sz="2" w:space="0" w:color="auto"/>
              <w:bottom w:val="single" w:sz="2" w:space="0" w:color="auto"/>
            </w:tcBorders>
            <w:shd w:val="clear" w:color="auto" w:fill="auto"/>
          </w:tcPr>
          <w:p w14:paraId="5DEF7E17"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TỔNG CỘNG NGUỒN VỐN</w:t>
            </w:r>
            <w:r w:rsidRPr="00675455">
              <w:rPr>
                <w:rFonts w:ascii="Arial" w:hAnsi="Arial" w:cs="Arial"/>
                <w:b/>
                <w:sz w:val="20"/>
              </w:rPr>
              <w:br/>
              <w:t>(500=300+400)</w:t>
            </w:r>
          </w:p>
        </w:tc>
        <w:tc>
          <w:tcPr>
            <w:tcW w:w="507" w:type="pct"/>
            <w:tcBorders>
              <w:top w:val="single" w:sz="2" w:space="0" w:color="auto"/>
              <w:bottom w:val="single" w:sz="2" w:space="0" w:color="auto"/>
            </w:tcBorders>
            <w:shd w:val="clear" w:color="auto" w:fill="auto"/>
          </w:tcPr>
          <w:p w14:paraId="47C523C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500</w:t>
            </w:r>
          </w:p>
        </w:tc>
        <w:tc>
          <w:tcPr>
            <w:tcW w:w="610" w:type="pct"/>
            <w:tcBorders>
              <w:top w:val="single" w:sz="2" w:space="0" w:color="auto"/>
              <w:bottom w:val="single" w:sz="2" w:space="0" w:color="auto"/>
            </w:tcBorders>
            <w:shd w:val="clear" w:color="auto" w:fill="auto"/>
          </w:tcPr>
          <w:p w14:paraId="70FB5B71"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14:paraId="75EFF46F" w14:textId="77777777" w:rsidR="00306CA3" w:rsidRPr="00675455" w:rsidRDefault="00306CA3" w:rsidP="00F069B4">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14:paraId="1181463B" w14:textId="77777777" w:rsidR="00306CA3" w:rsidRPr="00675455" w:rsidRDefault="00306CA3" w:rsidP="00F069B4">
            <w:pPr>
              <w:spacing w:before="120"/>
              <w:jc w:val="center"/>
              <w:rPr>
                <w:rFonts w:ascii="Arial" w:hAnsi="Arial" w:cs="Arial"/>
                <w:sz w:val="20"/>
              </w:rPr>
            </w:pPr>
          </w:p>
        </w:tc>
      </w:tr>
    </w:tbl>
    <w:p w14:paraId="0E08D02E"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7EF6F4B8" w14:textId="77777777" w:rsidTr="00F069B4">
        <w:tc>
          <w:tcPr>
            <w:tcW w:w="2268" w:type="dxa"/>
          </w:tcPr>
          <w:p w14:paraId="03273D52"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136826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1D9F2FBC"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6317243D"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09D6197F" w14:textId="77777777" w:rsidR="00306CA3" w:rsidRPr="00675455" w:rsidRDefault="00306CA3" w:rsidP="00306CA3">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14:paraId="759CCEBC" w14:textId="77777777" w:rsidR="00306CA3" w:rsidRPr="00675455" w:rsidRDefault="00306CA3" w:rsidP="00306CA3">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14:paraId="1BB40BF1" w14:textId="77777777" w:rsidR="00306CA3" w:rsidRPr="00675455" w:rsidRDefault="00306CA3" w:rsidP="00306CA3">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14:paraId="653AE9F3" w14:textId="77777777" w:rsidR="00306CA3" w:rsidRPr="00675455" w:rsidRDefault="00306CA3" w:rsidP="00306CA3">
      <w:pPr>
        <w:spacing w:before="120"/>
        <w:rPr>
          <w:rFonts w:ascii="Arial" w:hAnsi="Arial" w:cs="Arial"/>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14:paraId="202E0178" w14:textId="77777777" w:rsidR="00306CA3" w:rsidRPr="00675455" w:rsidRDefault="00306CA3" w:rsidP="00306CA3">
      <w:pPr>
        <w:spacing w:before="120"/>
        <w:rPr>
          <w:rFonts w:ascii="Arial" w:hAnsi="Arial" w:cs="Arial"/>
          <w:sz w:val="20"/>
        </w:rPr>
      </w:pPr>
    </w:p>
    <w:p w14:paraId="1FFB2B8B"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4. Báo cáo kết quả hoạt động </w:t>
      </w:r>
      <w:r w:rsidRPr="00675455">
        <w:rPr>
          <w:rFonts w:ascii="Arial" w:hAnsi="Arial" w:cs="Arial"/>
          <w:b/>
          <w:sz w:val="20"/>
          <w:highlight w:val="white"/>
        </w:rPr>
        <w:t>kinh</w:t>
      </w:r>
      <w:r w:rsidRPr="00675455">
        <w:rPr>
          <w:rFonts w:ascii="Arial" w:hAnsi="Arial" w:cs="Arial"/>
          <w:b/>
          <w:sz w:val="20"/>
        </w:rPr>
        <w:t xml:space="preserve"> doanh (Mẫu số B02 -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5945D560" w14:textId="77777777" w:rsidTr="00F069B4">
        <w:tc>
          <w:tcPr>
            <w:tcW w:w="4428" w:type="dxa"/>
          </w:tcPr>
          <w:p w14:paraId="01C229E6"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10CE0B17"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4B8C1D1E"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B02 -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671796AB" w14:textId="77777777" w:rsidR="00306CA3" w:rsidRPr="00675455" w:rsidRDefault="00306CA3" w:rsidP="00306CA3">
      <w:pPr>
        <w:spacing w:before="120"/>
        <w:rPr>
          <w:rFonts w:ascii="Arial" w:hAnsi="Arial" w:cs="Arial"/>
          <w:sz w:val="20"/>
          <w:highlight w:val="white"/>
        </w:rPr>
      </w:pPr>
    </w:p>
    <w:p w14:paraId="0EFC1350"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KẾT QUẢ HOẠT ĐỘNG KINH DOANH</w:t>
      </w:r>
    </w:p>
    <w:p w14:paraId="777D9AD5" w14:textId="77777777" w:rsidR="00306CA3" w:rsidRPr="00675455" w:rsidRDefault="00306CA3" w:rsidP="00306CA3">
      <w:pPr>
        <w:spacing w:before="120"/>
        <w:jc w:val="center"/>
        <w:rPr>
          <w:rFonts w:ascii="Arial" w:hAnsi="Arial" w:cs="Arial"/>
          <w:i/>
          <w:sz w:val="20"/>
          <w:highlight w:val="white"/>
        </w:rPr>
      </w:pPr>
      <w:r w:rsidRPr="00675455">
        <w:rPr>
          <w:rFonts w:ascii="Arial" w:hAnsi="Arial" w:cs="Arial"/>
          <w:i/>
          <w:sz w:val="20"/>
        </w:rPr>
        <w:t>Năm...</w:t>
      </w:r>
    </w:p>
    <w:p w14:paraId="28A9D51E" w14:textId="77777777" w:rsidR="00306CA3" w:rsidRPr="00675455" w:rsidRDefault="00306CA3" w:rsidP="00306CA3">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25"/>
        <w:gridCol w:w="758"/>
        <w:gridCol w:w="1106"/>
        <w:gridCol w:w="885"/>
        <w:gridCol w:w="892"/>
      </w:tblGrid>
      <w:tr w:rsidR="00306CA3" w:rsidRPr="00675455" w14:paraId="3F7F7028" w14:textId="77777777" w:rsidTr="00F069B4">
        <w:tc>
          <w:tcPr>
            <w:tcW w:w="2992" w:type="pct"/>
            <w:shd w:val="clear" w:color="auto" w:fill="auto"/>
            <w:vAlign w:val="center"/>
          </w:tcPr>
          <w:p w14:paraId="16619D9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418" w:type="pct"/>
            <w:shd w:val="clear" w:color="auto" w:fill="auto"/>
            <w:vAlign w:val="center"/>
          </w:tcPr>
          <w:p w14:paraId="39E689F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610" w:type="pct"/>
            <w:shd w:val="clear" w:color="auto" w:fill="auto"/>
            <w:vAlign w:val="center"/>
          </w:tcPr>
          <w:p w14:paraId="5C47646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488" w:type="pct"/>
            <w:shd w:val="clear" w:color="auto" w:fill="auto"/>
            <w:vAlign w:val="center"/>
          </w:tcPr>
          <w:p w14:paraId="39E2B80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Năm nay</w:t>
            </w:r>
          </w:p>
        </w:tc>
        <w:tc>
          <w:tcPr>
            <w:tcW w:w="492" w:type="pct"/>
            <w:shd w:val="clear" w:color="auto" w:fill="auto"/>
            <w:vAlign w:val="center"/>
          </w:tcPr>
          <w:p w14:paraId="49BBAA4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Năm trước</w:t>
            </w:r>
          </w:p>
        </w:tc>
      </w:tr>
      <w:tr w:rsidR="00306CA3" w:rsidRPr="00675455" w14:paraId="6EC4735F" w14:textId="77777777" w:rsidTr="00F069B4">
        <w:tc>
          <w:tcPr>
            <w:tcW w:w="2992" w:type="pct"/>
            <w:tcBorders>
              <w:bottom w:val="single" w:sz="2" w:space="0" w:color="auto"/>
            </w:tcBorders>
            <w:shd w:val="clear" w:color="auto" w:fill="auto"/>
          </w:tcPr>
          <w:p w14:paraId="16FE81A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418" w:type="pct"/>
            <w:tcBorders>
              <w:bottom w:val="single" w:sz="2" w:space="0" w:color="auto"/>
            </w:tcBorders>
            <w:shd w:val="clear" w:color="auto" w:fill="auto"/>
          </w:tcPr>
          <w:p w14:paraId="3CBFC1D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610" w:type="pct"/>
            <w:tcBorders>
              <w:bottom w:val="single" w:sz="2" w:space="0" w:color="auto"/>
            </w:tcBorders>
            <w:shd w:val="clear" w:color="auto" w:fill="auto"/>
          </w:tcPr>
          <w:p w14:paraId="237B884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488" w:type="pct"/>
            <w:tcBorders>
              <w:bottom w:val="single" w:sz="2" w:space="0" w:color="auto"/>
            </w:tcBorders>
            <w:shd w:val="clear" w:color="auto" w:fill="auto"/>
          </w:tcPr>
          <w:p w14:paraId="5528EB3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492" w:type="pct"/>
            <w:tcBorders>
              <w:bottom w:val="single" w:sz="2" w:space="0" w:color="auto"/>
            </w:tcBorders>
            <w:shd w:val="clear" w:color="auto" w:fill="auto"/>
          </w:tcPr>
          <w:p w14:paraId="1DD4260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42BCBBAB" w14:textId="77777777" w:rsidTr="00F069B4">
        <w:tc>
          <w:tcPr>
            <w:tcW w:w="2992" w:type="pct"/>
            <w:tcBorders>
              <w:bottom w:val="nil"/>
            </w:tcBorders>
            <w:shd w:val="clear" w:color="auto" w:fill="auto"/>
          </w:tcPr>
          <w:p w14:paraId="018AFBA0" w14:textId="77777777" w:rsidR="00306CA3" w:rsidRPr="00675455" w:rsidRDefault="00306CA3" w:rsidP="00F069B4">
            <w:pPr>
              <w:spacing w:before="120"/>
              <w:rPr>
                <w:rFonts w:ascii="Arial" w:hAnsi="Arial" w:cs="Arial"/>
                <w:b/>
                <w:sz w:val="20"/>
              </w:rPr>
            </w:pPr>
            <w:r w:rsidRPr="00675455">
              <w:rPr>
                <w:rFonts w:ascii="Arial" w:hAnsi="Arial" w:cs="Arial"/>
                <w:b/>
                <w:sz w:val="20"/>
              </w:rPr>
              <w:t>1. Doanh thu bán hàng và cung cấp dịch vụ</w:t>
            </w:r>
          </w:p>
        </w:tc>
        <w:tc>
          <w:tcPr>
            <w:tcW w:w="418" w:type="pct"/>
            <w:tcBorders>
              <w:bottom w:val="nil"/>
            </w:tcBorders>
            <w:shd w:val="clear" w:color="auto" w:fill="auto"/>
          </w:tcPr>
          <w:p w14:paraId="4BE3E33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01</w:t>
            </w:r>
          </w:p>
        </w:tc>
        <w:tc>
          <w:tcPr>
            <w:tcW w:w="610" w:type="pct"/>
            <w:tcBorders>
              <w:bottom w:val="nil"/>
            </w:tcBorders>
            <w:shd w:val="clear" w:color="auto" w:fill="auto"/>
          </w:tcPr>
          <w:p w14:paraId="008FC63E" w14:textId="77777777" w:rsidR="00306CA3" w:rsidRPr="00675455" w:rsidRDefault="00306CA3" w:rsidP="00F069B4">
            <w:pPr>
              <w:spacing w:before="120"/>
              <w:jc w:val="center"/>
              <w:rPr>
                <w:rFonts w:ascii="Arial" w:hAnsi="Arial" w:cs="Arial"/>
                <w:sz w:val="20"/>
              </w:rPr>
            </w:pPr>
          </w:p>
        </w:tc>
        <w:tc>
          <w:tcPr>
            <w:tcW w:w="488" w:type="pct"/>
            <w:tcBorders>
              <w:bottom w:val="nil"/>
            </w:tcBorders>
            <w:shd w:val="clear" w:color="auto" w:fill="auto"/>
          </w:tcPr>
          <w:p w14:paraId="26B4E5A2" w14:textId="77777777" w:rsidR="00306CA3" w:rsidRPr="00675455" w:rsidRDefault="00306CA3" w:rsidP="00F069B4">
            <w:pPr>
              <w:spacing w:before="120"/>
              <w:jc w:val="center"/>
              <w:rPr>
                <w:rFonts w:ascii="Arial" w:hAnsi="Arial" w:cs="Arial"/>
                <w:sz w:val="20"/>
              </w:rPr>
            </w:pPr>
          </w:p>
        </w:tc>
        <w:tc>
          <w:tcPr>
            <w:tcW w:w="492" w:type="pct"/>
            <w:tcBorders>
              <w:bottom w:val="nil"/>
            </w:tcBorders>
            <w:shd w:val="clear" w:color="auto" w:fill="auto"/>
          </w:tcPr>
          <w:p w14:paraId="04DA38AB" w14:textId="77777777" w:rsidR="00306CA3" w:rsidRPr="00675455" w:rsidRDefault="00306CA3" w:rsidP="00F069B4">
            <w:pPr>
              <w:spacing w:before="120"/>
              <w:jc w:val="center"/>
              <w:rPr>
                <w:rFonts w:ascii="Arial" w:hAnsi="Arial" w:cs="Arial"/>
                <w:sz w:val="20"/>
              </w:rPr>
            </w:pPr>
          </w:p>
        </w:tc>
      </w:tr>
      <w:tr w:rsidR="00306CA3" w:rsidRPr="00675455" w14:paraId="20A2F0E5" w14:textId="77777777" w:rsidTr="00F069B4">
        <w:tc>
          <w:tcPr>
            <w:tcW w:w="2992" w:type="pct"/>
            <w:tcBorders>
              <w:top w:val="nil"/>
              <w:bottom w:val="nil"/>
            </w:tcBorders>
            <w:shd w:val="clear" w:color="auto" w:fill="auto"/>
          </w:tcPr>
          <w:p w14:paraId="5D787283" w14:textId="77777777" w:rsidR="00306CA3" w:rsidRPr="00675455" w:rsidRDefault="00306CA3" w:rsidP="00F069B4">
            <w:pPr>
              <w:spacing w:before="120"/>
              <w:rPr>
                <w:rFonts w:ascii="Arial" w:hAnsi="Arial" w:cs="Arial"/>
                <w:b/>
                <w:sz w:val="20"/>
              </w:rPr>
            </w:pPr>
            <w:r w:rsidRPr="00675455">
              <w:rPr>
                <w:rFonts w:ascii="Arial" w:hAnsi="Arial" w:cs="Arial"/>
                <w:b/>
                <w:sz w:val="20"/>
              </w:rPr>
              <w:t>2. Các khoản giảm trừ doanh thu</w:t>
            </w:r>
          </w:p>
        </w:tc>
        <w:tc>
          <w:tcPr>
            <w:tcW w:w="418" w:type="pct"/>
            <w:tcBorders>
              <w:top w:val="nil"/>
              <w:bottom w:val="nil"/>
            </w:tcBorders>
            <w:shd w:val="clear" w:color="auto" w:fill="auto"/>
          </w:tcPr>
          <w:p w14:paraId="70CDF69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02</w:t>
            </w:r>
          </w:p>
        </w:tc>
        <w:tc>
          <w:tcPr>
            <w:tcW w:w="610" w:type="pct"/>
            <w:tcBorders>
              <w:top w:val="nil"/>
              <w:bottom w:val="nil"/>
            </w:tcBorders>
            <w:shd w:val="clear" w:color="auto" w:fill="auto"/>
          </w:tcPr>
          <w:p w14:paraId="2879C105"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61EE9F47"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1A61450E" w14:textId="77777777" w:rsidR="00306CA3" w:rsidRPr="00675455" w:rsidRDefault="00306CA3" w:rsidP="00F069B4">
            <w:pPr>
              <w:spacing w:before="120"/>
              <w:jc w:val="center"/>
              <w:rPr>
                <w:rFonts w:ascii="Arial" w:hAnsi="Arial" w:cs="Arial"/>
                <w:sz w:val="20"/>
              </w:rPr>
            </w:pPr>
          </w:p>
        </w:tc>
      </w:tr>
      <w:tr w:rsidR="00306CA3" w:rsidRPr="00675455" w14:paraId="73062716" w14:textId="77777777" w:rsidTr="00F069B4">
        <w:tc>
          <w:tcPr>
            <w:tcW w:w="2992" w:type="pct"/>
            <w:tcBorders>
              <w:top w:val="nil"/>
              <w:bottom w:val="nil"/>
            </w:tcBorders>
            <w:shd w:val="clear" w:color="auto" w:fill="auto"/>
          </w:tcPr>
          <w:p w14:paraId="26004D9F" w14:textId="77777777" w:rsidR="00306CA3" w:rsidRPr="00675455" w:rsidRDefault="00306CA3" w:rsidP="00F069B4">
            <w:pPr>
              <w:spacing w:before="120"/>
              <w:rPr>
                <w:rFonts w:ascii="Arial" w:hAnsi="Arial" w:cs="Arial"/>
                <w:b/>
                <w:sz w:val="20"/>
              </w:rPr>
            </w:pPr>
            <w:r w:rsidRPr="00675455">
              <w:rPr>
                <w:rFonts w:ascii="Arial" w:hAnsi="Arial" w:cs="Arial"/>
                <w:b/>
                <w:sz w:val="20"/>
              </w:rPr>
              <w:lastRenderedPageBreak/>
              <w:t>3. Doanh thu thuần về bán hàng và cung cấp dịch vụ (10= 01-02)</w:t>
            </w:r>
          </w:p>
        </w:tc>
        <w:tc>
          <w:tcPr>
            <w:tcW w:w="418" w:type="pct"/>
            <w:tcBorders>
              <w:top w:val="nil"/>
              <w:bottom w:val="nil"/>
            </w:tcBorders>
            <w:shd w:val="clear" w:color="auto" w:fill="auto"/>
          </w:tcPr>
          <w:p w14:paraId="74AE8AB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10</w:t>
            </w:r>
          </w:p>
        </w:tc>
        <w:tc>
          <w:tcPr>
            <w:tcW w:w="610" w:type="pct"/>
            <w:tcBorders>
              <w:top w:val="nil"/>
              <w:bottom w:val="nil"/>
            </w:tcBorders>
            <w:shd w:val="clear" w:color="auto" w:fill="auto"/>
          </w:tcPr>
          <w:p w14:paraId="670CE3B9"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74892E9C"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4DCE00EB" w14:textId="77777777" w:rsidR="00306CA3" w:rsidRPr="00675455" w:rsidRDefault="00306CA3" w:rsidP="00F069B4">
            <w:pPr>
              <w:spacing w:before="120"/>
              <w:jc w:val="center"/>
              <w:rPr>
                <w:rFonts w:ascii="Arial" w:hAnsi="Arial" w:cs="Arial"/>
                <w:sz w:val="20"/>
              </w:rPr>
            </w:pPr>
          </w:p>
        </w:tc>
      </w:tr>
      <w:tr w:rsidR="00306CA3" w:rsidRPr="00675455" w14:paraId="3F61725C" w14:textId="77777777" w:rsidTr="00F069B4">
        <w:tc>
          <w:tcPr>
            <w:tcW w:w="2992" w:type="pct"/>
            <w:tcBorders>
              <w:top w:val="nil"/>
              <w:bottom w:val="nil"/>
            </w:tcBorders>
            <w:shd w:val="clear" w:color="auto" w:fill="auto"/>
          </w:tcPr>
          <w:p w14:paraId="4E167086" w14:textId="77777777" w:rsidR="00306CA3" w:rsidRPr="00675455" w:rsidRDefault="00306CA3" w:rsidP="00F069B4">
            <w:pPr>
              <w:spacing w:before="120"/>
              <w:rPr>
                <w:rFonts w:ascii="Arial" w:hAnsi="Arial" w:cs="Arial"/>
                <w:b/>
                <w:sz w:val="20"/>
              </w:rPr>
            </w:pPr>
            <w:r w:rsidRPr="00675455">
              <w:rPr>
                <w:rFonts w:ascii="Arial" w:hAnsi="Arial" w:cs="Arial"/>
                <w:b/>
                <w:sz w:val="20"/>
              </w:rPr>
              <w:t>4. Giá vốn hàng bán</w:t>
            </w:r>
          </w:p>
        </w:tc>
        <w:tc>
          <w:tcPr>
            <w:tcW w:w="418" w:type="pct"/>
            <w:tcBorders>
              <w:top w:val="nil"/>
              <w:bottom w:val="nil"/>
            </w:tcBorders>
            <w:shd w:val="clear" w:color="auto" w:fill="auto"/>
          </w:tcPr>
          <w:p w14:paraId="4DE7B67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11</w:t>
            </w:r>
          </w:p>
        </w:tc>
        <w:tc>
          <w:tcPr>
            <w:tcW w:w="610" w:type="pct"/>
            <w:tcBorders>
              <w:top w:val="nil"/>
              <w:bottom w:val="nil"/>
            </w:tcBorders>
            <w:shd w:val="clear" w:color="auto" w:fill="auto"/>
          </w:tcPr>
          <w:p w14:paraId="4D50FC9A"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36F79150"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528E7D15" w14:textId="77777777" w:rsidR="00306CA3" w:rsidRPr="00675455" w:rsidRDefault="00306CA3" w:rsidP="00F069B4">
            <w:pPr>
              <w:spacing w:before="120"/>
              <w:jc w:val="center"/>
              <w:rPr>
                <w:rFonts w:ascii="Arial" w:hAnsi="Arial" w:cs="Arial"/>
                <w:sz w:val="20"/>
              </w:rPr>
            </w:pPr>
          </w:p>
        </w:tc>
      </w:tr>
      <w:tr w:rsidR="00306CA3" w:rsidRPr="00675455" w14:paraId="5E42D05A" w14:textId="77777777" w:rsidTr="00F069B4">
        <w:tc>
          <w:tcPr>
            <w:tcW w:w="2992" w:type="pct"/>
            <w:tcBorders>
              <w:top w:val="nil"/>
              <w:bottom w:val="nil"/>
            </w:tcBorders>
            <w:shd w:val="clear" w:color="auto" w:fill="auto"/>
          </w:tcPr>
          <w:p w14:paraId="186D0433" w14:textId="77777777" w:rsidR="00306CA3" w:rsidRPr="00675455" w:rsidRDefault="00306CA3" w:rsidP="00F069B4">
            <w:pPr>
              <w:spacing w:before="120"/>
              <w:rPr>
                <w:rFonts w:ascii="Arial" w:hAnsi="Arial" w:cs="Arial"/>
                <w:b/>
                <w:sz w:val="20"/>
              </w:rPr>
            </w:pPr>
            <w:r w:rsidRPr="00675455">
              <w:rPr>
                <w:rFonts w:ascii="Arial" w:hAnsi="Arial" w:cs="Arial"/>
                <w:b/>
                <w:sz w:val="20"/>
              </w:rPr>
              <w:t>5. Lợi nhuận gộp về bán hàng và cung cấp dịch vụ (20=10-11)</w:t>
            </w:r>
          </w:p>
        </w:tc>
        <w:tc>
          <w:tcPr>
            <w:tcW w:w="418" w:type="pct"/>
            <w:tcBorders>
              <w:top w:val="nil"/>
              <w:bottom w:val="nil"/>
            </w:tcBorders>
            <w:shd w:val="clear" w:color="auto" w:fill="auto"/>
          </w:tcPr>
          <w:p w14:paraId="2946C4A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20</w:t>
            </w:r>
          </w:p>
        </w:tc>
        <w:tc>
          <w:tcPr>
            <w:tcW w:w="610" w:type="pct"/>
            <w:tcBorders>
              <w:top w:val="nil"/>
              <w:bottom w:val="nil"/>
            </w:tcBorders>
            <w:shd w:val="clear" w:color="auto" w:fill="auto"/>
          </w:tcPr>
          <w:p w14:paraId="1AF360B6"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05D1ED61"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618C4BBF" w14:textId="77777777" w:rsidR="00306CA3" w:rsidRPr="00675455" w:rsidRDefault="00306CA3" w:rsidP="00F069B4">
            <w:pPr>
              <w:spacing w:before="120"/>
              <w:jc w:val="center"/>
              <w:rPr>
                <w:rFonts w:ascii="Arial" w:hAnsi="Arial" w:cs="Arial"/>
                <w:sz w:val="20"/>
              </w:rPr>
            </w:pPr>
          </w:p>
        </w:tc>
      </w:tr>
      <w:tr w:rsidR="00306CA3" w:rsidRPr="00675455" w14:paraId="5441EEA6" w14:textId="77777777" w:rsidTr="00F069B4">
        <w:tc>
          <w:tcPr>
            <w:tcW w:w="2992" w:type="pct"/>
            <w:tcBorders>
              <w:top w:val="nil"/>
              <w:bottom w:val="nil"/>
            </w:tcBorders>
            <w:shd w:val="clear" w:color="auto" w:fill="auto"/>
          </w:tcPr>
          <w:p w14:paraId="443FF119" w14:textId="77777777" w:rsidR="00306CA3" w:rsidRPr="00675455" w:rsidRDefault="00306CA3" w:rsidP="00F069B4">
            <w:pPr>
              <w:spacing w:before="120"/>
              <w:rPr>
                <w:rFonts w:ascii="Arial" w:hAnsi="Arial" w:cs="Arial"/>
                <w:b/>
                <w:sz w:val="20"/>
              </w:rPr>
            </w:pPr>
            <w:r w:rsidRPr="00675455">
              <w:rPr>
                <w:rFonts w:ascii="Arial" w:hAnsi="Arial" w:cs="Arial"/>
                <w:b/>
                <w:sz w:val="20"/>
              </w:rPr>
              <w:t>6. Doanh thu hoạt động tài chính</w:t>
            </w:r>
          </w:p>
        </w:tc>
        <w:tc>
          <w:tcPr>
            <w:tcW w:w="418" w:type="pct"/>
            <w:tcBorders>
              <w:top w:val="nil"/>
              <w:bottom w:val="nil"/>
            </w:tcBorders>
            <w:shd w:val="clear" w:color="auto" w:fill="auto"/>
          </w:tcPr>
          <w:p w14:paraId="6411353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21</w:t>
            </w:r>
          </w:p>
        </w:tc>
        <w:tc>
          <w:tcPr>
            <w:tcW w:w="610" w:type="pct"/>
            <w:tcBorders>
              <w:top w:val="nil"/>
              <w:bottom w:val="nil"/>
            </w:tcBorders>
            <w:shd w:val="clear" w:color="auto" w:fill="auto"/>
          </w:tcPr>
          <w:p w14:paraId="03330607"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577AF0DD"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22774294" w14:textId="77777777" w:rsidR="00306CA3" w:rsidRPr="00675455" w:rsidRDefault="00306CA3" w:rsidP="00F069B4">
            <w:pPr>
              <w:spacing w:before="120"/>
              <w:jc w:val="center"/>
              <w:rPr>
                <w:rFonts w:ascii="Arial" w:hAnsi="Arial" w:cs="Arial"/>
                <w:sz w:val="20"/>
              </w:rPr>
            </w:pPr>
          </w:p>
        </w:tc>
      </w:tr>
      <w:tr w:rsidR="00306CA3" w:rsidRPr="00675455" w14:paraId="023A565D" w14:textId="77777777" w:rsidTr="00F069B4">
        <w:tc>
          <w:tcPr>
            <w:tcW w:w="2992" w:type="pct"/>
            <w:tcBorders>
              <w:top w:val="nil"/>
              <w:bottom w:val="nil"/>
            </w:tcBorders>
            <w:shd w:val="clear" w:color="auto" w:fill="auto"/>
          </w:tcPr>
          <w:p w14:paraId="006D29B4" w14:textId="77777777" w:rsidR="00306CA3" w:rsidRPr="00675455" w:rsidRDefault="00306CA3" w:rsidP="00F069B4">
            <w:pPr>
              <w:spacing w:before="120"/>
              <w:rPr>
                <w:rFonts w:ascii="Arial" w:hAnsi="Arial" w:cs="Arial"/>
                <w:b/>
                <w:sz w:val="20"/>
              </w:rPr>
            </w:pPr>
            <w:r w:rsidRPr="00675455">
              <w:rPr>
                <w:rFonts w:ascii="Arial" w:hAnsi="Arial" w:cs="Arial"/>
                <w:b/>
                <w:sz w:val="20"/>
              </w:rPr>
              <w:t>7. Chi phí tài chính</w:t>
            </w:r>
          </w:p>
        </w:tc>
        <w:tc>
          <w:tcPr>
            <w:tcW w:w="418" w:type="pct"/>
            <w:tcBorders>
              <w:top w:val="nil"/>
              <w:bottom w:val="nil"/>
            </w:tcBorders>
            <w:shd w:val="clear" w:color="auto" w:fill="auto"/>
          </w:tcPr>
          <w:p w14:paraId="76E5983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22</w:t>
            </w:r>
          </w:p>
        </w:tc>
        <w:tc>
          <w:tcPr>
            <w:tcW w:w="610" w:type="pct"/>
            <w:tcBorders>
              <w:top w:val="nil"/>
              <w:bottom w:val="nil"/>
            </w:tcBorders>
            <w:shd w:val="clear" w:color="auto" w:fill="auto"/>
          </w:tcPr>
          <w:p w14:paraId="610E1854"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74C82E7F"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3EACB220" w14:textId="77777777" w:rsidR="00306CA3" w:rsidRPr="00675455" w:rsidRDefault="00306CA3" w:rsidP="00F069B4">
            <w:pPr>
              <w:spacing w:before="120"/>
              <w:jc w:val="center"/>
              <w:rPr>
                <w:rFonts w:ascii="Arial" w:hAnsi="Arial" w:cs="Arial"/>
                <w:sz w:val="20"/>
              </w:rPr>
            </w:pPr>
          </w:p>
        </w:tc>
      </w:tr>
      <w:tr w:rsidR="00306CA3" w:rsidRPr="00675455" w14:paraId="10E1B754" w14:textId="77777777" w:rsidTr="00F069B4">
        <w:tc>
          <w:tcPr>
            <w:tcW w:w="2992" w:type="pct"/>
            <w:tcBorders>
              <w:top w:val="nil"/>
              <w:bottom w:val="nil"/>
            </w:tcBorders>
            <w:shd w:val="clear" w:color="auto" w:fill="auto"/>
          </w:tcPr>
          <w:p w14:paraId="130FCE02" w14:textId="77777777" w:rsidR="00306CA3" w:rsidRPr="00675455" w:rsidRDefault="00306CA3" w:rsidP="00F069B4">
            <w:pPr>
              <w:spacing w:before="120"/>
              <w:rPr>
                <w:rFonts w:ascii="Arial" w:hAnsi="Arial" w:cs="Arial"/>
                <w:sz w:val="20"/>
              </w:rPr>
            </w:pPr>
            <w:r w:rsidRPr="00675455">
              <w:rPr>
                <w:rFonts w:ascii="Arial" w:hAnsi="Arial" w:cs="Arial"/>
                <w:i/>
                <w:sz w:val="20"/>
              </w:rPr>
              <w:t>- Trong đó:</w:t>
            </w:r>
            <w:r w:rsidRPr="00675455">
              <w:rPr>
                <w:rFonts w:ascii="Arial" w:hAnsi="Arial" w:cs="Arial"/>
                <w:sz w:val="20"/>
              </w:rPr>
              <w:t xml:space="preserve"> Chi phí lãi vay</w:t>
            </w:r>
          </w:p>
        </w:tc>
        <w:tc>
          <w:tcPr>
            <w:tcW w:w="418" w:type="pct"/>
            <w:tcBorders>
              <w:top w:val="nil"/>
              <w:bottom w:val="nil"/>
            </w:tcBorders>
            <w:shd w:val="clear" w:color="auto" w:fill="auto"/>
          </w:tcPr>
          <w:p w14:paraId="605EDA4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23</w:t>
            </w:r>
          </w:p>
        </w:tc>
        <w:tc>
          <w:tcPr>
            <w:tcW w:w="610" w:type="pct"/>
            <w:tcBorders>
              <w:top w:val="nil"/>
              <w:bottom w:val="nil"/>
            </w:tcBorders>
            <w:shd w:val="clear" w:color="auto" w:fill="auto"/>
          </w:tcPr>
          <w:p w14:paraId="31E7AA95"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1F87EE19"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3CC5F200" w14:textId="77777777" w:rsidR="00306CA3" w:rsidRPr="00675455" w:rsidRDefault="00306CA3" w:rsidP="00F069B4">
            <w:pPr>
              <w:spacing w:before="120"/>
              <w:jc w:val="center"/>
              <w:rPr>
                <w:rFonts w:ascii="Arial" w:hAnsi="Arial" w:cs="Arial"/>
                <w:sz w:val="20"/>
              </w:rPr>
            </w:pPr>
          </w:p>
        </w:tc>
      </w:tr>
      <w:tr w:rsidR="00306CA3" w:rsidRPr="00675455" w14:paraId="09277E87" w14:textId="77777777" w:rsidTr="00F069B4">
        <w:tc>
          <w:tcPr>
            <w:tcW w:w="2992" w:type="pct"/>
            <w:tcBorders>
              <w:top w:val="nil"/>
              <w:bottom w:val="nil"/>
            </w:tcBorders>
            <w:shd w:val="clear" w:color="auto" w:fill="auto"/>
          </w:tcPr>
          <w:p w14:paraId="3E42D660" w14:textId="77777777" w:rsidR="00306CA3" w:rsidRPr="00675455" w:rsidRDefault="00306CA3" w:rsidP="00F069B4">
            <w:pPr>
              <w:spacing w:before="120"/>
              <w:rPr>
                <w:rFonts w:ascii="Arial" w:hAnsi="Arial" w:cs="Arial"/>
                <w:b/>
                <w:sz w:val="20"/>
              </w:rPr>
            </w:pPr>
            <w:r w:rsidRPr="00675455">
              <w:rPr>
                <w:rFonts w:ascii="Arial" w:hAnsi="Arial" w:cs="Arial"/>
                <w:b/>
                <w:sz w:val="20"/>
              </w:rPr>
              <w:t>8. Chi phí quản lý kinh doanh</w:t>
            </w:r>
          </w:p>
        </w:tc>
        <w:tc>
          <w:tcPr>
            <w:tcW w:w="418" w:type="pct"/>
            <w:tcBorders>
              <w:top w:val="nil"/>
              <w:bottom w:val="nil"/>
            </w:tcBorders>
            <w:shd w:val="clear" w:color="auto" w:fill="auto"/>
          </w:tcPr>
          <w:p w14:paraId="2526F7F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24</w:t>
            </w:r>
          </w:p>
        </w:tc>
        <w:tc>
          <w:tcPr>
            <w:tcW w:w="610" w:type="pct"/>
            <w:tcBorders>
              <w:top w:val="nil"/>
              <w:bottom w:val="nil"/>
            </w:tcBorders>
            <w:shd w:val="clear" w:color="auto" w:fill="auto"/>
          </w:tcPr>
          <w:p w14:paraId="6302B4F0"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79E4339A"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429C81AC" w14:textId="77777777" w:rsidR="00306CA3" w:rsidRPr="00675455" w:rsidRDefault="00306CA3" w:rsidP="00F069B4">
            <w:pPr>
              <w:spacing w:before="120"/>
              <w:jc w:val="center"/>
              <w:rPr>
                <w:rFonts w:ascii="Arial" w:hAnsi="Arial" w:cs="Arial"/>
                <w:sz w:val="20"/>
              </w:rPr>
            </w:pPr>
          </w:p>
        </w:tc>
      </w:tr>
      <w:tr w:rsidR="00306CA3" w:rsidRPr="00675455" w14:paraId="17ECB7D4" w14:textId="77777777" w:rsidTr="00F069B4">
        <w:tc>
          <w:tcPr>
            <w:tcW w:w="2992" w:type="pct"/>
            <w:tcBorders>
              <w:top w:val="nil"/>
              <w:bottom w:val="nil"/>
            </w:tcBorders>
            <w:shd w:val="clear" w:color="auto" w:fill="auto"/>
          </w:tcPr>
          <w:p w14:paraId="4B2DA8C1" w14:textId="77777777" w:rsidR="00306CA3" w:rsidRPr="00675455" w:rsidRDefault="00306CA3" w:rsidP="00F069B4">
            <w:pPr>
              <w:spacing w:before="120"/>
              <w:rPr>
                <w:rFonts w:ascii="Arial" w:hAnsi="Arial" w:cs="Arial"/>
                <w:b/>
                <w:sz w:val="20"/>
              </w:rPr>
            </w:pPr>
            <w:r w:rsidRPr="00675455">
              <w:rPr>
                <w:rFonts w:ascii="Arial" w:hAnsi="Arial" w:cs="Arial"/>
                <w:b/>
                <w:sz w:val="20"/>
              </w:rPr>
              <w:t>9. L</w:t>
            </w:r>
            <w:r>
              <w:rPr>
                <w:rFonts w:ascii="Arial" w:hAnsi="Arial" w:cs="Arial"/>
                <w:b/>
                <w:sz w:val="20"/>
              </w:rPr>
              <w:t>ợ</w:t>
            </w:r>
            <w:r w:rsidRPr="00675455">
              <w:rPr>
                <w:rFonts w:ascii="Arial" w:hAnsi="Arial" w:cs="Arial"/>
                <w:b/>
                <w:sz w:val="20"/>
              </w:rPr>
              <w:t xml:space="preserve">i nhuận thuần từ hoạt động kinh doanh </w:t>
            </w:r>
            <w:r w:rsidRPr="00675455">
              <w:rPr>
                <w:rFonts w:ascii="Arial" w:hAnsi="Arial" w:cs="Arial"/>
                <w:b/>
                <w:sz w:val="20"/>
              </w:rPr>
              <w:br/>
              <w:t>(30 = 20 + 21 - 22 - 24)</w:t>
            </w:r>
          </w:p>
        </w:tc>
        <w:tc>
          <w:tcPr>
            <w:tcW w:w="418" w:type="pct"/>
            <w:tcBorders>
              <w:top w:val="nil"/>
              <w:bottom w:val="nil"/>
            </w:tcBorders>
            <w:shd w:val="clear" w:color="auto" w:fill="auto"/>
          </w:tcPr>
          <w:p w14:paraId="31AFD84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30</w:t>
            </w:r>
          </w:p>
        </w:tc>
        <w:tc>
          <w:tcPr>
            <w:tcW w:w="610" w:type="pct"/>
            <w:tcBorders>
              <w:top w:val="nil"/>
              <w:bottom w:val="nil"/>
            </w:tcBorders>
            <w:shd w:val="clear" w:color="auto" w:fill="auto"/>
          </w:tcPr>
          <w:p w14:paraId="42098977"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02EB7A5E"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1EC21D5A" w14:textId="77777777" w:rsidR="00306CA3" w:rsidRPr="00675455" w:rsidRDefault="00306CA3" w:rsidP="00F069B4">
            <w:pPr>
              <w:spacing w:before="120"/>
              <w:jc w:val="center"/>
              <w:rPr>
                <w:rFonts w:ascii="Arial" w:hAnsi="Arial" w:cs="Arial"/>
                <w:sz w:val="20"/>
              </w:rPr>
            </w:pPr>
          </w:p>
        </w:tc>
      </w:tr>
      <w:tr w:rsidR="00306CA3" w:rsidRPr="00675455" w14:paraId="4E0BF730" w14:textId="77777777" w:rsidTr="00F069B4">
        <w:tc>
          <w:tcPr>
            <w:tcW w:w="2992" w:type="pct"/>
            <w:tcBorders>
              <w:top w:val="nil"/>
              <w:bottom w:val="nil"/>
            </w:tcBorders>
            <w:shd w:val="clear" w:color="auto" w:fill="auto"/>
          </w:tcPr>
          <w:p w14:paraId="6F54F7FC" w14:textId="77777777" w:rsidR="00306CA3" w:rsidRPr="00675455" w:rsidRDefault="00306CA3" w:rsidP="00F069B4">
            <w:pPr>
              <w:spacing w:before="120"/>
              <w:rPr>
                <w:rFonts w:ascii="Arial" w:hAnsi="Arial" w:cs="Arial"/>
                <w:b/>
                <w:sz w:val="20"/>
              </w:rPr>
            </w:pPr>
            <w:r w:rsidRPr="00675455">
              <w:rPr>
                <w:rFonts w:ascii="Arial" w:hAnsi="Arial" w:cs="Arial"/>
                <w:b/>
                <w:sz w:val="20"/>
              </w:rPr>
              <w:t>10. Thu nhập khác</w:t>
            </w:r>
          </w:p>
        </w:tc>
        <w:tc>
          <w:tcPr>
            <w:tcW w:w="418" w:type="pct"/>
            <w:tcBorders>
              <w:top w:val="nil"/>
              <w:bottom w:val="nil"/>
            </w:tcBorders>
            <w:shd w:val="clear" w:color="auto" w:fill="auto"/>
          </w:tcPr>
          <w:p w14:paraId="29BA72B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31</w:t>
            </w:r>
          </w:p>
        </w:tc>
        <w:tc>
          <w:tcPr>
            <w:tcW w:w="610" w:type="pct"/>
            <w:tcBorders>
              <w:top w:val="nil"/>
              <w:bottom w:val="nil"/>
            </w:tcBorders>
            <w:shd w:val="clear" w:color="auto" w:fill="auto"/>
          </w:tcPr>
          <w:p w14:paraId="70CE9264"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3FD2F8F8"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1BA618A3" w14:textId="77777777" w:rsidR="00306CA3" w:rsidRPr="00675455" w:rsidRDefault="00306CA3" w:rsidP="00F069B4">
            <w:pPr>
              <w:spacing w:before="120"/>
              <w:jc w:val="center"/>
              <w:rPr>
                <w:rFonts w:ascii="Arial" w:hAnsi="Arial" w:cs="Arial"/>
                <w:sz w:val="20"/>
              </w:rPr>
            </w:pPr>
          </w:p>
        </w:tc>
      </w:tr>
      <w:tr w:rsidR="00306CA3" w:rsidRPr="00675455" w14:paraId="38FD8065" w14:textId="77777777" w:rsidTr="00F069B4">
        <w:tc>
          <w:tcPr>
            <w:tcW w:w="2992" w:type="pct"/>
            <w:tcBorders>
              <w:top w:val="nil"/>
              <w:bottom w:val="nil"/>
            </w:tcBorders>
            <w:shd w:val="clear" w:color="auto" w:fill="auto"/>
          </w:tcPr>
          <w:p w14:paraId="3C16BB56" w14:textId="77777777" w:rsidR="00306CA3" w:rsidRPr="00675455" w:rsidRDefault="00306CA3" w:rsidP="00F069B4">
            <w:pPr>
              <w:spacing w:before="120"/>
              <w:rPr>
                <w:rFonts w:ascii="Arial" w:hAnsi="Arial" w:cs="Arial"/>
                <w:b/>
                <w:sz w:val="20"/>
              </w:rPr>
            </w:pPr>
            <w:r w:rsidRPr="00675455">
              <w:rPr>
                <w:rFonts w:ascii="Arial" w:hAnsi="Arial" w:cs="Arial"/>
                <w:b/>
                <w:sz w:val="20"/>
              </w:rPr>
              <w:t>11. Chi phí khác</w:t>
            </w:r>
          </w:p>
        </w:tc>
        <w:tc>
          <w:tcPr>
            <w:tcW w:w="418" w:type="pct"/>
            <w:tcBorders>
              <w:top w:val="nil"/>
              <w:bottom w:val="nil"/>
            </w:tcBorders>
            <w:shd w:val="clear" w:color="auto" w:fill="auto"/>
          </w:tcPr>
          <w:p w14:paraId="4F1DB65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32</w:t>
            </w:r>
          </w:p>
        </w:tc>
        <w:tc>
          <w:tcPr>
            <w:tcW w:w="610" w:type="pct"/>
            <w:tcBorders>
              <w:top w:val="nil"/>
              <w:bottom w:val="nil"/>
            </w:tcBorders>
            <w:shd w:val="clear" w:color="auto" w:fill="auto"/>
          </w:tcPr>
          <w:p w14:paraId="41E94195"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2C85D562"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2557EBCB" w14:textId="77777777" w:rsidR="00306CA3" w:rsidRPr="00675455" w:rsidRDefault="00306CA3" w:rsidP="00F069B4">
            <w:pPr>
              <w:spacing w:before="120"/>
              <w:jc w:val="center"/>
              <w:rPr>
                <w:rFonts w:ascii="Arial" w:hAnsi="Arial" w:cs="Arial"/>
                <w:sz w:val="20"/>
              </w:rPr>
            </w:pPr>
          </w:p>
        </w:tc>
      </w:tr>
      <w:tr w:rsidR="00306CA3" w:rsidRPr="00675455" w14:paraId="2E2488FF" w14:textId="77777777" w:rsidTr="00F069B4">
        <w:tc>
          <w:tcPr>
            <w:tcW w:w="2992" w:type="pct"/>
            <w:tcBorders>
              <w:top w:val="nil"/>
              <w:bottom w:val="nil"/>
            </w:tcBorders>
            <w:shd w:val="clear" w:color="auto" w:fill="auto"/>
          </w:tcPr>
          <w:p w14:paraId="70337EA0" w14:textId="77777777" w:rsidR="00306CA3" w:rsidRPr="00675455" w:rsidRDefault="00306CA3" w:rsidP="00F069B4">
            <w:pPr>
              <w:spacing w:before="120"/>
              <w:rPr>
                <w:rFonts w:ascii="Arial" w:hAnsi="Arial" w:cs="Arial"/>
                <w:b/>
                <w:sz w:val="20"/>
              </w:rPr>
            </w:pPr>
            <w:r w:rsidRPr="00675455">
              <w:rPr>
                <w:rFonts w:ascii="Arial" w:hAnsi="Arial" w:cs="Arial"/>
                <w:b/>
                <w:sz w:val="20"/>
              </w:rPr>
              <w:t>12. Lợi nhuận khác (40 = 31 - 32)</w:t>
            </w:r>
          </w:p>
        </w:tc>
        <w:tc>
          <w:tcPr>
            <w:tcW w:w="418" w:type="pct"/>
            <w:tcBorders>
              <w:top w:val="nil"/>
              <w:bottom w:val="nil"/>
            </w:tcBorders>
            <w:shd w:val="clear" w:color="auto" w:fill="auto"/>
          </w:tcPr>
          <w:p w14:paraId="028DBB7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40</w:t>
            </w:r>
          </w:p>
        </w:tc>
        <w:tc>
          <w:tcPr>
            <w:tcW w:w="610" w:type="pct"/>
            <w:tcBorders>
              <w:top w:val="nil"/>
              <w:bottom w:val="nil"/>
            </w:tcBorders>
            <w:shd w:val="clear" w:color="auto" w:fill="auto"/>
          </w:tcPr>
          <w:p w14:paraId="125D50BF"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20EF6FAE"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1C9C2AD9" w14:textId="77777777" w:rsidR="00306CA3" w:rsidRPr="00675455" w:rsidRDefault="00306CA3" w:rsidP="00F069B4">
            <w:pPr>
              <w:spacing w:before="120"/>
              <w:jc w:val="center"/>
              <w:rPr>
                <w:rFonts w:ascii="Arial" w:hAnsi="Arial" w:cs="Arial"/>
                <w:sz w:val="20"/>
              </w:rPr>
            </w:pPr>
          </w:p>
        </w:tc>
      </w:tr>
      <w:tr w:rsidR="00306CA3" w:rsidRPr="00675455" w14:paraId="0BB1483D" w14:textId="77777777" w:rsidTr="00F069B4">
        <w:tc>
          <w:tcPr>
            <w:tcW w:w="2992" w:type="pct"/>
            <w:tcBorders>
              <w:top w:val="nil"/>
              <w:bottom w:val="nil"/>
            </w:tcBorders>
            <w:shd w:val="clear" w:color="auto" w:fill="auto"/>
          </w:tcPr>
          <w:p w14:paraId="4AA86106" w14:textId="77777777" w:rsidR="00306CA3" w:rsidRPr="00675455" w:rsidRDefault="00306CA3" w:rsidP="00F069B4">
            <w:pPr>
              <w:spacing w:before="120"/>
              <w:rPr>
                <w:rFonts w:ascii="Arial" w:hAnsi="Arial" w:cs="Arial"/>
                <w:b/>
                <w:sz w:val="20"/>
              </w:rPr>
            </w:pPr>
            <w:r w:rsidRPr="00675455">
              <w:rPr>
                <w:rFonts w:ascii="Arial" w:hAnsi="Arial" w:cs="Arial"/>
                <w:b/>
                <w:sz w:val="20"/>
              </w:rPr>
              <w:t>13. Tổng lợi nhuận kế toán trước thuế</w:t>
            </w:r>
            <w:r>
              <w:rPr>
                <w:rFonts w:ascii="Arial" w:hAnsi="Arial" w:cs="Arial"/>
                <w:b/>
                <w:sz w:val="20"/>
              </w:rPr>
              <w:t xml:space="preserve"> </w:t>
            </w:r>
            <w:r w:rsidRPr="00675455">
              <w:rPr>
                <w:rFonts w:ascii="Arial" w:hAnsi="Arial" w:cs="Arial"/>
                <w:b/>
                <w:sz w:val="20"/>
              </w:rPr>
              <w:t>(50 = 30 + 40)</w:t>
            </w:r>
          </w:p>
        </w:tc>
        <w:tc>
          <w:tcPr>
            <w:tcW w:w="418" w:type="pct"/>
            <w:tcBorders>
              <w:top w:val="nil"/>
              <w:bottom w:val="nil"/>
            </w:tcBorders>
            <w:shd w:val="clear" w:color="auto" w:fill="auto"/>
          </w:tcPr>
          <w:p w14:paraId="389EFA7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50</w:t>
            </w:r>
          </w:p>
        </w:tc>
        <w:tc>
          <w:tcPr>
            <w:tcW w:w="610" w:type="pct"/>
            <w:tcBorders>
              <w:top w:val="nil"/>
              <w:bottom w:val="nil"/>
            </w:tcBorders>
            <w:shd w:val="clear" w:color="auto" w:fill="auto"/>
          </w:tcPr>
          <w:p w14:paraId="45FBBEE3"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65D6D684"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7DF06DCD" w14:textId="77777777" w:rsidR="00306CA3" w:rsidRPr="00675455" w:rsidRDefault="00306CA3" w:rsidP="00F069B4">
            <w:pPr>
              <w:spacing w:before="120"/>
              <w:jc w:val="center"/>
              <w:rPr>
                <w:rFonts w:ascii="Arial" w:hAnsi="Arial" w:cs="Arial"/>
                <w:sz w:val="20"/>
              </w:rPr>
            </w:pPr>
          </w:p>
        </w:tc>
      </w:tr>
      <w:tr w:rsidR="00306CA3" w:rsidRPr="00675455" w14:paraId="4FD7AB7A" w14:textId="77777777" w:rsidTr="00F069B4">
        <w:tc>
          <w:tcPr>
            <w:tcW w:w="2992" w:type="pct"/>
            <w:tcBorders>
              <w:top w:val="nil"/>
              <w:bottom w:val="nil"/>
            </w:tcBorders>
            <w:shd w:val="clear" w:color="auto" w:fill="auto"/>
          </w:tcPr>
          <w:p w14:paraId="2B2CFBE4" w14:textId="77777777" w:rsidR="00306CA3" w:rsidRPr="00675455" w:rsidRDefault="00306CA3" w:rsidP="00F069B4">
            <w:pPr>
              <w:spacing w:before="120"/>
              <w:rPr>
                <w:rFonts w:ascii="Arial" w:hAnsi="Arial" w:cs="Arial"/>
                <w:b/>
                <w:sz w:val="20"/>
              </w:rPr>
            </w:pPr>
            <w:r w:rsidRPr="00675455">
              <w:rPr>
                <w:rFonts w:ascii="Arial" w:hAnsi="Arial" w:cs="Arial"/>
                <w:b/>
                <w:sz w:val="20"/>
              </w:rPr>
              <w:t>14. Chi phí thuế TNDN</w:t>
            </w:r>
          </w:p>
        </w:tc>
        <w:tc>
          <w:tcPr>
            <w:tcW w:w="418" w:type="pct"/>
            <w:tcBorders>
              <w:top w:val="nil"/>
              <w:bottom w:val="nil"/>
            </w:tcBorders>
            <w:shd w:val="clear" w:color="auto" w:fill="auto"/>
          </w:tcPr>
          <w:p w14:paraId="77C8285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51</w:t>
            </w:r>
          </w:p>
        </w:tc>
        <w:tc>
          <w:tcPr>
            <w:tcW w:w="610" w:type="pct"/>
            <w:tcBorders>
              <w:top w:val="nil"/>
              <w:bottom w:val="nil"/>
            </w:tcBorders>
            <w:shd w:val="clear" w:color="auto" w:fill="auto"/>
          </w:tcPr>
          <w:p w14:paraId="54C0EC52" w14:textId="77777777" w:rsidR="00306CA3" w:rsidRPr="00675455" w:rsidRDefault="00306CA3" w:rsidP="00F069B4">
            <w:pPr>
              <w:spacing w:before="120"/>
              <w:jc w:val="center"/>
              <w:rPr>
                <w:rFonts w:ascii="Arial" w:hAnsi="Arial" w:cs="Arial"/>
                <w:sz w:val="20"/>
              </w:rPr>
            </w:pPr>
          </w:p>
        </w:tc>
        <w:tc>
          <w:tcPr>
            <w:tcW w:w="488" w:type="pct"/>
            <w:tcBorders>
              <w:top w:val="nil"/>
              <w:bottom w:val="nil"/>
            </w:tcBorders>
            <w:shd w:val="clear" w:color="auto" w:fill="auto"/>
          </w:tcPr>
          <w:p w14:paraId="0836E7B9" w14:textId="77777777" w:rsidR="00306CA3" w:rsidRPr="00675455" w:rsidRDefault="00306CA3" w:rsidP="00F069B4">
            <w:pPr>
              <w:spacing w:before="120"/>
              <w:jc w:val="center"/>
              <w:rPr>
                <w:rFonts w:ascii="Arial" w:hAnsi="Arial" w:cs="Arial"/>
                <w:sz w:val="20"/>
              </w:rPr>
            </w:pPr>
          </w:p>
        </w:tc>
        <w:tc>
          <w:tcPr>
            <w:tcW w:w="492" w:type="pct"/>
            <w:tcBorders>
              <w:top w:val="nil"/>
              <w:bottom w:val="nil"/>
            </w:tcBorders>
            <w:shd w:val="clear" w:color="auto" w:fill="auto"/>
          </w:tcPr>
          <w:p w14:paraId="3D646732" w14:textId="77777777" w:rsidR="00306CA3" w:rsidRPr="00675455" w:rsidRDefault="00306CA3" w:rsidP="00F069B4">
            <w:pPr>
              <w:spacing w:before="120"/>
              <w:jc w:val="center"/>
              <w:rPr>
                <w:rFonts w:ascii="Arial" w:hAnsi="Arial" w:cs="Arial"/>
                <w:sz w:val="20"/>
              </w:rPr>
            </w:pPr>
          </w:p>
        </w:tc>
      </w:tr>
      <w:tr w:rsidR="00306CA3" w:rsidRPr="00675455" w14:paraId="6A6732D7" w14:textId="77777777" w:rsidTr="00F069B4">
        <w:tc>
          <w:tcPr>
            <w:tcW w:w="2992" w:type="pct"/>
            <w:tcBorders>
              <w:top w:val="nil"/>
              <w:bottom w:val="single" w:sz="2" w:space="0" w:color="auto"/>
            </w:tcBorders>
            <w:shd w:val="clear" w:color="auto" w:fill="auto"/>
          </w:tcPr>
          <w:p w14:paraId="1FDA37A5" w14:textId="77777777" w:rsidR="00306CA3" w:rsidRPr="00675455" w:rsidRDefault="00306CA3" w:rsidP="00F069B4">
            <w:pPr>
              <w:spacing w:before="120"/>
              <w:rPr>
                <w:rFonts w:ascii="Arial" w:hAnsi="Arial" w:cs="Arial"/>
                <w:b/>
                <w:sz w:val="20"/>
              </w:rPr>
            </w:pPr>
            <w:r w:rsidRPr="00675455">
              <w:rPr>
                <w:rFonts w:ascii="Arial" w:hAnsi="Arial" w:cs="Arial"/>
                <w:b/>
                <w:sz w:val="20"/>
              </w:rPr>
              <w:t>15. Lợi nhuận sau thuế thu nhập doanh nghiệp</w:t>
            </w:r>
            <w:r w:rsidRPr="00675455">
              <w:rPr>
                <w:rFonts w:ascii="Arial" w:hAnsi="Arial" w:cs="Arial"/>
                <w:b/>
                <w:sz w:val="20"/>
              </w:rPr>
              <w:br/>
              <w:t>(60=50 - 51)</w:t>
            </w:r>
          </w:p>
        </w:tc>
        <w:tc>
          <w:tcPr>
            <w:tcW w:w="418" w:type="pct"/>
            <w:tcBorders>
              <w:top w:val="nil"/>
              <w:bottom w:val="single" w:sz="2" w:space="0" w:color="auto"/>
            </w:tcBorders>
            <w:shd w:val="clear" w:color="auto" w:fill="auto"/>
          </w:tcPr>
          <w:p w14:paraId="119583F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60</w:t>
            </w:r>
          </w:p>
        </w:tc>
        <w:tc>
          <w:tcPr>
            <w:tcW w:w="610" w:type="pct"/>
            <w:tcBorders>
              <w:top w:val="nil"/>
              <w:bottom w:val="single" w:sz="2" w:space="0" w:color="auto"/>
            </w:tcBorders>
            <w:shd w:val="clear" w:color="auto" w:fill="auto"/>
          </w:tcPr>
          <w:p w14:paraId="2FF572F4" w14:textId="77777777" w:rsidR="00306CA3" w:rsidRPr="00675455" w:rsidRDefault="00306CA3" w:rsidP="00F069B4">
            <w:pPr>
              <w:spacing w:before="120"/>
              <w:jc w:val="center"/>
              <w:rPr>
                <w:rFonts w:ascii="Arial" w:hAnsi="Arial" w:cs="Arial"/>
                <w:sz w:val="20"/>
              </w:rPr>
            </w:pPr>
          </w:p>
        </w:tc>
        <w:tc>
          <w:tcPr>
            <w:tcW w:w="488" w:type="pct"/>
            <w:tcBorders>
              <w:top w:val="nil"/>
              <w:bottom w:val="single" w:sz="2" w:space="0" w:color="auto"/>
            </w:tcBorders>
            <w:shd w:val="clear" w:color="auto" w:fill="auto"/>
          </w:tcPr>
          <w:p w14:paraId="7647BFA6" w14:textId="77777777" w:rsidR="00306CA3" w:rsidRPr="00675455" w:rsidRDefault="00306CA3" w:rsidP="00F069B4">
            <w:pPr>
              <w:spacing w:before="120"/>
              <w:jc w:val="center"/>
              <w:rPr>
                <w:rFonts w:ascii="Arial" w:hAnsi="Arial" w:cs="Arial"/>
                <w:sz w:val="20"/>
              </w:rPr>
            </w:pPr>
          </w:p>
        </w:tc>
        <w:tc>
          <w:tcPr>
            <w:tcW w:w="492" w:type="pct"/>
            <w:tcBorders>
              <w:top w:val="nil"/>
              <w:bottom w:val="single" w:sz="2" w:space="0" w:color="auto"/>
            </w:tcBorders>
            <w:shd w:val="clear" w:color="auto" w:fill="auto"/>
          </w:tcPr>
          <w:p w14:paraId="3990284F" w14:textId="77777777" w:rsidR="00306CA3" w:rsidRPr="00675455" w:rsidRDefault="00306CA3" w:rsidP="00F069B4">
            <w:pPr>
              <w:spacing w:before="120"/>
              <w:jc w:val="center"/>
              <w:rPr>
                <w:rFonts w:ascii="Arial" w:hAnsi="Arial" w:cs="Arial"/>
                <w:sz w:val="20"/>
              </w:rPr>
            </w:pPr>
          </w:p>
        </w:tc>
      </w:tr>
    </w:tbl>
    <w:p w14:paraId="141661A3"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25E0C7E0" w14:textId="77777777" w:rsidTr="00F069B4">
        <w:tc>
          <w:tcPr>
            <w:tcW w:w="2268" w:type="dxa"/>
          </w:tcPr>
          <w:p w14:paraId="39AC6389"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257356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54D90D51"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3B60A1FC"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05331093" w14:textId="77777777" w:rsidR="00306CA3" w:rsidRPr="00675455" w:rsidRDefault="00306CA3" w:rsidP="00306CA3">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14:paraId="130F8A95" w14:textId="77777777" w:rsidR="00306CA3" w:rsidRPr="00675455" w:rsidRDefault="00306CA3" w:rsidP="00306CA3">
      <w:pPr>
        <w:spacing w:before="120"/>
        <w:rPr>
          <w:rFonts w:ascii="Arial" w:hAnsi="Arial" w:cs="Arial"/>
          <w:i/>
          <w:sz w:val="20"/>
        </w:rPr>
      </w:pPr>
      <w:r w:rsidRPr="00675455">
        <w:rPr>
          <w:rFonts w:ascii="Arial" w:hAnsi="Arial" w:cs="Arial"/>
          <w:i/>
          <w:sz w:val="20"/>
        </w:rPr>
        <w:t xml:space="preserve">(2)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14:paraId="56442BED" w14:textId="77777777" w:rsidR="00306CA3" w:rsidRPr="00675455" w:rsidRDefault="00306CA3" w:rsidP="00306CA3">
      <w:pPr>
        <w:spacing w:before="120"/>
        <w:rPr>
          <w:rFonts w:ascii="Arial" w:hAnsi="Arial" w:cs="Arial"/>
          <w:sz w:val="20"/>
        </w:rPr>
      </w:pPr>
    </w:p>
    <w:p w14:paraId="10560CF9" w14:textId="77777777" w:rsidR="00306CA3" w:rsidRPr="00675455" w:rsidRDefault="00306CA3" w:rsidP="00306CA3">
      <w:pPr>
        <w:spacing w:before="120"/>
        <w:rPr>
          <w:rFonts w:ascii="Arial" w:hAnsi="Arial" w:cs="Arial"/>
          <w:b/>
          <w:sz w:val="20"/>
        </w:rPr>
      </w:pPr>
      <w:r w:rsidRPr="00675455">
        <w:rPr>
          <w:rFonts w:ascii="Arial" w:hAnsi="Arial" w:cs="Arial"/>
          <w:b/>
          <w:sz w:val="20"/>
        </w:rPr>
        <w:t>5. Báo cáo lưu chuyển tiền tệ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2FC0679A" w14:textId="77777777" w:rsidTr="00F069B4">
        <w:tc>
          <w:tcPr>
            <w:tcW w:w="4428" w:type="dxa"/>
          </w:tcPr>
          <w:p w14:paraId="503C792F"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3B01D9EA"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5111B7AE"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B03 -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03534D2D" w14:textId="77777777" w:rsidR="00306CA3" w:rsidRPr="00675455" w:rsidRDefault="00306CA3" w:rsidP="00306CA3">
      <w:pPr>
        <w:spacing w:before="120"/>
        <w:rPr>
          <w:rFonts w:ascii="Arial" w:hAnsi="Arial" w:cs="Arial"/>
          <w:sz w:val="20"/>
          <w:highlight w:val="white"/>
        </w:rPr>
      </w:pPr>
    </w:p>
    <w:p w14:paraId="2DC45CBD"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LƯU CHUYỂN TIỀN TỆ</w:t>
      </w:r>
    </w:p>
    <w:p w14:paraId="61268AA3" w14:textId="77777777" w:rsidR="00306CA3" w:rsidRPr="00675455" w:rsidRDefault="00306CA3" w:rsidP="00306CA3">
      <w:pPr>
        <w:spacing w:before="120"/>
        <w:jc w:val="center"/>
        <w:rPr>
          <w:rFonts w:ascii="Arial" w:hAnsi="Arial" w:cs="Arial"/>
          <w:b/>
          <w:i/>
          <w:sz w:val="20"/>
        </w:rPr>
      </w:pPr>
      <w:r w:rsidRPr="00675455">
        <w:rPr>
          <w:rFonts w:ascii="Arial" w:hAnsi="Arial" w:cs="Arial"/>
          <w:b/>
          <w:i/>
          <w:sz w:val="20"/>
        </w:rPr>
        <w:t>(Theo phương pháp trực tiếp)</w:t>
      </w:r>
    </w:p>
    <w:p w14:paraId="1EA1871A" w14:textId="77777777" w:rsidR="00306CA3" w:rsidRPr="00675455" w:rsidRDefault="00306CA3" w:rsidP="00306CA3">
      <w:pPr>
        <w:spacing w:before="120"/>
        <w:jc w:val="center"/>
        <w:rPr>
          <w:rFonts w:ascii="Arial" w:hAnsi="Arial" w:cs="Arial"/>
          <w:i/>
          <w:sz w:val="20"/>
          <w:highlight w:val="white"/>
        </w:rPr>
      </w:pPr>
      <w:r w:rsidRPr="00675455">
        <w:rPr>
          <w:rFonts w:ascii="Arial" w:hAnsi="Arial" w:cs="Arial"/>
          <w:sz w:val="20"/>
        </w:rPr>
        <w:t>Năm ...</w:t>
      </w:r>
    </w:p>
    <w:p w14:paraId="35C8BBE6" w14:textId="77777777" w:rsidR="00306CA3" w:rsidRPr="00675455" w:rsidRDefault="00306CA3" w:rsidP="00306CA3">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314"/>
        <w:gridCol w:w="749"/>
        <w:gridCol w:w="1001"/>
        <w:gridCol w:w="1001"/>
        <w:gridCol w:w="1001"/>
      </w:tblGrid>
      <w:tr w:rsidR="00306CA3" w:rsidRPr="00675455" w14:paraId="76BC95AE" w14:textId="77777777" w:rsidTr="00F069B4">
        <w:tc>
          <w:tcPr>
            <w:tcW w:w="2930" w:type="pct"/>
            <w:shd w:val="clear" w:color="auto" w:fill="auto"/>
            <w:vAlign w:val="center"/>
          </w:tcPr>
          <w:p w14:paraId="70DD3D0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413" w:type="pct"/>
            <w:shd w:val="clear" w:color="auto" w:fill="auto"/>
            <w:vAlign w:val="center"/>
          </w:tcPr>
          <w:p w14:paraId="727ADA2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552" w:type="pct"/>
            <w:shd w:val="clear" w:color="auto" w:fill="auto"/>
            <w:vAlign w:val="center"/>
          </w:tcPr>
          <w:p w14:paraId="6E11102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552" w:type="pct"/>
            <w:shd w:val="clear" w:color="auto" w:fill="auto"/>
            <w:vAlign w:val="center"/>
          </w:tcPr>
          <w:p w14:paraId="1FA62C6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Năm nay</w:t>
            </w:r>
          </w:p>
        </w:tc>
        <w:tc>
          <w:tcPr>
            <w:tcW w:w="552" w:type="pct"/>
            <w:shd w:val="clear" w:color="auto" w:fill="auto"/>
            <w:vAlign w:val="center"/>
          </w:tcPr>
          <w:p w14:paraId="4501F26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Năm trước</w:t>
            </w:r>
          </w:p>
        </w:tc>
      </w:tr>
      <w:tr w:rsidR="00306CA3" w:rsidRPr="00675455" w14:paraId="2666FC3D" w14:textId="77777777" w:rsidTr="00F069B4">
        <w:tc>
          <w:tcPr>
            <w:tcW w:w="2930" w:type="pct"/>
            <w:tcBorders>
              <w:bottom w:val="single" w:sz="2" w:space="0" w:color="auto"/>
            </w:tcBorders>
            <w:shd w:val="clear" w:color="auto" w:fill="auto"/>
          </w:tcPr>
          <w:p w14:paraId="3BC72C9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413" w:type="pct"/>
            <w:tcBorders>
              <w:bottom w:val="single" w:sz="2" w:space="0" w:color="auto"/>
            </w:tcBorders>
            <w:shd w:val="clear" w:color="auto" w:fill="auto"/>
          </w:tcPr>
          <w:p w14:paraId="6307A5B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552" w:type="pct"/>
            <w:tcBorders>
              <w:bottom w:val="single" w:sz="2" w:space="0" w:color="auto"/>
            </w:tcBorders>
            <w:shd w:val="clear" w:color="auto" w:fill="auto"/>
          </w:tcPr>
          <w:p w14:paraId="376CD15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552" w:type="pct"/>
            <w:tcBorders>
              <w:bottom w:val="single" w:sz="2" w:space="0" w:color="auto"/>
            </w:tcBorders>
            <w:shd w:val="clear" w:color="auto" w:fill="auto"/>
          </w:tcPr>
          <w:p w14:paraId="64A7E67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52" w:type="pct"/>
            <w:tcBorders>
              <w:bottom w:val="single" w:sz="2" w:space="0" w:color="auto"/>
            </w:tcBorders>
            <w:shd w:val="clear" w:color="auto" w:fill="auto"/>
          </w:tcPr>
          <w:p w14:paraId="1841911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13C6F4AF" w14:textId="77777777" w:rsidTr="00F069B4">
        <w:tc>
          <w:tcPr>
            <w:tcW w:w="2930" w:type="pct"/>
            <w:tcBorders>
              <w:bottom w:val="nil"/>
            </w:tcBorders>
            <w:shd w:val="clear" w:color="auto" w:fill="auto"/>
          </w:tcPr>
          <w:p w14:paraId="57E77970" w14:textId="77777777" w:rsidR="00306CA3" w:rsidRPr="00675455" w:rsidRDefault="00306CA3" w:rsidP="00F069B4">
            <w:pPr>
              <w:spacing w:before="120"/>
              <w:rPr>
                <w:rFonts w:ascii="Arial" w:hAnsi="Arial" w:cs="Arial"/>
                <w:b/>
                <w:sz w:val="20"/>
              </w:rPr>
            </w:pPr>
            <w:r w:rsidRPr="00675455">
              <w:rPr>
                <w:rFonts w:ascii="Arial" w:hAnsi="Arial" w:cs="Arial"/>
                <w:b/>
                <w:sz w:val="20"/>
              </w:rPr>
              <w:t xml:space="preserve">I. Lưu chuyển tiền từ hoạt động </w:t>
            </w:r>
            <w:r w:rsidRPr="00675455">
              <w:rPr>
                <w:rFonts w:ascii="Arial" w:hAnsi="Arial" w:cs="Arial"/>
                <w:b/>
                <w:sz w:val="20"/>
                <w:highlight w:val="white"/>
              </w:rPr>
              <w:t>kinh</w:t>
            </w:r>
            <w:r w:rsidRPr="00675455">
              <w:rPr>
                <w:rFonts w:ascii="Arial" w:hAnsi="Arial" w:cs="Arial"/>
                <w:b/>
                <w:sz w:val="20"/>
              </w:rPr>
              <w:t xml:space="preserve"> doanh</w:t>
            </w:r>
          </w:p>
        </w:tc>
        <w:tc>
          <w:tcPr>
            <w:tcW w:w="413" w:type="pct"/>
            <w:tcBorders>
              <w:bottom w:val="nil"/>
            </w:tcBorders>
            <w:shd w:val="clear" w:color="auto" w:fill="auto"/>
          </w:tcPr>
          <w:p w14:paraId="662AB040" w14:textId="77777777" w:rsidR="00306CA3" w:rsidRPr="00675455" w:rsidRDefault="00306CA3" w:rsidP="00F069B4">
            <w:pPr>
              <w:spacing w:before="120"/>
              <w:jc w:val="center"/>
              <w:rPr>
                <w:rFonts w:ascii="Arial" w:hAnsi="Arial" w:cs="Arial"/>
                <w:sz w:val="20"/>
              </w:rPr>
            </w:pPr>
          </w:p>
        </w:tc>
        <w:tc>
          <w:tcPr>
            <w:tcW w:w="552" w:type="pct"/>
            <w:tcBorders>
              <w:bottom w:val="nil"/>
            </w:tcBorders>
            <w:shd w:val="clear" w:color="auto" w:fill="auto"/>
          </w:tcPr>
          <w:p w14:paraId="0EB87D0A" w14:textId="77777777" w:rsidR="00306CA3" w:rsidRPr="00675455" w:rsidRDefault="00306CA3" w:rsidP="00F069B4">
            <w:pPr>
              <w:spacing w:before="120"/>
              <w:jc w:val="center"/>
              <w:rPr>
                <w:rFonts w:ascii="Arial" w:hAnsi="Arial" w:cs="Arial"/>
                <w:sz w:val="20"/>
              </w:rPr>
            </w:pPr>
          </w:p>
        </w:tc>
        <w:tc>
          <w:tcPr>
            <w:tcW w:w="552" w:type="pct"/>
            <w:tcBorders>
              <w:bottom w:val="nil"/>
            </w:tcBorders>
            <w:shd w:val="clear" w:color="auto" w:fill="auto"/>
          </w:tcPr>
          <w:p w14:paraId="56A1B0CA" w14:textId="77777777" w:rsidR="00306CA3" w:rsidRPr="00675455" w:rsidRDefault="00306CA3" w:rsidP="00F069B4">
            <w:pPr>
              <w:spacing w:before="120"/>
              <w:jc w:val="center"/>
              <w:rPr>
                <w:rFonts w:ascii="Arial" w:hAnsi="Arial" w:cs="Arial"/>
                <w:sz w:val="20"/>
              </w:rPr>
            </w:pPr>
          </w:p>
        </w:tc>
        <w:tc>
          <w:tcPr>
            <w:tcW w:w="552" w:type="pct"/>
            <w:tcBorders>
              <w:bottom w:val="nil"/>
            </w:tcBorders>
            <w:shd w:val="clear" w:color="auto" w:fill="auto"/>
          </w:tcPr>
          <w:p w14:paraId="14080C27" w14:textId="77777777" w:rsidR="00306CA3" w:rsidRPr="00675455" w:rsidRDefault="00306CA3" w:rsidP="00F069B4">
            <w:pPr>
              <w:spacing w:before="120"/>
              <w:jc w:val="center"/>
              <w:rPr>
                <w:rFonts w:ascii="Arial" w:hAnsi="Arial" w:cs="Arial"/>
                <w:sz w:val="20"/>
              </w:rPr>
            </w:pPr>
          </w:p>
        </w:tc>
      </w:tr>
      <w:tr w:rsidR="00306CA3" w:rsidRPr="00675455" w14:paraId="3349523C" w14:textId="77777777" w:rsidTr="00F069B4">
        <w:tc>
          <w:tcPr>
            <w:tcW w:w="2930" w:type="pct"/>
            <w:tcBorders>
              <w:top w:val="nil"/>
              <w:bottom w:val="nil"/>
            </w:tcBorders>
            <w:shd w:val="clear" w:color="auto" w:fill="auto"/>
          </w:tcPr>
          <w:p w14:paraId="52A5A01C" w14:textId="77777777" w:rsidR="00306CA3" w:rsidRPr="00675455" w:rsidRDefault="00306CA3" w:rsidP="00F069B4">
            <w:pPr>
              <w:spacing w:before="120"/>
              <w:rPr>
                <w:rFonts w:ascii="Arial" w:hAnsi="Arial" w:cs="Arial"/>
                <w:sz w:val="20"/>
              </w:rPr>
            </w:pPr>
            <w:r w:rsidRPr="00675455">
              <w:rPr>
                <w:rFonts w:ascii="Arial" w:hAnsi="Arial" w:cs="Arial"/>
                <w:sz w:val="20"/>
              </w:rPr>
              <w:t>1. Tiền thu từ bán hàng, cung cấp dịch vụ và doanh thu khác</w:t>
            </w:r>
          </w:p>
        </w:tc>
        <w:tc>
          <w:tcPr>
            <w:tcW w:w="413" w:type="pct"/>
            <w:tcBorders>
              <w:top w:val="nil"/>
              <w:bottom w:val="nil"/>
            </w:tcBorders>
            <w:shd w:val="clear" w:color="auto" w:fill="auto"/>
          </w:tcPr>
          <w:p w14:paraId="36FC376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01</w:t>
            </w:r>
          </w:p>
        </w:tc>
        <w:tc>
          <w:tcPr>
            <w:tcW w:w="552" w:type="pct"/>
            <w:tcBorders>
              <w:top w:val="nil"/>
              <w:bottom w:val="nil"/>
            </w:tcBorders>
            <w:shd w:val="clear" w:color="auto" w:fill="auto"/>
          </w:tcPr>
          <w:p w14:paraId="04E62D1C"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0D5D319D"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4B450E7B" w14:textId="77777777" w:rsidR="00306CA3" w:rsidRPr="00675455" w:rsidRDefault="00306CA3" w:rsidP="00F069B4">
            <w:pPr>
              <w:spacing w:before="120"/>
              <w:jc w:val="center"/>
              <w:rPr>
                <w:rFonts w:ascii="Arial" w:hAnsi="Arial" w:cs="Arial"/>
                <w:sz w:val="20"/>
              </w:rPr>
            </w:pPr>
          </w:p>
        </w:tc>
      </w:tr>
      <w:tr w:rsidR="00306CA3" w:rsidRPr="00675455" w14:paraId="551D0A00" w14:textId="77777777" w:rsidTr="00F069B4">
        <w:tc>
          <w:tcPr>
            <w:tcW w:w="2930" w:type="pct"/>
            <w:tcBorders>
              <w:top w:val="nil"/>
              <w:bottom w:val="nil"/>
            </w:tcBorders>
            <w:shd w:val="clear" w:color="auto" w:fill="auto"/>
          </w:tcPr>
          <w:p w14:paraId="1EE4A190" w14:textId="77777777" w:rsidR="00306CA3" w:rsidRPr="00675455" w:rsidRDefault="00306CA3" w:rsidP="00F069B4">
            <w:pPr>
              <w:spacing w:before="120"/>
              <w:rPr>
                <w:rFonts w:ascii="Arial" w:hAnsi="Arial" w:cs="Arial"/>
                <w:sz w:val="20"/>
              </w:rPr>
            </w:pPr>
            <w:r w:rsidRPr="00675455">
              <w:rPr>
                <w:rFonts w:ascii="Arial" w:hAnsi="Arial" w:cs="Arial"/>
                <w:sz w:val="20"/>
              </w:rPr>
              <w:t>2. Tiền chi trả cho người cung cấp hàng hóa, dịch vụ</w:t>
            </w:r>
          </w:p>
        </w:tc>
        <w:tc>
          <w:tcPr>
            <w:tcW w:w="413" w:type="pct"/>
            <w:tcBorders>
              <w:top w:val="nil"/>
              <w:bottom w:val="nil"/>
            </w:tcBorders>
            <w:shd w:val="clear" w:color="auto" w:fill="auto"/>
          </w:tcPr>
          <w:p w14:paraId="4416DC0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02</w:t>
            </w:r>
          </w:p>
        </w:tc>
        <w:tc>
          <w:tcPr>
            <w:tcW w:w="552" w:type="pct"/>
            <w:tcBorders>
              <w:top w:val="nil"/>
              <w:bottom w:val="nil"/>
            </w:tcBorders>
            <w:shd w:val="clear" w:color="auto" w:fill="auto"/>
          </w:tcPr>
          <w:p w14:paraId="3C0362F7"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8F86B94"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1D440268" w14:textId="77777777" w:rsidR="00306CA3" w:rsidRPr="00675455" w:rsidRDefault="00306CA3" w:rsidP="00F069B4">
            <w:pPr>
              <w:spacing w:before="120"/>
              <w:jc w:val="center"/>
              <w:rPr>
                <w:rFonts w:ascii="Arial" w:hAnsi="Arial" w:cs="Arial"/>
                <w:sz w:val="20"/>
              </w:rPr>
            </w:pPr>
          </w:p>
        </w:tc>
      </w:tr>
      <w:tr w:rsidR="00306CA3" w:rsidRPr="00675455" w14:paraId="1CE38798" w14:textId="77777777" w:rsidTr="00F069B4">
        <w:tc>
          <w:tcPr>
            <w:tcW w:w="2930" w:type="pct"/>
            <w:tcBorders>
              <w:top w:val="nil"/>
              <w:bottom w:val="nil"/>
            </w:tcBorders>
            <w:shd w:val="clear" w:color="auto" w:fill="auto"/>
          </w:tcPr>
          <w:p w14:paraId="56158102" w14:textId="77777777" w:rsidR="00306CA3" w:rsidRPr="00675455" w:rsidRDefault="00306CA3" w:rsidP="00F069B4">
            <w:pPr>
              <w:spacing w:before="120"/>
              <w:rPr>
                <w:rFonts w:ascii="Arial" w:hAnsi="Arial" w:cs="Arial"/>
                <w:sz w:val="20"/>
              </w:rPr>
            </w:pPr>
            <w:r w:rsidRPr="00675455">
              <w:rPr>
                <w:rFonts w:ascii="Arial" w:hAnsi="Arial" w:cs="Arial"/>
                <w:sz w:val="20"/>
              </w:rPr>
              <w:t>3. Tiền chi trả cho người lao động</w:t>
            </w:r>
          </w:p>
        </w:tc>
        <w:tc>
          <w:tcPr>
            <w:tcW w:w="413" w:type="pct"/>
            <w:tcBorders>
              <w:top w:val="nil"/>
              <w:bottom w:val="nil"/>
            </w:tcBorders>
            <w:shd w:val="clear" w:color="auto" w:fill="auto"/>
          </w:tcPr>
          <w:p w14:paraId="12030FD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03</w:t>
            </w:r>
          </w:p>
        </w:tc>
        <w:tc>
          <w:tcPr>
            <w:tcW w:w="552" w:type="pct"/>
            <w:tcBorders>
              <w:top w:val="nil"/>
              <w:bottom w:val="nil"/>
            </w:tcBorders>
            <w:shd w:val="clear" w:color="auto" w:fill="auto"/>
          </w:tcPr>
          <w:p w14:paraId="1A840E24"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571F3CCA"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46BF6AF" w14:textId="77777777" w:rsidR="00306CA3" w:rsidRPr="00675455" w:rsidRDefault="00306CA3" w:rsidP="00F069B4">
            <w:pPr>
              <w:spacing w:before="120"/>
              <w:jc w:val="center"/>
              <w:rPr>
                <w:rFonts w:ascii="Arial" w:hAnsi="Arial" w:cs="Arial"/>
                <w:sz w:val="20"/>
              </w:rPr>
            </w:pPr>
          </w:p>
        </w:tc>
      </w:tr>
      <w:tr w:rsidR="00306CA3" w:rsidRPr="00675455" w14:paraId="7E3F6950" w14:textId="77777777" w:rsidTr="00F069B4">
        <w:tc>
          <w:tcPr>
            <w:tcW w:w="2930" w:type="pct"/>
            <w:tcBorders>
              <w:top w:val="nil"/>
              <w:bottom w:val="nil"/>
            </w:tcBorders>
            <w:shd w:val="clear" w:color="auto" w:fill="auto"/>
          </w:tcPr>
          <w:p w14:paraId="5FD59AE6" w14:textId="77777777" w:rsidR="00306CA3" w:rsidRPr="00675455" w:rsidRDefault="00306CA3" w:rsidP="00F069B4">
            <w:pPr>
              <w:spacing w:before="120"/>
              <w:rPr>
                <w:rFonts w:ascii="Arial" w:hAnsi="Arial" w:cs="Arial"/>
                <w:sz w:val="20"/>
              </w:rPr>
            </w:pPr>
            <w:r w:rsidRPr="00675455">
              <w:rPr>
                <w:rFonts w:ascii="Arial" w:hAnsi="Arial" w:cs="Arial"/>
                <w:sz w:val="20"/>
              </w:rPr>
              <w:t>4. Tiền lãi vay đã trả</w:t>
            </w:r>
          </w:p>
        </w:tc>
        <w:tc>
          <w:tcPr>
            <w:tcW w:w="413" w:type="pct"/>
            <w:tcBorders>
              <w:top w:val="nil"/>
              <w:bottom w:val="nil"/>
            </w:tcBorders>
            <w:shd w:val="clear" w:color="auto" w:fill="auto"/>
          </w:tcPr>
          <w:p w14:paraId="20A44AB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04</w:t>
            </w:r>
          </w:p>
        </w:tc>
        <w:tc>
          <w:tcPr>
            <w:tcW w:w="552" w:type="pct"/>
            <w:tcBorders>
              <w:top w:val="nil"/>
              <w:bottom w:val="nil"/>
            </w:tcBorders>
            <w:shd w:val="clear" w:color="auto" w:fill="auto"/>
          </w:tcPr>
          <w:p w14:paraId="59D3FEB0"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34DE9176"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597F2871" w14:textId="77777777" w:rsidR="00306CA3" w:rsidRPr="00675455" w:rsidRDefault="00306CA3" w:rsidP="00F069B4">
            <w:pPr>
              <w:spacing w:before="120"/>
              <w:jc w:val="center"/>
              <w:rPr>
                <w:rFonts w:ascii="Arial" w:hAnsi="Arial" w:cs="Arial"/>
                <w:sz w:val="20"/>
              </w:rPr>
            </w:pPr>
          </w:p>
        </w:tc>
      </w:tr>
      <w:tr w:rsidR="00306CA3" w:rsidRPr="00675455" w14:paraId="4128B4A5" w14:textId="77777777" w:rsidTr="00F069B4">
        <w:tc>
          <w:tcPr>
            <w:tcW w:w="2930" w:type="pct"/>
            <w:tcBorders>
              <w:top w:val="nil"/>
              <w:bottom w:val="nil"/>
            </w:tcBorders>
            <w:shd w:val="clear" w:color="auto" w:fill="auto"/>
          </w:tcPr>
          <w:p w14:paraId="61B82257"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5. Thuế thu nhập doanh nghiệp đã nộp</w:t>
            </w:r>
          </w:p>
        </w:tc>
        <w:tc>
          <w:tcPr>
            <w:tcW w:w="413" w:type="pct"/>
            <w:tcBorders>
              <w:top w:val="nil"/>
              <w:bottom w:val="nil"/>
            </w:tcBorders>
            <w:shd w:val="clear" w:color="auto" w:fill="auto"/>
          </w:tcPr>
          <w:p w14:paraId="700A3C3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05</w:t>
            </w:r>
          </w:p>
        </w:tc>
        <w:tc>
          <w:tcPr>
            <w:tcW w:w="552" w:type="pct"/>
            <w:tcBorders>
              <w:top w:val="nil"/>
              <w:bottom w:val="nil"/>
            </w:tcBorders>
            <w:shd w:val="clear" w:color="auto" w:fill="auto"/>
          </w:tcPr>
          <w:p w14:paraId="53B61227"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0AE35749"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4E983B53" w14:textId="77777777" w:rsidR="00306CA3" w:rsidRPr="00675455" w:rsidRDefault="00306CA3" w:rsidP="00F069B4">
            <w:pPr>
              <w:spacing w:before="120"/>
              <w:jc w:val="center"/>
              <w:rPr>
                <w:rFonts w:ascii="Arial" w:hAnsi="Arial" w:cs="Arial"/>
                <w:sz w:val="20"/>
              </w:rPr>
            </w:pPr>
          </w:p>
        </w:tc>
      </w:tr>
      <w:tr w:rsidR="00306CA3" w:rsidRPr="00675455" w14:paraId="405DF018" w14:textId="77777777" w:rsidTr="00F069B4">
        <w:tc>
          <w:tcPr>
            <w:tcW w:w="2930" w:type="pct"/>
            <w:tcBorders>
              <w:top w:val="nil"/>
              <w:bottom w:val="nil"/>
            </w:tcBorders>
            <w:shd w:val="clear" w:color="auto" w:fill="auto"/>
          </w:tcPr>
          <w:p w14:paraId="51A70172" w14:textId="77777777" w:rsidR="00306CA3" w:rsidRPr="00675455" w:rsidRDefault="00306CA3" w:rsidP="00F069B4">
            <w:pPr>
              <w:spacing w:before="120"/>
              <w:rPr>
                <w:rFonts w:ascii="Arial" w:hAnsi="Arial" w:cs="Arial"/>
                <w:sz w:val="20"/>
              </w:rPr>
            </w:pPr>
            <w:r w:rsidRPr="00675455">
              <w:rPr>
                <w:rFonts w:ascii="Arial" w:hAnsi="Arial" w:cs="Arial"/>
                <w:sz w:val="20"/>
              </w:rPr>
              <w:t>6. Tiền thu khác từ hoạt động kinh doanh</w:t>
            </w:r>
          </w:p>
        </w:tc>
        <w:tc>
          <w:tcPr>
            <w:tcW w:w="413" w:type="pct"/>
            <w:tcBorders>
              <w:top w:val="nil"/>
              <w:bottom w:val="nil"/>
            </w:tcBorders>
            <w:shd w:val="clear" w:color="auto" w:fill="auto"/>
          </w:tcPr>
          <w:p w14:paraId="0EEF54A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06</w:t>
            </w:r>
          </w:p>
        </w:tc>
        <w:tc>
          <w:tcPr>
            <w:tcW w:w="552" w:type="pct"/>
            <w:tcBorders>
              <w:top w:val="nil"/>
              <w:bottom w:val="nil"/>
            </w:tcBorders>
            <w:shd w:val="clear" w:color="auto" w:fill="auto"/>
          </w:tcPr>
          <w:p w14:paraId="0E8F1CCE"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350BCAA"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B629794" w14:textId="77777777" w:rsidR="00306CA3" w:rsidRPr="00675455" w:rsidRDefault="00306CA3" w:rsidP="00F069B4">
            <w:pPr>
              <w:spacing w:before="120"/>
              <w:jc w:val="center"/>
              <w:rPr>
                <w:rFonts w:ascii="Arial" w:hAnsi="Arial" w:cs="Arial"/>
                <w:sz w:val="20"/>
              </w:rPr>
            </w:pPr>
          </w:p>
        </w:tc>
      </w:tr>
      <w:tr w:rsidR="00306CA3" w:rsidRPr="00675455" w14:paraId="5539187F" w14:textId="77777777" w:rsidTr="00F069B4">
        <w:tc>
          <w:tcPr>
            <w:tcW w:w="2930" w:type="pct"/>
            <w:tcBorders>
              <w:top w:val="nil"/>
              <w:bottom w:val="nil"/>
            </w:tcBorders>
            <w:shd w:val="clear" w:color="auto" w:fill="auto"/>
          </w:tcPr>
          <w:p w14:paraId="6ED08EC6" w14:textId="77777777" w:rsidR="00306CA3" w:rsidRPr="00675455" w:rsidRDefault="00306CA3" w:rsidP="00F069B4">
            <w:pPr>
              <w:spacing w:before="120"/>
              <w:rPr>
                <w:rFonts w:ascii="Arial" w:hAnsi="Arial" w:cs="Arial"/>
                <w:sz w:val="20"/>
              </w:rPr>
            </w:pPr>
            <w:r w:rsidRPr="00675455">
              <w:rPr>
                <w:rFonts w:ascii="Arial" w:hAnsi="Arial" w:cs="Arial"/>
                <w:sz w:val="20"/>
              </w:rPr>
              <w:t>7. Tiền chi khác cho hoạt động kinh doanh</w:t>
            </w:r>
          </w:p>
        </w:tc>
        <w:tc>
          <w:tcPr>
            <w:tcW w:w="413" w:type="pct"/>
            <w:tcBorders>
              <w:top w:val="nil"/>
              <w:bottom w:val="nil"/>
            </w:tcBorders>
            <w:shd w:val="clear" w:color="auto" w:fill="auto"/>
          </w:tcPr>
          <w:p w14:paraId="52023BC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07</w:t>
            </w:r>
          </w:p>
        </w:tc>
        <w:tc>
          <w:tcPr>
            <w:tcW w:w="552" w:type="pct"/>
            <w:tcBorders>
              <w:top w:val="nil"/>
              <w:bottom w:val="nil"/>
            </w:tcBorders>
            <w:shd w:val="clear" w:color="auto" w:fill="auto"/>
          </w:tcPr>
          <w:p w14:paraId="3ABB8F2B"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48702A9B"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121F48D0" w14:textId="77777777" w:rsidR="00306CA3" w:rsidRPr="00675455" w:rsidRDefault="00306CA3" w:rsidP="00F069B4">
            <w:pPr>
              <w:spacing w:before="120"/>
              <w:jc w:val="center"/>
              <w:rPr>
                <w:rFonts w:ascii="Arial" w:hAnsi="Arial" w:cs="Arial"/>
                <w:sz w:val="20"/>
              </w:rPr>
            </w:pPr>
          </w:p>
        </w:tc>
      </w:tr>
      <w:tr w:rsidR="00306CA3" w:rsidRPr="00675455" w14:paraId="7A31BC35" w14:textId="77777777" w:rsidTr="00F069B4">
        <w:tc>
          <w:tcPr>
            <w:tcW w:w="2930" w:type="pct"/>
            <w:tcBorders>
              <w:top w:val="nil"/>
              <w:bottom w:val="nil"/>
            </w:tcBorders>
            <w:shd w:val="clear" w:color="auto" w:fill="auto"/>
          </w:tcPr>
          <w:p w14:paraId="0A6D9E2D" w14:textId="77777777" w:rsidR="00306CA3" w:rsidRPr="00675455" w:rsidRDefault="00306CA3" w:rsidP="00F069B4">
            <w:pPr>
              <w:spacing w:before="120"/>
              <w:rPr>
                <w:rFonts w:ascii="Arial" w:hAnsi="Arial" w:cs="Arial"/>
                <w:b/>
                <w:i/>
                <w:sz w:val="20"/>
              </w:rPr>
            </w:pPr>
            <w:r w:rsidRPr="00675455">
              <w:rPr>
                <w:rFonts w:ascii="Arial" w:hAnsi="Arial" w:cs="Arial"/>
                <w:b/>
                <w:i/>
                <w:sz w:val="20"/>
              </w:rPr>
              <w:t>Lưu chuyển tiền thuần từ hoạt động kinh doanh</w:t>
            </w:r>
          </w:p>
        </w:tc>
        <w:tc>
          <w:tcPr>
            <w:tcW w:w="413" w:type="pct"/>
            <w:tcBorders>
              <w:top w:val="nil"/>
              <w:bottom w:val="nil"/>
            </w:tcBorders>
            <w:shd w:val="clear" w:color="auto" w:fill="auto"/>
          </w:tcPr>
          <w:p w14:paraId="2A59D640"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20</w:t>
            </w:r>
          </w:p>
        </w:tc>
        <w:tc>
          <w:tcPr>
            <w:tcW w:w="552" w:type="pct"/>
            <w:tcBorders>
              <w:top w:val="nil"/>
              <w:bottom w:val="nil"/>
            </w:tcBorders>
            <w:shd w:val="clear" w:color="auto" w:fill="auto"/>
          </w:tcPr>
          <w:p w14:paraId="537D2E0A"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045C18D8"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5C31B676" w14:textId="77777777" w:rsidR="00306CA3" w:rsidRPr="00675455" w:rsidRDefault="00306CA3" w:rsidP="00F069B4">
            <w:pPr>
              <w:spacing w:before="120"/>
              <w:jc w:val="center"/>
              <w:rPr>
                <w:rFonts w:ascii="Arial" w:hAnsi="Arial" w:cs="Arial"/>
                <w:sz w:val="20"/>
              </w:rPr>
            </w:pPr>
          </w:p>
        </w:tc>
      </w:tr>
      <w:tr w:rsidR="00306CA3" w:rsidRPr="00675455" w14:paraId="4D0CA39E" w14:textId="77777777" w:rsidTr="00F069B4">
        <w:tc>
          <w:tcPr>
            <w:tcW w:w="2930" w:type="pct"/>
            <w:tcBorders>
              <w:top w:val="nil"/>
              <w:bottom w:val="nil"/>
            </w:tcBorders>
            <w:shd w:val="clear" w:color="auto" w:fill="auto"/>
          </w:tcPr>
          <w:p w14:paraId="610E3A4F" w14:textId="77777777" w:rsidR="00306CA3" w:rsidRPr="00675455" w:rsidRDefault="00306CA3" w:rsidP="00F069B4">
            <w:pPr>
              <w:spacing w:before="120"/>
              <w:rPr>
                <w:rFonts w:ascii="Arial" w:hAnsi="Arial" w:cs="Arial"/>
                <w:b/>
                <w:sz w:val="20"/>
              </w:rPr>
            </w:pPr>
            <w:r w:rsidRPr="00675455">
              <w:rPr>
                <w:rFonts w:ascii="Arial" w:hAnsi="Arial" w:cs="Arial"/>
                <w:b/>
                <w:sz w:val="20"/>
              </w:rPr>
              <w:t>II. Lưu chuyển tiền từ hoạt động đầu tư</w:t>
            </w:r>
          </w:p>
        </w:tc>
        <w:tc>
          <w:tcPr>
            <w:tcW w:w="413" w:type="pct"/>
            <w:tcBorders>
              <w:top w:val="nil"/>
              <w:bottom w:val="nil"/>
            </w:tcBorders>
            <w:shd w:val="clear" w:color="auto" w:fill="auto"/>
          </w:tcPr>
          <w:p w14:paraId="79DFC8AE"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1922AF34"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2A81842"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5B788EC" w14:textId="77777777" w:rsidR="00306CA3" w:rsidRPr="00675455" w:rsidRDefault="00306CA3" w:rsidP="00F069B4">
            <w:pPr>
              <w:spacing w:before="120"/>
              <w:jc w:val="center"/>
              <w:rPr>
                <w:rFonts w:ascii="Arial" w:hAnsi="Arial" w:cs="Arial"/>
                <w:sz w:val="20"/>
              </w:rPr>
            </w:pPr>
          </w:p>
        </w:tc>
      </w:tr>
      <w:tr w:rsidR="00306CA3" w:rsidRPr="00675455" w14:paraId="78C1E624" w14:textId="77777777" w:rsidTr="00F069B4">
        <w:tc>
          <w:tcPr>
            <w:tcW w:w="2930" w:type="pct"/>
            <w:tcBorders>
              <w:top w:val="nil"/>
              <w:bottom w:val="nil"/>
            </w:tcBorders>
            <w:shd w:val="clear" w:color="auto" w:fill="auto"/>
          </w:tcPr>
          <w:p w14:paraId="78EDD516" w14:textId="77777777" w:rsidR="00306CA3" w:rsidRPr="00675455" w:rsidRDefault="00306CA3" w:rsidP="00F069B4">
            <w:pPr>
              <w:spacing w:before="120"/>
              <w:rPr>
                <w:rFonts w:ascii="Arial" w:hAnsi="Arial" w:cs="Arial"/>
                <w:sz w:val="20"/>
              </w:rPr>
            </w:pPr>
            <w:r w:rsidRPr="00675455">
              <w:rPr>
                <w:rFonts w:ascii="Arial" w:hAnsi="Arial" w:cs="Arial"/>
                <w:sz w:val="20"/>
              </w:rPr>
              <w:t>1. Tiền chi để mua sắm, xây dựng TSCĐ, BĐSĐT và các tài sản dài hạn khác</w:t>
            </w:r>
          </w:p>
        </w:tc>
        <w:tc>
          <w:tcPr>
            <w:tcW w:w="413" w:type="pct"/>
            <w:tcBorders>
              <w:top w:val="nil"/>
              <w:bottom w:val="nil"/>
            </w:tcBorders>
            <w:shd w:val="clear" w:color="auto" w:fill="auto"/>
          </w:tcPr>
          <w:p w14:paraId="5714B46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w:t>
            </w:r>
          </w:p>
        </w:tc>
        <w:tc>
          <w:tcPr>
            <w:tcW w:w="552" w:type="pct"/>
            <w:tcBorders>
              <w:top w:val="nil"/>
              <w:bottom w:val="nil"/>
            </w:tcBorders>
            <w:shd w:val="clear" w:color="auto" w:fill="auto"/>
          </w:tcPr>
          <w:p w14:paraId="50591C7F"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05A70883"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73FE2AEE" w14:textId="77777777" w:rsidR="00306CA3" w:rsidRPr="00675455" w:rsidRDefault="00306CA3" w:rsidP="00F069B4">
            <w:pPr>
              <w:spacing w:before="120"/>
              <w:jc w:val="center"/>
              <w:rPr>
                <w:rFonts w:ascii="Arial" w:hAnsi="Arial" w:cs="Arial"/>
                <w:sz w:val="20"/>
              </w:rPr>
            </w:pPr>
          </w:p>
        </w:tc>
      </w:tr>
      <w:tr w:rsidR="00306CA3" w:rsidRPr="00675455" w14:paraId="25F2CEC8" w14:textId="77777777" w:rsidTr="00F069B4">
        <w:tc>
          <w:tcPr>
            <w:tcW w:w="2930" w:type="pct"/>
            <w:tcBorders>
              <w:top w:val="nil"/>
              <w:bottom w:val="nil"/>
            </w:tcBorders>
            <w:shd w:val="clear" w:color="auto" w:fill="auto"/>
          </w:tcPr>
          <w:p w14:paraId="41A6F2AE" w14:textId="77777777" w:rsidR="00306CA3" w:rsidRPr="00675455" w:rsidRDefault="00306CA3" w:rsidP="00F069B4">
            <w:pPr>
              <w:spacing w:before="120"/>
              <w:rPr>
                <w:rFonts w:ascii="Arial" w:hAnsi="Arial" w:cs="Arial"/>
                <w:sz w:val="20"/>
              </w:rPr>
            </w:pPr>
            <w:r w:rsidRPr="00675455">
              <w:rPr>
                <w:rFonts w:ascii="Arial" w:hAnsi="Arial" w:cs="Arial"/>
                <w:sz w:val="20"/>
              </w:rPr>
              <w:t>2. Tiền thu từ thanh lý, nhượng bán TSCĐ, BĐSĐT và các tài sản dài hạn khác</w:t>
            </w:r>
          </w:p>
        </w:tc>
        <w:tc>
          <w:tcPr>
            <w:tcW w:w="413" w:type="pct"/>
            <w:tcBorders>
              <w:top w:val="nil"/>
              <w:bottom w:val="nil"/>
            </w:tcBorders>
            <w:shd w:val="clear" w:color="auto" w:fill="auto"/>
          </w:tcPr>
          <w:p w14:paraId="3CB8E3F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22</w:t>
            </w:r>
          </w:p>
        </w:tc>
        <w:tc>
          <w:tcPr>
            <w:tcW w:w="552" w:type="pct"/>
            <w:tcBorders>
              <w:top w:val="nil"/>
              <w:bottom w:val="nil"/>
            </w:tcBorders>
            <w:shd w:val="clear" w:color="auto" w:fill="auto"/>
          </w:tcPr>
          <w:p w14:paraId="1C0D4927"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44BC2446"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00C879BC" w14:textId="77777777" w:rsidR="00306CA3" w:rsidRPr="00675455" w:rsidRDefault="00306CA3" w:rsidP="00F069B4">
            <w:pPr>
              <w:spacing w:before="120"/>
              <w:jc w:val="center"/>
              <w:rPr>
                <w:rFonts w:ascii="Arial" w:hAnsi="Arial" w:cs="Arial"/>
                <w:sz w:val="20"/>
              </w:rPr>
            </w:pPr>
          </w:p>
        </w:tc>
      </w:tr>
      <w:tr w:rsidR="00306CA3" w:rsidRPr="00675455" w14:paraId="48303EAB" w14:textId="77777777" w:rsidTr="00F069B4">
        <w:tc>
          <w:tcPr>
            <w:tcW w:w="2930" w:type="pct"/>
            <w:tcBorders>
              <w:top w:val="nil"/>
              <w:bottom w:val="nil"/>
            </w:tcBorders>
            <w:shd w:val="clear" w:color="auto" w:fill="auto"/>
          </w:tcPr>
          <w:p w14:paraId="6EF38BF2" w14:textId="77777777" w:rsidR="00306CA3" w:rsidRPr="00675455" w:rsidRDefault="00306CA3" w:rsidP="00F069B4">
            <w:pPr>
              <w:spacing w:before="120"/>
              <w:rPr>
                <w:rFonts w:ascii="Arial" w:hAnsi="Arial" w:cs="Arial"/>
                <w:sz w:val="20"/>
              </w:rPr>
            </w:pPr>
            <w:r w:rsidRPr="00675455">
              <w:rPr>
                <w:rFonts w:ascii="Arial" w:hAnsi="Arial" w:cs="Arial"/>
                <w:sz w:val="20"/>
              </w:rPr>
              <w:t>3. Tiền chi cho vay, đầu tư góp vốn vào đơn vị khác</w:t>
            </w:r>
          </w:p>
        </w:tc>
        <w:tc>
          <w:tcPr>
            <w:tcW w:w="413" w:type="pct"/>
            <w:tcBorders>
              <w:top w:val="nil"/>
              <w:bottom w:val="nil"/>
            </w:tcBorders>
            <w:shd w:val="clear" w:color="auto" w:fill="auto"/>
          </w:tcPr>
          <w:p w14:paraId="104CBE9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23</w:t>
            </w:r>
          </w:p>
        </w:tc>
        <w:tc>
          <w:tcPr>
            <w:tcW w:w="552" w:type="pct"/>
            <w:tcBorders>
              <w:top w:val="nil"/>
              <w:bottom w:val="nil"/>
            </w:tcBorders>
            <w:shd w:val="clear" w:color="auto" w:fill="auto"/>
          </w:tcPr>
          <w:p w14:paraId="6B383F81"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7E92ED9"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77B725C0" w14:textId="77777777" w:rsidR="00306CA3" w:rsidRPr="00675455" w:rsidRDefault="00306CA3" w:rsidP="00F069B4">
            <w:pPr>
              <w:spacing w:before="120"/>
              <w:jc w:val="center"/>
              <w:rPr>
                <w:rFonts w:ascii="Arial" w:hAnsi="Arial" w:cs="Arial"/>
                <w:sz w:val="20"/>
              </w:rPr>
            </w:pPr>
          </w:p>
        </w:tc>
      </w:tr>
      <w:tr w:rsidR="00306CA3" w:rsidRPr="00675455" w14:paraId="7EB11C33" w14:textId="77777777" w:rsidTr="00F069B4">
        <w:tc>
          <w:tcPr>
            <w:tcW w:w="2930" w:type="pct"/>
            <w:tcBorders>
              <w:top w:val="nil"/>
              <w:bottom w:val="nil"/>
            </w:tcBorders>
            <w:shd w:val="clear" w:color="auto" w:fill="auto"/>
          </w:tcPr>
          <w:p w14:paraId="7DE11323" w14:textId="77777777" w:rsidR="00306CA3" w:rsidRPr="00675455" w:rsidRDefault="00306CA3" w:rsidP="00F069B4">
            <w:pPr>
              <w:spacing w:before="120"/>
              <w:rPr>
                <w:rFonts w:ascii="Arial" w:hAnsi="Arial" w:cs="Arial"/>
                <w:sz w:val="20"/>
              </w:rPr>
            </w:pPr>
            <w:r w:rsidRPr="00675455">
              <w:rPr>
                <w:rFonts w:ascii="Arial" w:hAnsi="Arial" w:cs="Arial"/>
                <w:sz w:val="20"/>
              </w:rPr>
              <w:t>4. Tiền thu hồi cho vay, đầu tư góp vốn vào đơn vị khác</w:t>
            </w:r>
          </w:p>
        </w:tc>
        <w:tc>
          <w:tcPr>
            <w:tcW w:w="413" w:type="pct"/>
            <w:tcBorders>
              <w:top w:val="nil"/>
              <w:bottom w:val="nil"/>
            </w:tcBorders>
            <w:shd w:val="clear" w:color="auto" w:fill="auto"/>
          </w:tcPr>
          <w:p w14:paraId="3EA830E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24</w:t>
            </w:r>
          </w:p>
        </w:tc>
        <w:tc>
          <w:tcPr>
            <w:tcW w:w="552" w:type="pct"/>
            <w:tcBorders>
              <w:top w:val="nil"/>
              <w:bottom w:val="nil"/>
            </w:tcBorders>
            <w:shd w:val="clear" w:color="auto" w:fill="auto"/>
          </w:tcPr>
          <w:p w14:paraId="556A072E"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5FA25F0E"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732572C6" w14:textId="77777777" w:rsidR="00306CA3" w:rsidRPr="00675455" w:rsidRDefault="00306CA3" w:rsidP="00F069B4">
            <w:pPr>
              <w:spacing w:before="120"/>
              <w:jc w:val="center"/>
              <w:rPr>
                <w:rFonts w:ascii="Arial" w:hAnsi="Arial" w:cs="Arial"/>
                <w:sz w:val="20"/>
              </w:rPr>
            </w:pPr>
          </w:p>
        </w:tc>
      </w:tr>
      <w:tr w:rsidR="00306CA3" w:rsidRPr="00675455" w14:paraId="0041C5A7" w14:textId="77777777" w:rsidTr="00F069B4">
        <w:tc>
          <w:tcPr>
            <w:tcW w:w="2930" w:type="pct"/>
            <w:tcBorders>
              <w:top w:val="nil"/>
              <w:bottom w:val="nil"/>
            </w:tcBorders>
            <w:shd w:val="clear" w:color="auto" w:fill="auto"/>
          </w:tcPr>
          <w:p w14:paraId="6B93BD8C" w14:textId="77777777" w:rsidR="00306CA3" w:rsidRPr="00675455" w:rsidRDefault="00306CA3" w:rsidP="00F069B4">
            <w:pPr>
              <w:spacing w:before="120"/>
              <w:rPr>
                <w:rFonts w:ascii="Arial" w:hAnsi="Arial" w:cs="Arial"/>
                <w:sz w:val="20"/>
              </w:rPr>
            </w:pPr>
            <w:r w:rsidRPr="00675455">
              <w:rPr>
                <w:rFonts w:ascii="Arial" w:hAnsi="Arial" w:cs="Arial"/>
                <w:sz w:val="20"/>
              </w:rPr>
              <w:t>5. Tiền thu lãi cho vay, cổ tức và lợi nhuận được chia</w:t>
            </w:r>
          </w:p>
        </w:tc>
        <w:tc>
          <w:tcPr>
            <w:tcW w:w="413" w:type="pct"/>
            <w:tcBorders>
              <w:top w:val="nil"/>
              <w:bottom w:val="nil"/>
            </w:tcBorders>
            <w:shd w:val="clear" w:color="auto" w:fill="auto"/>
          </w:tcPr>
          <w:p w14:paraId="1DDB88C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25</w:t>
            </w:r>
          </w:p>
        </w:tc>
        <w:tc>
          <w:tcPr>
            <w:tcW w:w="552" w:type="pct"/>
            <w:tcBorders>
              <w:top w:val="nil"/>
              <w:bottom w:val="nil"/>
            </w:tcBorders>
            <w:shd w:val="clear" w:color="auto" w:fill="auto"/>
          </w:tcPr>
          <w:p w14:paraId="0A1B7AA3"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5B3C7D1B"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3A984FFF" w14:textId="77777777" w:rsidR="00306CA3" w:rsidRPr="00675455" w:rsidRDefault="00306CA3" w:rsidP="00F069B4">
            <w:pPr>
              <w:spacing w:before="120"/>
              <w:jc w:val="center"/>
              <w:rPr>
                <w:rFonts w:ascii="Arial" w:hAnsi="Arial" w:cs="Arial"/>
                <w:sz w:val="20"/>
              </w:rPr>
            </w:pPr>
          </w:p>
        </w:tc>
      </w:tr>
      <w:tr w:rsidR="00306CA3" w:rsidRPr="00675455" w14:paraId="520A2A92" w14:textId="77777777" w:rsidTr="00F069B4">
        <w:tc>
          <w:tcPr>
            <w:tcW w:w="2930" w:type="pct"/>
            <w:tcBorders>
              <w:top w:val="nil"/>
              <w:bottom w:val="nil"/>
            </w:tcBorders>
            <w:shd w:val="clear" w:color="auto" w:fill="auto"/>
          </w:tcPr>
          <w:p w14:paraId="76484D3D" w14:textId="77777777" w:rsidR="00306CA3" w:rsidRPr="00675455" w:rsidRDefault="00306CA3" w:rsidP="00F069B4">
            <w:pPr>
              <w:spacing w:before="120"/>
              <w:rPr>
                <w:rFonts w:ascii="Arial" w:hAnsi="Arial" w:cs="Arial"/>
                <w:b/>
                <w:i/>
                <w:sz w:val="20"/>
              </w:rPr>
            </w:pPr>
            <w:r w:rsidRPr="00675455">
              <w:rPr>
                <w:rFonts w:ascii="Arial" w:hAnsi="Arial" w:cs="Arial"/>
                <w:b/>
                <w:i/>
                <w:sz w:val="20"/>
              </w:rPr>
              <w:t>Lưu chuyển tiền thuần từ hoạt động đầu tư</w:t>
            </w:r>
          </w:p>
        </w:tc>
        <w:tc>
          <w:tcPr>
            <w:tcW w:w="413" w:type="pct"/>
            <w:tcBorders>
              <w:top w:val="nil"/>
              <w:bottom w:val="nil"/>
            </w:tcBorders>
            <w:shd w:val="clear" w:color="auto" w:fill="auto"/>
          </w:tcPr>
          <w:p w14:paraId="4EC8187E"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30</w:t>
            </w:r>
          </w:p>
        </w:tc>
        <w:tc>
          <w:tcPr>
            <w:tcW w:w="552" w:type="pct"/>
            <w:tcBorders>
              <w:top w:val="nil"/>
              <w:bottom w:val="nil"/>
            </w:tcBorders>
            <w:shd w:val="clear" w:color="auto" w:fill="auto"/>
          </w:tcPr>
          <w:p w14:paraId="6D60813F"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A4B482C"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51C843F" w14:textId="77777777" w:rsidR="00306CA3" w:rsidRPr="00675455" w:rsidRDefault="00306CA3" w:rsidP="00F069B4">
            <w:pPr>
              <w:spacing w:before="120"/>
              <w:jc w:val="center"/>
              <w:rPr>
                <w:rFonts w:ascii="Arial" w:hAnsi="Arial" w:cs="Arial"/>
                <w:sz w:val="20"/>
              </w:rPr>
            </w:pPr>
          </w:p>
        </w:tc>
      </w:tr>
      <w:tr w:rsidR="00306CA3" w:rsidRPr="00675455" w14:paraId="7B9E5EDB" w14:textId="77777777" w:rsidTr="00F069B4">
        <w:tc>
          <w:tcPr>
            <w:tcW w:w="2930" w:type="pct"/>
            <w:tcBorders>
              <w:top w:val="nil"/>
              <w:bottom w:val="nil"/>
            </w:tcBorders>
            <w:shd w:val="clear" w:color="auto" w:fill="auto"/>
          </w:tcPr>
          <w:p w14:paraId="6B0FFA07" w14:textId="77777777" w:rsidR="00306CA3" w:rsidRPr="00675455" w:rsidRDefault="00306CA3" w:rsidP="00F069B4">
            <w:pPr>
              <w:spacing w:before="120"/>
              <w:rPr>
                <w:rFonts w:ascii="Arial" w:hAnsi="Arial" w:cs="Arial"/>
                <w:b/>
                <w:sz w:val="20"/>
              </w:rPr>
            </w:pPr>
            <w:r w:rsidRPr="00675455">
              <w:rPr>
                <w:rFonts w:ascii="Arial" w:hAnsi="Arial" w:cs="Arial"/>
                <w:b/>
                <w:sz w:val="20"/>
              </w:rPr>
              <w:t>III. Lưu chuyển tiền từ hoạt động tài chính</w:t>
            </w:r>
          </w:p>
        </w:tc>
        <w:tc>
          <w:tcPr>
            <w:tcW w:w="413" w:type="pct"/>
            <w:tcBorders>
              <w:top w:val="nil"/>
              <w:bottom w:val="nil"/>
            </w:tcBorders>
            <w:shd w:val="clear" w:color="auto" w:fill="auto"/>
          </w:tcPr>
          <w:p w14:paraId="5EF7DA53"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57F7EB0"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72C0C4A"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1FE0515F" w14:textId="77777777" w:rsidR="00306CA3" w:rsidRPr="00675455" w:rsidRDefault="00306CA3" w:rsidP="00F069B4">
            <w:pPr>
              <w:spacing w:before="120"/>
              <w:jc w:val="center"/>
              <w:rPr>
                <w:rFonts w:ascii="Arial" w:hAnsi="Arial" w:cs="Arial"/>
                <w:sz w:val="20"/>
              </w:rPr>
            </w:pPr>
          </w:p>
        </w:tc>
      </w:tr>
      <w:tr w:rsidR="00306CA3" w:rsidRPr="00675455" w14:paraId="60F0482E" w14:textId="77777777" w:rsidTr="00F069B4">
        <w:tc>
          <w:tcPr>
            <w:tcW w:w="2930" w:type="pct"/>
            <w:tcBorders>
              <w:top w:val="nil"/>
              <w:bottom w:val="nil"/>
            </w:tcBorders>
            <w:shd w:val="clear" w:color="auto" w:fill="auto"/>
          </w:tcPr>
          <w:p w14:paraId="05AA045A" w14:textId="77777777" w:rsidR="00306CA3" w:rsidRPr="00675455" w:rsidRDefault="00306CA3" w:rsidP="00F069B4">
            <w:pPr>
              <w:spacing w:before="120"/>
              <w:rPr>
                <w:rFonts w:ascii="Arial" w:hAnsi="Arial" w:cs="Arial"/>
                <w:sz w:val="20"/>
              </w:rPr>
            </w:pPr>
            <w:r w:rsidRPr="00675455">
              <w:rPr>
                <w:rFonts w:ascii="Arial" w:hAnsi="Arial" w:cs="Arial"/>
                <w:sz w:val="20"/>
              </w:rPr>
              <w:t>1. Tiền thu từ phát hành cổ phiếu, nhận vốn góp của chủ sở hữu</w:t>
            </w:r>
          </w:p>
        </w:tc>
        <w:tc>
          <w:tcPr>
            <w:tcW w:w="413" w:type="pct"/>
            <w:tcBorders>
              <w:top w:val="nil"/>
              <w:bottom w:val="nil"/>
            </w:tcBorders>
            <w:shd w:val="clear" w:color="auto" w:fill="auto"/>
          </w:tcPr>
          <w:p w14:paraId="6675AFD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w:t>
            </w:r>
          </w:p>
        </w:tc>
        <w:tc>
          <w:tcPr>
            <w:tcW w:w="552" w:type="pct"/>
            <w:tcBorders>
              <w:top w:val="nil"/>
              <w:bottom w:val="nil"/>
            </w:tcBorders>
            <w:shd w:val="clear" w:color="auto" w:fill="auto"/>
          </w:tcPr>
          <w:p w14:paraId="4BE8697B"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E23765E"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180B018" w14:textId="77777777" w:rsidR="00306CA3" w:rsidRPr="00675455" w:rsidRDefault="00306CA3" w:rsidP="00F069B4">
            <w:pPr>
              <w:spacing w:before="120"/>
              <w:jc w:val="center"/>
              <w:rPr>
                <w:rFonts w:ascii="Arial" w:hAnsi="Arial" w:cs="Arial"/>
                <w:sz w:val="20"/>
              </w:rPr>
            </w:pPr>
          </w:p>
        </w:tc>
      </w:tr>
      <w:tr w:rsidR="00306CA3" w:rsidRPr="00675455" w14:paraId="626FF20B" w14:textId="77777777" w:rsidTr="00F069B4">
        <w:tc>
          <w:tcPr>
            <w:tcW w:w="2930" w:type="pct"/>
            <w:tcBorders>
              <w:top w:val="nil"/>
              <w:bottom w:val="nil"/>
            </w:tcBorders>
            <w:shd w:val="clear" w:color="auto" w:fill="auto"/>
          </w:tcPr>
          <w:p w14:paraId="7D0E0724" w14:textId="77777777" w:rsidR="00306CA3" w:rsidRPr="00675455" w:rsidRDefault="00306CA3" w:rsidP="00F069B4">
            <w:pPr>
              <w:spacing w:before="120"/>
              <w:rPr>
                <w:rFonts w:ascii="Arial" w:hAnsi="Arial" w:cs="Arial"/>
                <w:sz w:val="20"/>
              </w:rPr>
            </w:pPr>
            <w:r w:rsidRPr="00675455">
              <w:rPr>
                <w:rFonts w:ascii="Arial" w:hAnsi="Arial" w:cs="Arial"/>
                <w:sz w:val="20"/>
              </w:rPr>
              <w:t>2. Tiền trả lại vốn góp cho các chủ sở hữu, mua lại cổ phiếu của doanh nghiệp đã phát hành</w:t>
            </w:r>
          </w:p>
        </w:tc>
        <w:tc>
          <w:tcPr>
            <w:tcW w:w="413" w:type="pct"/>
            <w:tcBorders>
              <w:top w:val="nil"/>
              <w:bottom w:val="nil"/>
            </w:tcBorders>
            <w:shd w:val="clear" w:color="auto" w:fill="auto"/>
          </w:tcPr>
          <w:p w14:paraId="1E34E8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32</w:t>
            </w:r>
          </w:p>
        </w:tc>
        <w:tc>
          <w:tcPr>
            <w:tcW w:w="552" w:type="pct"/>
            <w:tcBorders>
              <w:top w:val="nil"/>
              <w:bottom w:val="nil"/>
            </w:tcBorders>
            <w:shd w:val="clear" w:color="auto" w:fill="auto"/>
          </w:tcPr>
          <w:p w14:paraId="6ECD9917"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0770C6D"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5224A237" w14:textId="77777777" w:rsidR="00306CA3" w:rsidRPr="00675455" w:rsidRDefault="00306CA3" w:rsidP="00F069B4">
            <w:pPr>
              <w:spacing w:before="120"/>
              <w:jc w:val="center"/>
              <w:rPr>
                <w:rFonts w:ascii="Arial" w:hAnsi="Arial" w:cs="Arial"/>
                <w:sz w:val="20"/>
              </w:rPr>
            </w:pPr>
          </w:p>
        </w:tc>
      </w:tr>
      <w:tr w:rsidR="00306CA3" w:rsidRPr="00675455" w14:paraId="2894864B" w14:textId="77777777" w:rsidTr="00F069B4">
        <w:tc>
          <w:tcPr>
            <w:tcW w:w="2930" w:type="pct"/>
            <w:tcBorders>
              <w:top w:val="nil"/>
              <w:bottom w:val="nil"/>
            </w:tcBorders>
            <w:shd w:val="clear" w:color="auto" w:fill="auto"/>
          </w:tcPr>
          <w:p w14:paraId="7BA57692" w14:textId="77777777" w:rsidR="00306CA3" w:rsidRPr="00675455" w:rsidRDefault="00306CA3" w:rsidP="00F069B4">
            <w:pPr>
              <w:spacing w:before="120"/>
              <w:rPr>
                <w:rFonts w:ascii="Arial" w:hAnsi="Arial" w:cs="Arial"/>
                <w:sz w:val="20"/>
              </w:rPr>
            </w:pPr>
            <w:r w:rsidRPr="00675455">
              <w:rPr>
                <w:rFonts w:ascii="Arial" w:hAnsi="Arial" w:cs="Arial"/>
                <w:sz w:val="20"/>
              </w:rPr>
              <w:t>3. Tiền thu từ đi vay</w:t>
            </w:r>
          </w:p>
        </w:tc>
        <w:tc>
          <w:tcPr>
            <w:tcW w:w="413" w:type="pct"/>
            <w:tcBorders>
              <w:top w:val="nil"/>
              <w:bottom w:val="nil"/>
            </w:tcBorders>
            <w:shd w:val="clear" w:color="auto" w:fill="auto"/>
          </w:tcPr>
          <w:p w14:paraId="15C2B26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33</w:t>
            </w:r>
          </w:p>
        </w:tc>
        <w:tc>
          <w:tcPr>
            <w:tcW w:w="552" w:type="pct"/>
            <w:tcBorders>
              <w:top w:val="nil"/>
              <w:bottom w:val="nil"/>
            </w:tcBorders>
            <w:shd w:val="clear" w:color="auto" w:fill="auto"/>
          </w:tcPr>
          <w:p w14:paraId="6943F54F"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6F26BF3F"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3C83D523" w14:textId="77777777" w:rsidR="00306CA3" w:rsidRPr="00675455" w:rsidRDefault="00306CA3" w:rsidP="00F069B4">
            <w:pPr>
              <w:spacing w:before="120"/>
              <w:jc w:val="center"/>
              <w:rPr>
                <w:rFonts w:ascii="Arial" w:hAnsi="Arial" w:cs="Arial"/>
                <w:sz w:val="20"/>
              </w:rPr>
            </w:pPr>
          </w:p>
        </w:tc>
      </w:tr>
      <w:tr w:rsidR="00306CA3" w:rsidRPr="00675455" w14:paraId="531659AB" w14:textId="77777777" w:rsidTr="00F069B4">
        <w:tc>
          <w:tcPr>
            <w:tcW w:w="2930" w:type="pct"/>
            <w:tcBorders>
              <w:top w:val="nil"/>
              <w:bottom w:val="nil"/>
            </w:tcBorders>
            <w:shd w:val="clear" w:color="auto" w:fill="auto"/>
          </w:tcPr>
          <w:p w14:paraId="64F0B845" w14:textId="77777777" w:rsidR="00306CA3" w:rsidRPr="00675455" w:rsidRDefault="00306CA3" w:rsidP="00F069B4">
            <w:pPr>
              <w:spacing w:before="120"/>
              <w:rPr>
                <w:rFonts w:ascii="Arial" w:hAnsi="Arial" w:cs="Arial"/>
                <w:sz w:val="20"/>
              </w:rPr>
            </w:pPr>
            <w:r w:rsidRPr="00675455">
              <w:rPr>
                <w:rFonts w:ascii="Arial" w:hAnsi="Arial" w:cs="Arial"/>
                <w:sz w:val="20"/>
              </w:rPr>
              <w:t>4. Tiền trả nợ gốc vay và nợ thuê tài chính</w:t>
            </w:r>
          </w:p>
        </w:tc>
        <w:tc>
          <w:tcPr>
            <w:tcW w:w="413" w:type="pct"/>
            <w:tcBorders>
              <w:top w:val="nil"/>
              <w:bottom w:val="nil"/>
            </w:tcBorders>
            <w:shd w:val="clear" w:color="auto" w:fill="auto"/>
          </w:tcPr>
          <w:p w14:paraId="01DA24C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34</w:t>
            </w:r>
          </w:p>
        </w:tc>
        <w:tc>
          <w:tcPr>
            <w:tcW w:w="552" w:type="pct"/>
            <w:tcBorders>
              <w:top w:val="nil"/>
              <w:bottom w:val="nil"/>
            </w:tcBorders>
            <w:shd w:val="clear" w:color="auto" w:fill="auto"/>
          </w:tcPr>
          <w:p w14:paraId="28C1CDD8"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E02B25C"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38814A90" w14:textId="77777777" w:rsidR="00306CA3" w:rsidRPr="00675455" w:rsidRDefault="00306CA3" w:rsidP="00F069B4">
            <w:pPr>
              <w:spacing w:before="120"/>
              <w:jc w:val="center"/>
              <w:rPr>
                <w:rFonts w:ascii="Arial" w:hAnsi="Arial" w:cs="Arial"/>
                <w:sz w:val="20"/>
              </w:rPr>
            </w:pPr>
          </w:p>
        </w:tc>
      </w:tr>
      <w:tr w:rsidR="00306CA3" w:rsidRPr="00675455" w14:paraId="31B49F7D" w14:textId="77777777" w:rsidTr="00F069B4">
        <w:tc>
          <w:tcPr>
            <w:tcW w:w="2930" w:type="pct"/>
            <w:tcBorders>
              <w:top w:val="nil"/>
              <w:bottom w:val="nil"/>
            </w:tcBorders>
            <w:shd w:val="clear" w:color="auto" w:fill="auto"/>
          </w:tcPr>
          <w:p w14:paraId="1B7AC96B" w14:textId="77777777" w:rsidR="00306CA3" w:rsidRPr="00675455" w:rsidRDefault="00306CA3" w:rsidP="00F069B4">
            <w:pPr>
              <w:spacing w:before="120"/>
              <w:rPr>
                <w:rFonts w:ascii="Arial" w:hAnsi="Arial" w:cs="Arial"/>
                <w:sz w:val="20"/>
              </w:rPr>
            </w:pPr>
            <w:r w:rsidRPr="00675455">
              <w:rPr>
                <w:rFonts w:ascii="Arial" w:hAnsi="Arial" w:cs="Arial"/>
                <w:sz w:val="20"/>
              </w:rPr>
              <w:t>5. Cổ tức, lợi nhuận đã trả cho chủ sở hữu</w:t>
            </w:r>
          </w:p>
        </w:tc>
        <w:tc>
          <w:tcPr>
            <w:tcW w:w="413" w:type="pct"/>
            <w:tcBorders>
              <w:top w:val="nil"/>
              <w:bottom w:val="nil"/>
            </w:tcBorders>
            <w:shd w:val="clear" w:color="auto" w:fill="auto"/>
          </w:tcPr>
          <w:p w14:paraId="508DCE9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35</w:t>
            </w:r>
          </w:p>
        </w:tc>
        <w:tc>
          <w:tcPr>
            <w:tcW w:w="552" w:type="pct"/>
            <w:tcBorders>
              <w:top w:val="nil"/>
              <w:bottom w:val="nil"/>
            </w:tcBorders>
            <w:shd w:val="clear" w:color="auto" w:fill="auto"/>
          </w:tcPr>
          <w:p w14:paraId="6B3C0E1C"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79F64766"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781DFE60" w14:textId="77777777" w:rsidR="00306CA3" w:rsidRPr="00675455" w:rsidRDefault="00306CA3" w:rsidP="00F069B4">
            <w:pPr>
              <w:spacing w:before="120"/>
              <w:jc w:val="center"/>
              <w:rPr>
                <w:rFonts w:ascii="Arial" w:hAnsi="Arial" w:cs="Arial"/>
                <w:sz w:val="20"/>
              </w:rPr>
            </w:pPr>
          </w:p>
        </w:tc>
      </w:tr>
      <w:tr w:rsidR="00306CA3" w:rsidRPr="00675455" w14:paraId="5BDA9ABD" w14:textId="77777777" w:rsidTr="00F069B4">
        <w:tc>
          <w:tcPr>
            <w:tcW w:w="2930" w:type="pct"/>
            <w:tcBorders>
              <w:top w:val="nil"/>
              <w:bottom w:val="nil"/>
            </w:tcBorders>
            <w:shd w:val="clear" w:color="auto" w:fill="auto"/>
          </w:tcPr>
          <w:p w14:paraId="79574690" w14:textId="77777777" w:rsidR="00306CA3" w:rsidRPr="00675455" w:rsidRDefault="00306CA3" w:rsidP="00F069B4">
            <w:pPr>
              <w:spacing w:before="120"/>
              <w:rPr>
                <w:rFonts w:ascii="Arial" w:hAnsi="Arial" w:cs="Arial"/>
                <w:b/>
                <w:i/>
                <w:sz w:val="20"/>
              </w:rPr>
            </w:pPr>
            <w:r w:rsidRPr="00675455">
              <w:rPr>
                <w:rFonts w:ascii="Arial" w:hAnsi="Arial" w:cs="Arial"/>
                <w:b/>
                <w:i/>
                <w:sz w:val="20"/>
              </w:rPr>
              <w:t>Lưu chuyển tiền thuần từ hoạt động tài chính</w:t>
            </w:r>
          </w:p>
        </w:tc>
        <w:tc>
          <w:tcPr>
            <w:tcW w:w="413" w:type="pct"/>
            <w:tcBorders>
              <w:top w:val="nil"/>
              <w:bottom w:val="nil"/>
            </w:tcBorders>
            <w:shd w:val="clear" w:color="auto" w:fill="auto"/>
          </w:tcPr>
          <w:p w14:paraId="243AFF72"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40</w:t>
            </w:r>
          </w:p>
        </w:tc>
        <w:tc>
          <w:tcPr>
            <w:tcW w:w="552" w:type="pct"/>
            <w:tcBorders>
              <w:top w:val="nil"/>
              <w:bottom w:val="nil"/>
            </w:tcBorders>
            <w:shd w:val="clear" w:color="auto" w:fill="auto"/>
          </w:tcPr>
          <w:p w14:paraId="06667915"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243FC4BE"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3D6B63A6" w14:textId="77777777" w:rsidR="00306CA3" w:rsidRPr="00675455" w:rsidRDefault="00306CA3" w:rsidP="00F069B4">
            <w:pPr>
              <w:spacing w:before="120"/>
              <w:jc w:val="center"/>
              <w:rPr>
                <w:rFonts w:ascii="Arial" w:hAnsi="Arial" w:cs="Arial"/>
                <w:sz w:val="20"/>
              </w:rPr>
            </w:pPr>
          </w:p>
        </w:tc>
      </w:tr>
      <w:tr w:rsidR="00306CA3" w:rsidRPr="00675455" w14:paraId="1F69634C" w14:textId="77777777" w:rsidTr="00F069B4">
        <w:tc>
          <w:tcPr>
            <w:tcW w:w="2930" w:type="pct"/>
            <w:tcBorders>
              <w:top w:val="nil"/>
              <w:bottom w:val="nil"/>
            </w:tcBorders>
            <w:shd w:val="clear" w:color="auto" w:fill="auto"/>
          </w:tcPr>
          <w:p w14:paraId="6C6F30C7" w14:textId="77777777" w:rsidR="00306CA3" w:rsidRPr="00675455" w:rsidRDefault="00306CA3" w:rsidP="00F069B4">
            <w:pPr>
              <w:spacing w:before="120"/>
              <w:rPr>
                <w:rFonts w:ascii="Arial" w:hAnsi="Arial" w:cs="Arial"/>
                <w:b/>
                <w:sz w:val="20"/>
              </w:rPr>
            </w:pPr>
            <w:r w:rsidRPr="00675455">
              <w:rPr>
                <w:rFonts w:ascii="Arial" w:hAnsi="Arial" w:cs="Arial"/>
                <w:b/>
                <w:sz w:val="20"/>
              </w:rPr>
              <w:t>Lưu chuyển tiền thuần trong kỳ (50 = 20+30+40)</w:t>
            </w:r>
          </w:p>
        </w:tc>
        <w:tc>
          <w:tcPr>
            <w:tcW w:w="413" w:type="pct"/>
            <w:tcBorders>
              <w:top w:val="nil"/>
              <w:bottom w:val="nil"/>
            </w:tcBorders>
            <w:shd w:val="clear" w:color="auto" w:fill="auto"/>
          </w:tcPr>
          <w:p w14:paraId="00AF469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50</w:t>
            </w:r>
          </w:p>
        </w:tc>
        <w:tc>
          <w:tcPr>
            <w:tcW w:w="552" w:type="pct"/>
            <w:tcBorders>
              <w:top w:val="nil"/>
              <w:bottom w:val="nil"/>
            </w:tcBorders>
            <w:shd w:val="clear" w:color="auto" w:fill="auto"/>
          </w:tcPr>
          <w:p w14:paraId="5F34ECD8"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0C6F0552" w14:textId="77777777" w:rsidR="00306CA3" w:rsidRPr="00675455" w:rsidRDefault="00306CA3" w:rsidP="00F069B4">
            <w:pPr>
              <w:spacing w:before="120"/>
              <w:jc w:val="center"/>
              <w:rPr>
                <w:rFonts w:ascii="Arial" w:hAnsi="Arial" w:cs="Arial"/>
                <w:sz w:val="20"/>
              </w:rPr>
            </w:pPr>
          </w:p>
        </w:tc>
        <w:tc>
          <w:tcPr>
            <w:tcW w:w="552" w:type="pct"/>
            <w:tcBorders>
              <w:top w:val="nil"/>
              <w:bottom w:val="nil"/>
            </w:tcBorders>
            <w:shd w:val="clear" w:color="auto" w:fill="auto"/>
          </w:tcPr>
          <w:p w14:paraId="1A2BDA7B" w14:textId="77777777" w:rsidR="00306CA3" w:rsidRPr="00675455" w:rsidRDefault="00306CA3" w:rsidP="00F069B4">
            <w:pPr>
              <w:spacing w:before="120"/>
              <w:jc w:val="center"/>
              <w:rPr>
                <w:rFonts w:ascii="Arial" w:hAnsi="Arial" w:cs="Arial"/>
                <w:sz w:val="20"/>
              </w:rPr>
            </w:pPr>
          </w:p>
        </w:tc>
      </w:tr>
      <w:tr w:rsidR="00306CA3" w:rsidRPr="00675455" w14:paraId="00D99D60" w14:textId="77777777" w:rsidTr="00F069B4">
        <w:tc>
          <w:tcPr>
            <w:tcW w:w="2930" w:type="pct"/>
            <w:tcBorders>
              <w:top w:val="nil"/>
              <w:bottom w:val="single" w:sz="2" w:space="0" w:color="auto"/>
            </w:tcBorders>
            <w:shd w:val="clear" w:color="auto" w:fill="auto"/>
          </w:tcPr>
          <w:p w14:paraId="29132072" w14:textId="77777777" w:rsidR="00306CA3" w:rsidRPr="00675455" w:rsidRDefault="00306CA3" w:rsidP="00F069B4">
            <w:pPr>
              <w:spacing w:before="120"/>
              <w:rPr>
                <w:rFonts w:ascii="Arial" w:hAnsi="Arial" w:cs="Arial"/>
                <w:b/>
                <w:sz w:val="20"/>
              </w:rPr>
            </w:pPr>
            <w:r w:rsidRPr="00675455">
              <w:rPr>
                <w:rFonts w:ascii="Arial" w:hAnsi="Arial" w:cs="Arial"/>
                <w:b/>
                <w:sz w:val="20"/>
              </w:rPr>
              <w:t>Tiền và tương đương tiền đầu kỳ</w:t>
            </w:r>
          </w:p>
          <w:p w14:paraId="5DD073FA" w14:textId="77777777" w:rsidR="00306CA3" w:rsidRPr="00675455" w:rsidRDefault="00306CA3" w:rsidP="00F069B4">
            <w:pPr>
              <w:spacing w:before="120"/>
              <w:rPr>
                <w:rFonts w:ascii="Arial" w:hAnsi="Arial" w:cs="Arial"/>
                <w:sz w:val="20"/>
              </w:rPr>
            </w:pPr>
            <w:r w:rsidRPr="00675455">
              <w:rPr>
                <w:rFonts w:ascii="Arial" w:hAnsi="Arial" w:cs="Arial"/>
                <w:sz w:val="20"/>
              </w:rPr>
              <w:t>Ảnh hưởng của thay đổi tỷ giá hối đoái quy đổi ngoại tệ</w:t>
            </w:r>
          </w:p>
        </w:tc>
        <w:tc>
          <w:tcPr>
            <w:tcW w:w="413" w:type="pct"/>
            <w:tcBorders>
              <w:top w:val="nil"/>
              <w:bottom w:val="single" w:sz="2" w:space="0" w:color="auto"/>
            </w:tcBorders>
            <w:shd w:val="clear" w:color="auto" w:fill="auto"/>
          </w:tcPr>
          <w:p w14:paraId="20FE315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60</w:t>
            </w:r>
          </w:p>
          <w:p w14:paraId="52B873B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61</w:t>
            </w:r>
          </w:p>
        </w:tc>
        <w:tc>
          <w:tcPr>
            <w:tcW w:w="552" w:type="pct"/>
            <w:tcBorders>
              <w:top w:val="nil"/>
              <w:bottom w:val="single" w:sz="2" w:space="0" w:color="auto"/>
            </w:tcBorders>
            <w:shd w:val="clear" w:color="auto" w:fill="auto"/>
          </w:tcPr>
          <w:p w14:paraId="093BC611" w14:textId="77777777" w:rsidR="00306CA3" w:rsidRPr="00675455" w:rsidRDefault="00306CA3" w:rsidP="00F069B4">
            <w:pPr>
              <w:spacing w:before="120"/>
              <w:jc w:val="center"/>
              <w:rPr>
                <w:rFonts w:ascii="Arial" w:hAnsi="Arial" w:cs="Arial"/>
                <w:sz w:val="20"/>
              </w:rPr>
            </w:pPr>
          </w:p>
        </w:tc>
        <w:tc>
          <w:tcPr>
            <w:tcW w:w="552" w:type="pct"/>
            <w:tcBorders>
              <w:top w:val="nil"/>
              <w:bottom w:val="single" w:sz="2" w:space="0" w:color="auto"/>
            </w:tcBorders>
            <w:shd w:val="clear" w:color="auto" w:fill="auto"/>
          </w:tcPr>
          <w:p w14:paraId="552A2F73" w14:textId="77777777" w:rsidR="00306CA3" w:rsidRPr="00675455" w:rsidRDefault="00306CA3" w:rsidP="00F069B4">
            <w:pPr>
              <w:spacing w:before="120"/>
              <w:jc w:val="center"/>
              <w:rPr>
                <w:rFonts w:ascii="Arial" w:hAnsi="Arial" w:cs="Arial"/>
                <w:sz w:val="20"/>
              </w:rPr>
            </w:pPr>
          </w:p>
        </w:tc>
        <w:tc>
          <w:tcPr>
            <w:tcW w:w="552" w:type="pct"/>
            <w:tcBorders>
              <w:top w:val="nil"/>
              <w:bottom w:val="single" w:sz="2" w:space="0" w:color="auto"/>
            </w:tcBorders>
            <w:shd w:val="clear" w:color="auto" w:fill="auto"/>
          </w:tcPr>
          <w:p w14:paraId="4E6B2E3C" w14:textId="77777777" w:rsidR="00306CA3" w:rsidRPr="00675455" w:rsidRDefault="00306CA3" w:rsidP="00F069B4">
            <w:pPr>
              <w:spacing w:before="120"/>
              <w:jc w:val="center"/>
              <w:rPr>
                <w:rFonts w:ascii="Arial" w:hAnsi="Arial" w:cs="Arial"/>
                <w:sz w:val="20"/>
              </w:rPr>
            </w:pPr>
          </w:p>
        </w:tc>
      </w:tr>
      <w:tr w:rsidR="00306CA3" w:rsidRPr="00675455" w14:paraId="5BBD4683" w14:textId="77777777" w:rsidTr="00F069B4">
        <w:tc>
          <w:tcPr>
            <w:tcW w:w="2930" w:type="pct"/>
            <w:tcBorders>
              <w:top w:val="single" w:sz="2" w:space="0" w:color="auto"/>
            </w:tcBorders>
            <w:shd w:val="clear" w:color="auto" w:fill="auto"/>
          </w:tcPr>
          <w:p w14:paraId="37771CBB" w14:textId="77777777" w:rsidR="00306CA3" w:rsidRPr="00675455" w:rsidRDefault="00306CA3" w:rsidP="00F069B4">
            <w:pPr>
              <w:spacing w:before="120"/>
              <w:rPr>
                <w:rFonts w:ascii="Arial" w:hAnsi="Arial" w:cs="Arial"/>
                <w:b/>
                <w:sz w:val="20"/>
              </w:rPr>
            </w:pPr>
            <w:r w:rsidRPr="00675455">
              <w:rPr>
                <w:rFonts w:ascii="Arial" w:hAnsi="Arial" w:cs="Arial"/>
                <w:b/>
                <w:sz w:val="20"/>
              </w:rPr>
              <w:t xml:space="preserve">Tiền và tương đương tiền cuối kỳ </w:t>
            </w:r>
            <w:r w:rsidRPr="00675455">
              <w:rPr>
                <w:rFonts w:ascii="Arial" w:hAnsi="Arial" w:cs="Arial"/>
                <w:b/>
                <w:sz w:val="20"/>
              </w:rPr>
              <w:br/>
              <w:t>(70 = 50+60+61)</w:t>
            </w:r>
          </w:p>
        </w:tc>
        <w:tc>
          <w:tcPr>
            <w:tcW w:w="413" w:type="pct"/>
            <w:tcBorders>
              <w:top w:val="single" w:sz="2" w:space="0" w:color="auto"/>
            </w:tcBorders>
            <w:shd w:val="clear" w:color="auto" w:fill="auto"/>
          </w:tcPr>
          <w:p w14:paraId="6F95F5E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70</w:t>
            </w:r>
          </w:p>
        </w:tc>
        <w:tc>
          <w:tcPr>
            <w:tcW w:w="552" w:type="pct"/>
            <w:tcBorders>
              <w:top w:val="single" w:sz="2" w:space="0" w:color="auto"/>
            </w:tcBorders>
            <w:shd w:val="clear" w:color="auto" w:fill="auto"/>
          </w:tcPr>
          <w:p w14:paraId="67072DD4" w14:textId="77777777" w:rsidR="00306CA3" w:rsidRPr="00675455" w:rsidRDefault="00306CA3" w:rsidP="00F069B4">
            <w:pPr>
              <w:spacing w:before="120"/>
              <w:jc w:val="center"/>
              <w:rPr>
                <w:rFonts w:ascii="Arial" w:hAnsi="Arial" w:cs="Arial"/>
                <w:sz w:val="20"/>
              </w:rPr>
            </w:pPr>
          </w:p>
        </w:tc>
        <w:tc>
          <w:tcPr>
            <w:tcW w:w="552" w:type="pct"/>
            <w:tcBorders>
              <w:top w:val="single" w:sz="2" w:space="0" w:color="auto"/>
            </w:tcBorders>
            <w:shd w:val="clear" w:color="auto" w:fill="auto"/>
          </w:tcPr>
          <w:p w14:paraId="1975FD8D" w14:textId="77777777" w:rsidR="00306CA3" w:rsidRPr="00675455" w:rsidRDefault="00306CA3" w:rsidP="00F069B4">
            <w:pPr>
              <w:spacing w:before="120"/>
              <w:jc w:val="center"/>
              <w:rPr>
                <w:rFonts w:ascii="Arial" w:hAnsi="Arial" w:cs="Arial"/>
                <w:sz w:val="20"/>
              </w:rPr>
            </w:pPr>
          </w:p>
        </w:tc>
        <w:tc>
          <w:tcPr>
            <w:tcW w:w="552" w:type="pct"/>
            <w:tcBorders>
              <w:top w:val="single" w:sz="2" w:space="0" w:color="auto"/>
            </w:tcBorders>
            <w:shd w:val="clear" w:color="auto" w:fill="auto"/>
          </w:tcPr>
          <w:p w14:paraId="5E8CD466" w14:textId="77777777" w:rsidR="00306CA3" w:rsidRPr="00675455" w:rsidRDefault="00306CA3" w:rsidP="00F069B4">
            <w:pPr>
              <w:spacing w:before="120"/>
              <w:jc w:val="center"/>
              <w:rPr>
                <w:rFonts w:ascii="Arial" w:hAnsi="Arial" w:cs="Arial"/>
                <w:sz w:val="20"/>
              </w:rPr>
            </w:pPr>
          </w:p>
        </w:tc>
      </w:tr>
    </w:tbl>
    <w:p w14:paraId="0746FA4B"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21416D87" w14:textId="77777777" w:rsidTr="00F069B4">
        <w:tc>
          <w:tcPr>
            <w:tcW w:w="2268" w:type="dxa"/>
          </w:tcPr>
          <w:p w14:paraId="48FCB589"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21CD1B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54AA385F"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6613A5CA"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1ACC16BE" w14:textId="77777777" w:rsidR="00306CA3" w:rsidRPr="00675455" w:rsidRDefault="00306CA3" w:rsidP="00306CA3">
      <w:pPr>
        <w:spacing w:before="120"/>
        <w:rPr>
          <w:rFonts w:ascii="Arial" w:hAnsi="Arial" w:cs="Arial"/>
          <w:i/>
          <w:sz w:val="20"/>
        </w:rPr>
      </w:pPr>
      <w:r w:rsidRPr="00675455">
        <w:rPr>
          <w:rFonts w:ascii="Arial" w:hAnsi="Arial" w:cs="Arial"/>
          <w:i/>
          <w:sz w:val="20"/>
        </w:rPr>
        <w:t>(1) Các chỉ tiêu không có số liệu thì doanh nghiệp không phải trình bày nhưng không được đánh lại “Mã số” chỉ tiêu.</w:t>
      </w:r>
    </w:p>
    <w:p w14:paraId="22914121" w14:textId="77777777" w:rsidR="00306CA3" w:rsidRPr="00675455" w:rsidRDefault="00306CA3" w:rsidP="00306CA3">
      <w:pPr>
        <w:spacing w:before="120"/>
        <w:rPr>
          <w:rFonts w:ascii="Arial" w:hAnsi="Arial" w:cs="Arial"/>
          <w:i/>
          <w:sz w:val="20"/>
        </w:rPr>
      </w:pPr>
      <w:r w:rsidRPr="00675455">
        <w:rPr>
          <w:rFonts w:ascii="Arial" w:hAnsi="Arial" w:cs="Arial"/>
          <w:i/>
          <w:sz w:val="20"/>
        </w:rPr>
        <w:t>(2) Đối với trường hợp thuê dịch vụ làm kế toán, làm kế toán trưởng thì phải ghi rõ số Giấy chứng nhận đăng ký hành nghề dịch vụ kế toán, tên đơn vị cung cấp dịch vụ kế toán.</w:t>
      </w:r>
    </w:p>
    <w:p w14:paraId="397C5B1E"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449EFAFE" w14:textId="77777777" w:rsidTr="00F069B4">
        <w:tc>
          <w:tcPr>
            <w:tcW w:w="4428" w:type="dxa"/>
          </w:tcPr>
          <w:p w14:paraId="72C0565A"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57BDAD56"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22AF92C9"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B03 -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220FB12D" w14:textId="77777777" w:rsidR="00306CA3" w:rsidRPr="00675455" w:rsidRDefault="00306CA3" w:rsidP="00306CA3">
      <w:pPr>
        <w:spacing w:before="120"/>
        <w:rPr>
          <w:rFonts w:ascii="Arial" w:hAnsi="Arial" w:cs="Arial"/>
          <w:sz w:val="20"/>
          <w:highlight w:val="white"/>
        </w:rPr>
      </w:pPr>
    </w:p>
    <w:p w14:paraId="4F0CC917"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LƯU CHUYỂN TIỀN TỆ</w:t>
      </w:r>
    </w:p>
    <w:p w14:paraId="388B449B" w14:textId="77777777" w:rsidR="00306CA3" w:rsidRPr="00675455" w:rsidRDefault="00306CA3" w:rsidP="00306CA3">
      <w:pPr>
        <w:spacing w:before="120"/>
        <w:jc w:val="center"/>
        <w:rPr>
          <w:rFonts w:ascii="Arial" w:hAnsi="Arial" w:cs="Arial"/>
          <w:b/>
          <w:i/>
          <w:sz w:val="20"/>
        </w:rPr>
      </w:pPr>
      <w:r w:rsidRPr="00675455">
        <w:rPr>
          <w:rFonts w:ascii="Arial" w:hAnsi="Arial" w:cs="Arial"/>
          <w:b/>
          <w:i/>
          <w:sz w:val="20"/>
        </w:rPr>
        <w:t>(Theo phương pháp gián tiếp)</w:t>
      </w:r>
    </w:p>
    <w:p w14:paraId="51D3D290" w14:textId="77777777" w:rsidR="00306CA3" w:rsidRPr="00675455" w:rsidRDefault="00306CA3" w:rsidP="00306CA3">
      <w:pPr>
        <w:spacing w:before="120"/>
        <w:jc w:val="center"/>
        <w:rPr>
          <w:rFonts w:ascii="Arial" w:hAnsi="Arial" w:cs="Arial"/>
          <w:i/>
          <w:sz w:val="20"/>
          <w:highlight w:val="white"/>
        </w:rPr>
      </w:pPr>
      <w:r w:rsidRPr="00675455">
        <w:rPr>
          <w:rFonts w:ascii="Arial" w:hAnsi="Arial" w:cs="Arial"/>
          <w:sz w:val="20"/>
        </w:rPr>
        <w:t>Năm ...</w:t>
      </w:r>
    </w:p>
    <w:p w14:paraId="4641B980" w14:textId="77777777" w:rsidR="00306CA3" w:rsidRPr="00675455" w:rsidRDefault="00306CA3" w:rsidP="00306CA3">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315"/>
        <w:gridCol w:w="829"/>
        <w:gridCol w:w="974"/>
        <w:gridCol w:w="974"/>
        <w:gridCol w:w="974"/>
      </w:tblGrid>
      <w:tr w:rsidR="00306CA3" w:rsidRPr="00675455" w14:paraId="32230A9E" w14:textId="77777777" w:rsidTr="00F069B4">
        <w:tc>
          <w:tcPr>
            <w:tcW w:w="2932" w:type="pct"/>
            <w:shd w:val="clear" w:color="auto" w:fill="auto"/>
            <w:vAlign w:val="center"/>
          </w:tcPr>
          <w:p w14:paraId="62763F8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Chỉ tiêu</w:t>
            </w:r>
          </w:p>
        </w:tc>
        <w:tc>
          <w:tcPr>
            <w:tcW w:w="457" w:type="pct"/>
            <w:shd w:val="clear" w:color="auto" w:fill="auto"/>
            <w:vAlign w:val="center"/>
          </w:tcPr>
          <w:p w14:paraId="6D6F608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537" w:type="pct"/>
            <w:shd w:val="clear" w:color="auto" w:fill="auto"/>
            <w:vAlign w:val="center"/>
          </w:tcPr>
          <w:p w14:paraId="64D6F00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537" w:type="pct"/>
            <w:shd w:val="clear" w:color="auto" w:fill="auto"/>
            <w:vAlign w:val="center"/>
          </w:tcPr>
          <w:p w14:paraId="24C27C5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Năm nay</w:t>
            </w:r>
          </w:p>
        </w:tc>
        <w:tc>
          <w:tcPr>
            <w:tcW w:w="537" w:type="pct"/>
            <w:shd w:val="clear" w:color="auto" w:fill="auto"/>
            <w:vAlign w:val="center"/>
          </w:tcPr>
          <w:p w14:paraId="5428892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Năm trước</w:t>
            </w:r>
          </w:p>
        </w:tc>
      </w:tr>
      <w:tr w:rsidR="00306CA3" w:rsidRPr="00675455" w14:paraId="239AF7B9" w14:textId="77777777" w:rsidTr="00F069B4">
        <w:tc>
          <w:tcPr>
            <w:tcW w:w="2932" w:type="pct"/>
            <w:tcBorders>
              <w:bottom w:val="single" w:sz="2" w:space="0" w:color="auto"/>
            </w:tcBorders>
            <w:shd w:val="clear" w:color="auto" w:fill="auto"/>
          </w:tcPr>
          <w:p w14:paraId="055B1AA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457" w:type="pct"/>
            <w:tcBorders>
              <w:bottom w:val="single" w:sz="2" w:space="0" w:color="auto"/>
            </w:tcBorders>
            <w:shd w:val="clear" w:color="auto" w:fill="auto"/>
          </w:tcPr>
          <w:p w14:paraId="1319540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537" w:type="pct"/>
            <w:tcBorders>
              <w:bottom w:val="single" w:sz="2" w:space="0" w:color="auto"/>
            </w:tcBorders>
            <w:shd w:val="clear" w:color="auto" w:fill="auto"/>
          </w:tcPr>
          <w:p w14:paraId="4DBA4E1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537" w:type="pct"/>
            <w:tcBorders>
              <w:bottom w:val="single" w:sz="2" w:space="0" w:color="auto"/>
            </w:tcBorders>
            <w:shd w:val="clear" w:color="auto" w:fill="auto"/>
          </w:tcPr>
          <w:p w14:paraId="7F529A4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37" w:type="pct"/>
            <w:tcBorders>
              <w:bottom w:val="single" w:sz="2" w:space="0" w:color="auto"/>
            </w:tcBorders>
            <w:shd w:val="clear" w:color="auto" w:fill="auto"/>
          </w:tcPr>
          <w:p w14:paraId="1EF4778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14C7CF4D" w14:textId="77777777" w:rsidTr="00F069B4">
        <w:tc>
          <w:tcPr>
            <w:tcW w:w="2932" w:type="pct"/>
            <w:tcBorders>
              <w:bottom w:val="nil"/>
            </w:tcBorders>
            <w:shd w:val="clear" w:color="auto" w:fill="auto"/>
          </w:tcPr>
          <w:p w14:paraId="0B1E4116" w14:textId="77777777" w:rsidR="00306CA3" w:rsidRPr="00675455" w:rsidRDefault="00306CA3" w:rsidP="00F069B4">
            <w:pPr>
              <w:spacing w:before="120"/>
              <w:rPr>
                <w:rFonts w:ascii="Arial" w:hAnsi="Arial" w:cs="Arial"/>
                <w:b/>
                <w:sz w:val="20"/>
              </w:rPr>
            </w:pPr>
            <w:r w:rsidRPr="00675455">
              <w:rPr>
                <w:rFonts w:ascii="Arial" w:hAnsi="Arial" w:cs="Arial"/>
                <w:b/>
                <w:sz w:val="20"/>
              </w:rPr>
              <w:t xml:space="preserve">I. Lưu chuyển tiền từ hoạt động </w:t>
            </w:r>
            <w:r w:rsidRPr="00675455">
              <w:rPr>
                <w:rFonts w:ascii="Arial" w:hAnsi="Arial" w:cs="Arial"/>
                <w:b/>
                <w:sz w:val="20"/>
                <w:highlight w:val="white"/>
              </w:rPr>
              <w:t>kinh</w:t>
            </w:r>
            <w:r w:rsidRPr="00675455">
              <w:rPr>
                <w:rFonts w:ascii="Arial" w:hAnsi="Arial" w:cs="Arial"/>
                <w:b/>
                <w:sz w:val="20"/>
              </w:rPr>
              <w:t xml:space="preserve"> doanh</w:t>
            </w:r>
          </w:p>
        </w:tc>
        <w:tc>
          <w:tcPr>
            <w:tcW w:w="457" w:type="pct"/>
            <w:tcBorders>
              <w:bottom w:val="nil"/>
            </w:tcBorders>
            <w:shd w:val="clear" w:color="auto" w:fill="auto"/>
          </w:tcPr>
          <w:p w14:paraId="22B3AA68" w14:textId="77777777" w:rsidR="00306CA3" w:rsidRPr="00675455" w:rsidRDefault="00306CA3" w:rsidP="00F069B4">
            <w:pPr>
              <w:spacing w:before="120"/>
              <w:jc w:val="center"/>
              <w:rPr>
                <w:rFonts w:ascii="Arial" w:hAnsi="Arial" w:cs="Arial"/>
                <w:sz w:val="20"/>
              </w:rPr>
            </w:pPr>
          </w:p>
        </w:tc>
        <w:tc>
          <w:tcPr>
            <w:tcW w:w="537" w:type="pct"/>
            <w:tcBorders>
              <w:bottom w:val="nil"/>
            </w:tcBorders>
            <w:shd w:val="clear" w:color="auto" w:fill="auto"/>
          </w:tcPr>
          <w:p w14:paraId="619D2136" w14:textId="77777777" w:rsidR="00306CA3" w:rsidRPr="00675455" w:rsidRDefault="00306CA3" w:rsidP="00F069B4">
            <w:pPr>
              <w:spacing w:before="120"/>
              <w:jc w:val="center"/>
              <w:rPr>
                <w:rFonts w:ascii="Arial" w:hAnsi="Arial" w:cs="Arial"/>
                <w:sz w:val="20"/>
              </w:rPr>
            </w:pPr>
          </w:p>
        </w:tc>
        <w:tc>
          <w:tcPr>
            <w:tcW w:w="537" w:type="pct"/>
            <w:tcBorders>
              <w:bottom w:val="nil"/>
            </w:tcBorders>
            <w:shd w:val="clear" w:color="auto" w:fill="auto"/>
          </w:tcPr>
          <w:p w14:paraId="640FEEC1" w14:textId="77777777" w:rsidR="00306CA3" w:rsidRPr="00675455" w:rsidRDefault="00306CA3" w:rsidP="00F069B4">
            <w:pPr>
              <w:spacing w:before="120"/>
              <w:jc w:val="center"/>
              <w:rPr>
                <w:rFonts w:ascii="Arial" w:hAnsi="Arial" w:cs="Arial"/>
                <w:sz w:val="20"/>
              </w:rPr>
            </w:pPr>
          </w:p>
        </w:tc>
        <w:tc>
          <w:tcPr>
            <w:tcW w:w="537" w:type="pct"/>
            <w:tcBorders>
              <w:bottom w:val="nil"/>
            </w:tcBorders>
            <w:shd w:val="clear" w:color="auto" w:fill="auto"/>
          </w:tcPr>
          <w:p w14:paraId="52474FA8" w14:textId="77777777" w:rsidR="00306CA3" w:rsidRPr="00675455" w:rsidRDefault="00306CA3" w:rsidP="00F069B4">
            <w:pPr>
              <w:spacing w:before="120"/>
              <w:jc w:val="center"/>
              <w:rPr>
                <w:rFonts w:ascii="Arial" w:hAnsi="Arial" w:cs="Arial"/>
                <w:sz w:val="20"/>
              </w:rPr>
            </w:pPr>
          </w:p>
        </w:tc>
      </w:tr>
      <w:tr w:rsidR="00306CA3" w:rsidRPr="00675455" w14:paraId="40630B33" w14:textId="77777777" w:rsidTr="00F069B4">
        <w:tc>
          <w:tcPr>
            <w:tcW w:w="2932" w:type="pct"/>
            <w:tcBorders>
              <w:top w:val="nil"/>
              <w:bottom w:val="nil"/>
            </w:tcBorders>
            <w:shd w:val="clear" w:color="auto" w:fill="auto"/>
          </w:tcPr>
          <w:p w14:paraId="50688CB2" w14:textId="77777777" w:rsidR="00306CA3" w:rsidRPr="00675455" w:rsidRDefault="00306CA3" w:rsidP="00F069B4">
            <w:pPr>
              <w:spacing w:before="120"/>
              <w:rPr>
                <w:rFonts w:ascii="Arial" w:hAnsi="Arial" w:cs="Arial"/>
                <w:b/>
                <w:i/>
                <w:sz w:val="20"/>
              </w:rPr>
            </w:pPr>
            <w:r w:rsidRPr="00675455">
              <w:rPr>
                <w:rFonts w:ascii="Arial" w:hAnsi="Arial" w:cs="Arial"/>
                <w:b/>
                <w:i/>
                <w:sz w:val="20"/>
              </w:rPr>
              <w:t>1. Lợi nhuận trước thuế</w:t>
            </w:r>
          </w:p>
        </w:tc>
        <w:tc>
          <w:tcPr>
            <w:tcW w:w="457" w:type="pct"/>
            <w:tcBorders>
              <w:top w:val="nil"/>
              <w:bottom w:val="nil"/>
            </w:tcBorders>
            <w:shd w:val="clear" w:color="auto" w:fill="auto"/>
          </w:tcPr>
          <w:p w14:paraId="55EA6CB1"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01</w:t>
            </w:r>
          </w:p>
        </w:tc>
        <w:tc>
          <w:tcPr>
            <w:tcW w:w="537" w:type="pct"/>
            <w:tcBorders>
              <w:top w:val="nil"/>
              <w:bottom w:val="nil"/>
            </w:tcBorders>
            <w:shd w:val="clear" w:color="auto" w:fill="auto"/>
          </w:tcPr>
          <w:p w14:paraId="1D58AEF3"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E3C6249"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D938BB3" w14:textId="77777777" w:rsidR="00306CA3" w:rsidRPr="00675455" w:rsidRDefault="00306CA3" w:rsidP="00F069B4">
            <w:pPr>
              <w:spacing w:before="120"/>
              <w:jc w:val="center"/>
              <w:rPr>
                <w:rFonts w:ascii="Arial" w:hAnsi="Arial" w:cs="Arial"/>
                <w:sz w:val="20"/>
              </w:rPr>
            </w:pPr>
          </w:p>
        </w:tc>
      </w:tr>
      <w:tr w:rsidR="00306CA3" w:rsidRPr="00675455" w14:paraId="1C256D96" w14:textId="77777777" w:rsidTr="00F069B4">
        <w:tc>
          <w:tcPr>
            <w:tcW w:w="2932" w:type="pct"/>
            <w:tcBorders>
              <w:top w:val="nil"/>
              <w:bottom w:val="nil"/>
            </w:tcBorders>
            <w:shd w:val="clear" w:color="auto" w:fill="auto"/>
          </w:tcPr>
          <w:p w14:paraId="32B16DB5" w14:textId="77777777" w:rsidR="00306CA3" w:rsidRPr="00675455" w:rsidRDefault="00306CA3" w:rsidP="00F069B4">
            <w:pPr>
              <w:spacing w:before="120"/>
              <w:rPr>
                <w:rFonts w:ascii="Arial" w:hAnsi="Arial" w:cs="Arial"/>
                <w:b/>
                <w:i/>
                <w:sz w:val="20"/>
              </w:rPr>
            </w:pPr>
            <w:r w:rsidRPr="00675455">
              <w:rPr>
                <w:rFonts w:ascii="Arial" w:hAnsi="Arial" w:cs="Arial"/>
                <w:b/>
                <w:i/>
                <w:sz w:val="20"/>
              </w:rPr>
              <w:t xml:space="preserve">2. </w:t>
            </w:r>
            <w:r w:rsidRPr="00675455">
              <w:rPr>
                <w:rFonts w:ascii="Arial" w:hAnsi="Arial" w:cs="Arial"/>
                <w:b/>
                <w:i/>
                <w:sz w:val="20"/>
                <w:highlight w:val="white"/>
              </w:rPr>
              <w:t>Điều</w:t>
            </w:r>
            <w:r w:rsidRPr="00675455">
              <w:rPr>
                <w:rFonts w:ascii="Arial" w:hAnsi="Arial" w:cs="Arial"/>
                <w:b/>
                <w:i/>
                <w:sz w:val="20"/>
              </w:rPr>
              <w:t xml:space="preserve"> chỉnh cho các khoản</w:t>
            </w:r>
          </w:p>
        </w:tc>
        <w:tc>
          <w:tcPr>
            <w:tcW w:w="457" w:type="pct"/>
            <w:tcBorders>
              <w:top w:val="nil"/>
              <w:bottom w:val="nil"/>
            </w:tcBorders>
            <w:shd w:val="clear" w:color="auto" w:fill="auto"/>
          </w:tcPr>
          <w:p w14:paraId="5BCA8BD9"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02</w:t>
            </w:r>
          </w:p>
        </w:tc>
        <w:tc>
          <w:tcPr>
            <w:tcW w:w="537" w:type="pct"/>
            <w:tcBorders>
              <w:top w:val="nil"/>
              <w:bottom w:val="nil"/>
            </w:tcBorders>
            <w:shd w:val="clear" w:color="auto" w:fill="auto"/>
          </w:tcPr>
          <w:p w14:paraId="0463EE89"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8C2A410"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E1CA652" w14:textId="77777777" w:rsidR="00306CA3" w:rsidRPr="00675455" w:rsidRDefault="00306CA3" w:rsidP="00F069B4">
            <w:pPr>
              <w:spacing w:before="120"/>
              <w:jc w:val="center"/>
              <w:rPr>
                <w:rFonts w:ascii="Arial" w:hAnsi="Arial" w:cs="Arial"/>
                <w:sz w:val="20"/>
              </w:rPr>
            </w:pPr>
          </w:p>
        </w:tc>
      </w:tr>
      <w:tr w:rsidR="00306CA3" w:rsidRPr="00675455" w14:paraId="361268A1" w14:textId="77777777" w:rsidTr="00F069B4">
        <w:tc>
          <w:tcPr>
            <w:tcW w:w="2932" w:type="pct"/>
            <w:tcBorders>
              <w:top w:val="nil"/>
              <w:bottom w:val="nil"/>
            </w:tcBorders>
            <w:shd w:val="clear" w:color="auto" w:fill="auto"/>
          </w:tcPr>
          <w:p w14:paraId="62E9C624" w14:textId="77777777" w:rsidR="00306CA3" w:rsidRPr="00675455" w:rsidRDefault="00306CA3" w:rsidP="00F069B4">
            <w:pPr>
              <w:spacing w:before="120"/>
              <w:rPr>
                <w:rFonts w:ascii="Arial" w:hAnsi="Arial" w:cs="Arial"/>
                <w:sz w:val="20"/>
              </w:rPr>
            </w:pPr>
            <w:r w:rsidRPr="00675455">
              <w:rPr>
                <w:rFonts w:ascii="Arial" w:hAnsi="Arial" w:cs="Arial"/>
                <w:sz w:val="20"/>
              </w:rPr>
              <w:t>- Khấu hao TSCĐ và BĐSĐT</w:t>
            </w:r>
          </w:p>
        </w:tc>
        <w:tc>
          <w:tcPr>
            <w:tcW w:w="457" w:type="pct"/>
            <w:tcBorders>
              <w:top w:val="nil"/>
              <w:bottom w:val="nil"/>
            </w:tcBorders>
            <w:shd w:val="clear" w:color="auto" w:fill="auto"/>
          </w:tcPr>
          <w:p w14:paraId="3D634B3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03</w:t>
            </w:r>
          </w:p>
        </w:tc>
        <w:tc>
          <w:tcPr>
            <w:tcW w:w="537" w:type="pct"/>
            <w:tcBorders>
              <w:top w:val="nil"/>
              <w:bottom w:val="nil"/>
            </w:tcBorders>
            <w:shd w:val="clear" w:color="auto" w:fill="auto"/>
          </w:tcPr>
          <w:p w14:paraId="254850CC"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2506C3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254461C" w14:textId="77777777" w:rsidR="00306CA3" w:rsidRPr="00675455" w:rsidRDefault="00306CA3" w:rsidP="00F069B4">
            <w:pPr>
              <w:spacing w:before="120"/>
              <w:jc w:val="center"/>
              <w:rPr>
                <w:rFonts w:ascii="Arial" w:hAnsi="Arial" w:cs="Arial"/>
                <w:sz w:val="20"/>
              </w:rPr>
            </w:pPr>
          </w:p>
        </w:tc>
      </w:tr>
      <w:tr w:rsidR="00306CA3" w:rsidRPr="00675455" w14:paraId="36D08EE8" w14:textId="77777777" w:rsidTr="00F069B4">
        <w:tc>
          <w:tcPr>
            <w:tcW w:w="2932" w:type="pct"/>
            <w:tcBorders>
              <w:top w:val="nil"/>
              <w:bottom w:val="nil"/>
            </w:tcBorders>
            <w:shd w:val="clear" w:color="auto" w:fill="auto"/>
          </w:tcPr>
          <w:p w14:paraId="7B44B4C3" w14:textId="77777777" w:rsidR="00306CA3" w:rsidRPr="00675455" w:rsidRDefault="00306CA3" w:rsidP="00F069B4">
            <w:pPr>
              <w:spacing w:before="120"/>
              <w:rPr>
                <w:rFonts w:ascii="Arial" w:hAnsi="Arial" w:cs="Arial"/>
                <w:sz w:val="20"/>
              </w:rPr>
            </w:pPr>
            <w:r w:rsidRPr="00675455">
              <w:rPr>
                <w:rFonts w:ascii="Arial" w:hAnsi="Arial" w:cs="Arial"/>
                <w:sz w:val="20"/>
              </w:rPr>
              <w:t>- Các khoản dự phòng</w:t>
            </w:r>
          </w:p>
        </w:tc>
        <w:tc>
          <w:tcPr>
            <w:tcW w:w="457" w:type="pct"/>
            <w:tcBorders>
              <w:top w:val="nil"/>
              <w:bottom w:val="nil"/>
            </w:tcBorders>
            <w:shd w:val="clear" w:color="auto" w:fill="auto"/>
          </w:tcPr>
          <w:p w14:paraId="15D7999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04</w:t>
            </w:r>
          </w:p>
        </w:tc>
        <w:tc>
          <w:tcPr>
            <w:tcW w:w="537" w:type="pct"/>
            <w:tcBorders>
              <w:top w:val="nil"/>
              <w:bottom w:val="nil"/>
            </w:tcBorders>
            <w:shd w:val="clear" w:color="auto" w:fill="auto"/>
          </w:tcPr>
          <w:p w14:paraId="0B2C46B2"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CA0D269"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0B4E562" w14:textId="77777777" w:rsidR="00306CA3" w:rsidRPr="00675455" w:rsidRDefault="00306CA3" w:rsidP="00F069B4">
            <w:pPr>
              <w:spacing w:before="120"/>
              <w:jc w:val="center"/>
              <w:rPr>
                <w:rFonts w:ascii="Arial" w:hAnsi="Arial" w:cs="Arial"/>
                <w:sz w:val="20"/>
              </w:rPr>
            </w:pPr>
          </w:p>
        </w:tc>
      </w:tr>
      <w:tr w:rsidR="00306CA3" w:rsidRPr="00675455" w14:paraId="2D30535F" w14:textId="77777777" w:rsidTr="00F069B4">
        <w:tc>
          <w:tcPr>
            <w:tcW w:w="2932" w:type="pct"/>
            <w:tcBorders>
              <w:top w:val="nil"/>
              <w:bottom w:val="nil"/>
            </w:tcBorders>
            <w:shd w:val="clear" w:color="auto" w:fill="auto"/>
          </w:tcPr>
          <w:p w14:paraId="7A073DDC" w14:textId="77777777" w:rsidR="00306CA3" w:rsidRPr="00675455" w:rsidRDefault="00306CA3" w:rsidP="00F069B4">
            <w:pPr>
              <w:spacing w:before="120"/>
              <w:rPr>
                <w:rFonts w:ascii="Arial" w:hAnsi="Arial" w:cs="Arial"/>
                <w:sz w:val="20"/>
              </w:rPr>
            </w:pPr>
            <w:r w:rsidRPr="00675455">
              <w:rPr>
                <w:rFonts w:ascii="Arial" w:hAnsi="Arial" w:cs="Arial"/>
                <w:sz w:val="20"/>
              </w:rPr>
              <w:t>- Lãi, lỗ chênh lệch tỷ giá hối đoái do đánh giá lại các khoản mục tiền tệ có gốc ngoại tệ</w:t>
            </w:r>
          </w:p>
        </w:tc>
        <w:tc>
          <w:tcPr>
            <w:tcW w:w="457" w:type="pct"/>
            <w:tcBorders>
              <w:top w:val="nil"/>
              <w:bottom w:val="nil"/>
            </w:tcBorders>
            <w:shd w:val="clear" w:color="auto" w:fill="auto"/>
          </w:tcPr>
          <w:p w14:paraId="02DD159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05</w:t>
            </w:r>
          </w:p>
        </w:tc>
        <w:tc>
          <w:tcPr>
            <w:tcW w:w="537" w:type="pct"/>
            <w:tcBorders>
              <w:top w:val="nil"/>
              <w:bottom w:val="nil"/>
            </w:tcBorders>
            <w:shd w:val="clear" w:color="auto" w:fill="auto"/>
          </w:tcPr>
          <w:p w14:paraId="7691EE49"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76F5BB5"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61E22F7" w14:textId="77777777" w:rsidR="00306CA3" w:rsidRPr="00675455" w:rsidRDefault="00306CA3" w:rsidP="00F069B4">
            <w:pPr>
              <w:spacing w:before="120"/>
              <w:jc w:val="center"/>
              <w:rPr>
                <w:rFonts w:ascii="Arial" w:hAnsi="Arial" w:cs="Arial"/>
                <w:sz w:val="20"/>
              </w:rPr>
            </w:pPr>
          </w:p>
        </w:tc>
      </w:tr>
      <w:tr w:rsidR="00306CA3" w:rsidRPr="00675455" w14:paraId="589B8EE1" w14:textId="77777777" w:rsidTr="00F069B4">
        <w:tc>
          <w:tcPr>
            <w:tcW w:w="2932" w:type="pct"/>
            <w:tcBorders>
              <w:top w:val="nil"/>
              <w:bottom w:val="nil"/>
            </w:tcBorders>
            <w:shd w:val="clear" w:color="auto" w:fill="auto"/>
          </w:tcPr>
          <w:p w14:paraId="31FB1DBB" w14:textId="77777777" w:rsidR="00306CA3" w:rsidRPr="00675455" w:rsidRDefault="00306CA3" w:rsidP="00F069B4">
            <w:pPr>
              <w:spacing w:before="120"/>
              <w:rPr>
                <w:rFonts w:ascii="Arial" w:hAnsi="Arial" w:cs="Arial"/>
                <w:sz w:val="20"/>
              </w:rPr>
            </w:pPr>
            <w:r w:rsidRPr="00675455">
              <w:rPr>
                <w:rFonts w:ascii="Arial" w:hAnsi="Arial" w:cs="Arial"/>
                <w:sz w:val="20"/>
              </w:rPr>
              <w:t>- Lãi, lỗ từ hoạt động đầu tư</w:t>
            </w:r>
          </w:p>
        </w:tc>
        <w:tc>
          <w:tcPr>
            <w:tcW w:w="457" w:type="pct"/>
            <w:tcBorders>
              <w:top w:val="nil"/>
              <w:bottom w:val="nil"/>
            </w:tcBorders>
            <w:shd w:val="clear" w:color="auto" w:fill="auto"/>
          </w:tcPr>
          <w:p w14:paraId="09B06DF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06</w:t>
            </w:r>
          </w:p>
        </w:tc>
        <w:tc>
          <w:tcPr>
            <w:tcW w:w="537" w:type="pct"/>
            <w:tcBorders>
              <w:top w:val="nil"/>
              <w:bottom w:val="nil"/>
            </w:tcBorders>
            <w:shd w:val="clear" w:color="auto" w:fill="auto"/>
          </w:tcPr>
          <w:p w14:paraId="50769CAD"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16588CA"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F3D9575" w14:textId="77777777" w:rsidR="00306CA3" w:rsidRPr="00675455" w:rsidRDefault="00306CA3" w:rsidP="00F069B4">
            <w:pPr>
              <w:spacing w:before="120"/>
              <w:jc w:val="center"/>
              <w:rPr>
                <w:rFonts w:ascii="Arial" w:hAnsi="Arial" w:cs="Arial"/>
                <w:sz w:val="20"/>
              </w:rPr>
            </w:pPr>
          </w:p>
        </w:tc>
      </w:tr>
      <w:tr w:rsidR="00306CA3" w:rsidRPr="00675455" w14:paraId="14F0D380" w14:textId="77777777" w:rsidTr="00F069B4">
        <w:tc>
          <w:tcPr>
            <w:tcW w:w="2932" w:type="pct"/>
            <w:tcBorders>
              <w:top w:val="nil"/>
              <w:bottom w:val="nil"/>
            </w:tcBorders>
            <w:shd w:val="clear" w:color="auto" w:fill="auto"/>
          </w:tcPr>
          <w:p w14:paraId="62C544B9" w14:textId="77777777" w:rsidR="00306CA3" w:rsidRPr="00675455" w:rsidRDefault="00306CA3" w:rsidP="00F069B4">
            <w:pPr>
              <w:spacing w:before="120"/>
              <w:rPr>
                <w:rFonts w:ascii="Arial" w:hAnsi="Arial" w:cs="Arial"/>
                <w:sz w:val="20"/>
              </w:rPr>
            </w:pPr>
            <w:r w:rsidRPr="00675455">
              <w:rPr>
                <w:rFonts w:ascii="Arial" w:hAnsi="Arial" w:cs="Arial"/>
                <w:sz w:val="20"/>
              </w:rPr>
              <w:t>- Chi phí lãi vay</w:t>
            </w:r>
          </w:p>
        </w:tc>
        <w:tc>
          <w:tcPr>
            <w:tcW w:w="457" w:type="pct"/>
            <w:tcBorders>
              <w:top w:val="nil"/>
              <w:bottom w:val="nil"/>
            </w:tcBorders>
            <w:shd w:val="clear" w:color="auto" w:fill="auto"/>
          </w:tcPr>
          <w:p w14:paraId="44EA582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07</w:t>
            </w:r>
          </w:p>
        </w:tc>
        <w:tc>
          <w:tcPr>
            <w:tcW w:w="537" w:type="pct"/>
            <w:tcBorders>
              <w:top w:val="nil"/>
              <w:bottom w:val="nil"/>
            </w:tcBorders>
            <w:shd w:val="clear" w:color="auto" w:fill="auto"/>
          </w:tcPr>
          <w:p w14:paraId="6D43CB8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CE4805E"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51D6D24" w14:textId="77777777" w:rsidR="00306CA3" w:rsidRPr="00675455" w:rsidRDefault="00306CA3" w:rsidP="00F069B4">
            <w:pPr>
              <w:spacing w:before="120"/>
              <w:jc w:val="center"/>
              <w:rPr>
                <w:rFonts w:ascii="Arial" w:hAnsi="Arial" w:cs="Arial"/>
                <w:sz w:val="20"/>
              </w:rPr>
            </w:pPr>
          </w:p>
        </w:tc>
      </w:tr>
      <w:tr w:rsidR="00306CA3" w:rsidRPr="00675455" w14:paraId="00AE657E" w14:textId="77777777" w:rsidTr="00F069B4">
        <w:tc>
          <w:tcPr>
            <w:tcW w:w="2932" w:type="pct"/>
            <w:tcBorders>
              <w:top w:val="nil"/>
              <w:bottom w:val="nil"/>
            </w:tcBorders>
            <w:shd w:val="clear" w:color="auto" w:fill="auto"/>
          </w:tcPr>
          <w:p w14:paraId="75EE8BAC" w14:textId="77777777" w:rsidR="00306CA3" w:rsidRPr="00675455" w:rsidRDefault="00306CA3" w:rsidP="00F069B4">
            <w:pPr>
              <w:spacing w:before="120"/>
              <w:rPr>
                <w:rFonts w:ascii="Arial" w:hAnsi="Arial" w:cs="Arial"/>
                <w:sz w:val="20"/>
              </w:rPr>
            </w:pPr>
            <w:r w:rsidRPr="00675455">
              <w:rPr>
                <w:rFonts w:ascii="Arial" w:hAnsi="Arial" w:cs="Arial"/>
                <w:sz w:val="20"/>
              </w:rPr>
              <w:t>- Các khoản điều chỉnh khác</w:t>
            </w:r>
          </w:p>
        </w:tc>
        <w:tc>
          <w:tcPr>
            <w:tcW w:w="457" w:type="pct"/>
            <w:tcBorders>
              <w:top w:val="nil"/>
              <w:bottom w:val="nil"/>
            </w:tcBorders>
            <w:shd w:val="clear" w:color="auto" w:fill="auto"/>
          </w:tcPr>
          <w:p w14:paraId="5B712BD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08</w:t>
            </w:r>
          </w:p>
        </w:tc>
        <w:tc>
          <w:tcPr>
            <w:tcW w:w="537" w:type="pct"/>
            <w:tcBorders>
              <w:top w:val="nil"/>
              <w:bottom w:val="nil"/>
            </w:tcBorders>
            <w:shd w:val="clear" w:color="auto" w:fill="auto"/>
          </w:tcPr>
          <w:p w14:paraId="1FAB8F61"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3A83F87"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899D5DE" w14:textId="77777777" w:rsidR="00306CA3" w:rsidRPr="00675455" w:rsidRDefault="00306CA3" w:rsidP="00F069B4">
            <w:pPr>
              <w:spacing w:before="120"/>
              <w:jc w:val="center"/>
              <w:rPr>
                <w:rFonts w:ascii="Arial" w:hAnsi="Arial" w:cs="Arial"/>
                <w:sz w:val="20"/>
              </w:rPr>
            </w:pPr>
          </w:p>
        </w:tc>
      </w:tr>
      <w:tr w:rsidR="00306CA3" w:rsidRPr="00675455" w14:paraId="7FDF84E0" w14:textId="77777777" w:rsidTr="00F069B4">
        <w:tc>
          <w:tcPr>
            <w:tcW w:w="2932" w:type="pct"/>
            <w:tcBorders>
              <w:top w:val="nil"/>
              <w:bottom w:val="nil"/>
            </w:tcBorders>
            <w:shd w:val="clear" w:color="auto" w:fill="auto"/>
          </w:tcPr>
          <w:p w14:paraId="3D783CF5" w14:textId="77777777" w:rsidR="00306CA3" w:rsidRPr="00675455" w:rsidRDefault="00306CA3" w:rsidP="00F069B4">
            <w:pPr>
              <w:spacing w:before="120"/>
              <w:rPr>
                <w:rFonts w:ascii="Arial" w:hAnsi="Arial" w:cs="Arial"/>
                <w:b/>
                <w:i/>
                <w:sz w:val="20"/>
              </w:rPr>
            </w:pPr>
            <w:r w:rsidRPr="00675455">
              <w:rPr>
                <w:rFonts w:ascii="Arial" w:hAnsi="Arial" w:cs="Arial"/>
                <w:b/>
                <w:i/>
                <w:sz w:val="20"/>
              </w:rPr>
              <w:t>3. Lợi nhuận từ hoạt động kinh doanh trước thay đổi vốn lưu động</w:t>
            </w:r>
          </w:p>
        </w:tc>
        <w:tc>
          <w:tcPr>
            <w:tcW w:w="457" w:type="pct"/>
            <w:tcBorders>
              <w:top w:val="nil"/>
              <w:bottom w:val="nil"/>
            </w:tcBorders>
            <w:shd w:val="clear" w:color="auto" w:fill="auto"/>
          </w:tcPr>
          <w:p w14:paraId="48C766F6"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09</w:t>
            </w:r>
          </w:p>
        </w:tc>
        <w:tc>
          <w:tcPr>
            <w:tcW w:w="537" w:type="pct"/>
            <w:tcBorders>
              <w:top w:val="nil"/>
              <w:bottom w:val="nil"/>
            </w:tcBorders>
            <w:shd w:val="clear" w:color="auto" w:fill="auto"/>
          </w:tcPr>
          <w:p w14:paraId="24C5B62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FE98DE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DF66077" w14:textId="77777777" w:rsidR="00306CA3" w:rsidRPr="00675455" w:rsidRDefault="00306CA3" w:rsidP="00F069B4">
            <w:pPr>
              <w:spacing w:before="120"/>
              <w:jc w:val="center"/>
              <w:rPr>
                <w:rFonts w:ascii="Arial" w:hAnsi="Arial" w:cs="Arial"/>
                <w:sz w:val="20"/>
              </w:rPr>
            </w:pPr>
          </w:p>
        </w:tc>
      </w:tr>
      <w:tr w:rsidR="00306CA3" w:rsidRPr="00675455" w14:paraId="237C4634" w14:textId="77777777" w:rsidTr="00F069B4">
        <w:tc>
          <w:tcPr>
            <w:tcW w:w="2932" w:type="pct"/>
            <w:tcBorders>
              <w:top w:val="nil"/>
              <w:bottom w:val="nil"/>
            </w:tcBorders>
            <w:shd w:val="clear" w:color="auto" w:fill="auto"/>
          </w:tcPr>
          <w:p w14:paraId="3CF988CD" w14:textId="77777777" w:rsidR="00306CA3" w:rsidRPr="00675455" w:rsidRDefault="00306CA3" w:rsidP="00F069B4">
            <w:pPr>
              <w:spacing w:before="120"/>
              <w:rPr>
                <w:rFonts w:ascii="Arial" w:hAnsi="Arial" w:cs="Arial"/>
                <w:sz w:val="20"/>
              </w:rPr>
            </w:pPr>
            <w:r w:rsidRPr="00675455">
              <w:rPr>
                <w:rFonts w:ascii="Arial" w:hAnsi="Arial" w:cs="Arial"/>
                <w:sz w:val="20"/>
              </w:rPr>
              <w:t>- Tăng, giảm các khoản phải thu</w:t>
            </w:r>
          </w:p>
        </w:tc>
        <w:tc>
          <w:tcPr>
            <w:tcW w:w="457" w:type="pct"/>
            <w:tcBorders>
              <w:top w:val="nil"/>
              <w:bottom w:val="nil"/>
            </w:tcBorders>
            <w:shd w:val="clear" w:color="auto" w:fill="auto"/>
          </w:tcPr>
          <w:p w14:paraId="4C01EB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10</w:t>
            </w:r>
          </w:p>
        </w:tc>
        <w:tc>
          <w:tcPr>
            <w:tcW w:w="537" w:type="pct"/>
            <w:tcBorders>
              <w:top w:val="nil"/>
              <w:bottom w:val="nil"/>
            </w:tcBorders>
            <w:shd w:val="clear" w:color="auto" w:fill="auto"/>
          </w:tcPr>
          <w:p w14:paraId="00A23B1F"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AC2C3FD"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CE5B5CD" w14:textId="77777777" w:rsidR="00306CA3" w:rsidRPr="00675455" w:rsidRDefault="00306CA3" w:rsidP="00F069B4">
            <w:pPr>
              <w:spacing w:before="120"/>
              <w:jc w:val="center"/>
              <w:rPr>
                <w:rFonts w:ascii="Arial" w:hAnsi="Arial" w:cs="Arial"/>
                <w:sz w:val="20"/>
              </w:rPr>
            </w:pPr>
          </w:p>
        </w:tc>
      </w:tr>
      <w:tr w:rsidR="00306CA3" w:rsidRPr="00675455" w14:paraId="12A17070" w14:textId="77777777" w:rsidTr="00F069B4">
        <w:tc>
          <w:tcPr>
            <w:tcW w:w="2932" w:type="pct"/>
            <w:tcBorders>
              <w:top w:val="nil"/>
              <w:bottom w:val="nil"/>
            </w:tcBorders>
            <w:shd w:val="clear" w:color="auto" w:fill="auto"/>
          </w:tcPr>
          <w:p w14:paraId="719DEC5D" w14:textId="77777777" w:rsidR="00306CA3" w:rsidRPr="00675455" w:rsidRDefault="00306CA3" w:rsidP="00F069B4">
            <w:pPr>
              <w:spacing w:before="120"/>
              <w:rPr>
                <w:rFonts w:ascii="Arial" w:hAnsi="Arial" w:cs="Arial"/>
                <w:sz w:val="20"/>
              </w:rPr>
            </w:pPr>
            <w:r w:rsidRPr="00675455">
              <w:rPr>
                <w:rFonts w:ascii="Arial" w:hAnsi="Arial" w:cs="Arial"/>
                <w:sz w:val="20"/>
              </w:rPr>
              <w:t>- Tăng, giảm hàng tồn kho</w:t>
            </w:r>
          </w:p>
        </w:tc>
        <w:tc>
          <w:tcPr>
            <w:tcW w:w="457" w:type="pct"/>
            <w:tcBorders>
              <w:top w:val="nil"/>
              <w:bottom w:val="nil"/>
            </w:tcBorders>
            <w:shd w:val="clear" w:color="auto" w:fill="auto"/>
          </w:tcPr>
          <w:p w14:paraId="5281A3D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11</w:t>
            </w:r>
          </w:p>
        </w:tc>
        <w:tc>
          <w:tcPr>
            <w:tcW w:w="537" w:type="pct"/>
            <w:tcBorders>
              <w:top w:val="nil"/>
              <w:bottom w:val="nil"/>
            </w:tcBorders>
            <w:shd w:val="clear" w:color="auto" w:fill="auto"/>
          </w:tcPr>
          <w:p w14:paraId="527688D4"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86C092E"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3A8ED38" w14:textId="77777777" w:rsidR="00306CA3" w:rsidRPr="00675455" w:rsidRDefault="00306CA3" w:rsidP="00F069B4">
            <w:pPr>
              <w:spacing w:before="120"/>
              <w:jc w:val="center"/>
              <w:rPr>
                <w:rFonts w:ascii="Arial" w:hAnsi="Arial" w:cs="Arial"/>
                <w:sz w:val="20"/>
              </w:rPr>
            </w:pPr>
          </w:p>
        </w:tc>
      </w:tr>
      <w:tr w:rsidR="00306CA3" w:rsidRPr="00675455" w14:paraId="5A26AFE3" w14:textId="77777777" w:rsidTr="00F069B4">
        <w:tc>
          <w:tcPr>
            <w:tcW w:w="2932" w:type="pct"/>
            <w:tcBorders>
              <w:top w:val="nil"/>
              <w:bottom w:val="nil"/>
            </w:tcBorders>
            <w:shd w:val="clear" w:color="auto" w:fill="auto"/>
          </w:tcPr>
          <w:p w14:paraId="56632C2A" w14:textId="77777777" w:rsidR="00306CA3" w:rsidRPr="00675455" w:rsidRDefault="00306CA3" w:rsidP="00F069B4">
            <w:pPr>
              <w:spacing w:before="120"/>
              <w:rPr>
                <w:rFonts w:ascii="Arial" w:hAnsi="Arial" w:cs="Arial"/>
                <w:sz w:val="20"/>
              </w:rPr>
            </w:pPr>
            <w:r w:rsidRPr="00675455">
              <w:rPr>
                <w:rFonts w:ascii="Arial" w:hAnsi="Arial" w:cs="Arial"/>
                <w:sz w:val="20"/>
              </w:rPr>
              <w:t>- Tăng, giảm các khoản phải trả (Không kể lãi vay phải trả, thuế thu nhập doanh nghiệp phải nộp)</w:t>
            </w:r>
          </w:p>
        </w:tc>
        <w:tc>
          <w:tcPr>
            <w:tcW w:w="457" w:type="pct"/>
            <w:tcBorders>
              <w:top w:val="nil"/>
              <w:bottom w:val="nil"/>
            </w:tcBorders>
            <w:shd w:val="clear" w:color="auto" w:fill="auto"/>
          </w:tcPr>
          <w:p w14:paraId="35A218E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w:t>
            </w:r>
          </w:p>
        </w:tc>
        <w:tc>
          <w:tcPr>
            <w:tcW w:w="537" w:type="pct"/>
            <w:tcBorders>
              <w:top w:val="nil"/>
              <w:bottom w:val="nil"/>
            </w:tcBorders>
            <w:shd w:val="clear" w:color="auto" w:fill="auto"/>
          </w:tcPr>
          <w:p w14:paraId="26A33BDA"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F3BE86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85042FD" w14:textId="77777777" w:rsidR="00306CA3" w:rsidRPr="00675455" w:rsidRDefault="00306CA3" w:rsidP="00F069B4">
            <w:pPr>
              <w:spacing w:before="120"/>
              <w:jc w:val="center"/>
              <w:rPr>
                <w:rFonts w:ascii="Arial" w:hAnsi="Arial" w:cs="Arial"/>
                <w:sz w:val="20"/>
              </w:rPr>
            </w:pPr>
          </w:p>
        </w:tc>
      </w:tr>
      <w:tr w:rsidR="00306CA3" w:rsidRPr="00675455" w14:paraId="1688B36D" w14:textId="77777777" w:rsidTr="00F069B4">
        <w:tc>
          <w:tcPr>
            <w:tcW w:w="2932" w:type="pct"/>
            <w:tcBorders>
              <w:top w:val="nil"/>
              <w:bottom w:val="nil"/>
            </w:tcBorders>
            <w:shd w:val="clear" w:color="auto" w:fill="auto"/>
          </w:tcPr>
          <w:p w14:paraId="1936785A" w14:textId="77777777" w:rsidR="00306CA3" w:rsidRPr="00675455" w:rsidRDefault="00306CA3" w:rsidP="00F069B4">
            <w:pPr>
              <w:spacing w:before="120"/>
              <w:rPr>
                <w:rFonts w:ascii="Arial" w:hAnsi="Arial" w:cs="Arial"/>
                <w:sz w:val="20"/>
              </w:rPr>
            </w:pPr>
            <w:r w:rsidRPr="00675455">
              <w:rPr>
                <w:rFonts w:ascii="Arial" w:hAnsi="Arial" w:cs="Arial"/>
                <w:sz w:val="20"/>
              </w:rPr>
              <w:t>- Tăng, giảm chi phí trả trước</w:t>
            </w:r>
          </w:p>
        </w:tc>
        <w:tc>
          <w:tcPr>
            <w:tcW w:w="457" w:type="pct"/>
            <w:tcBorders>
              <w:top w:val="nil"/>
              <w:bottom w:val="nil"/>
            </w:tcBorders>
            <w:shd w:val="clear" w:color="auto" w:fill="auto"/>
          </w:tcPr>
          <w:p w14:paraId="59B3C2D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w:t>
            </w:r>
          </w:p>
        </w:tc>
        <w:tc>
          <w:tcPr>
            <w:tcW w:w="537" w:type="pct"/>
            <w:tcBorders>
              <w:top w:val="nil"/>
              <w:bottom w:val="nil"/>
            </w:tcBorders>
            <w:shd w:val="clear" w:color="auto" w:fill="auto"/>
          </w:tcPr>
          <w:p w14:paraId="6046FAD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E11D530"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D2C4611" w14:textId="77777777" w:rsidR="00306CA3" w:rsidRPr="00675455" w:rsidRDefault="00306CA3" w:rsidP="00F069B4">
            <w:pPr>
              <w:spacing w:before="120"/>
              <w:jc w:val="center"/>
              <w:rPr>
                <w:rFonts w:ascii="Arial" w:hAnsi="Arial" w:cs="Arial"/>
                <w:sz w:val="20"/>
              </w:rPr>
            </w:pPr>
          </w:p>
        </w:tc>
      </w:tr>
      <w:tr w:rsidR="00306CA3" w:rsidRPr="00675455" w14:paraId="2B8AEED7" w14:textId="77777777" w:rsidTr="00F069B4">
        <w:tc>
          <w:tcPr>
            <w:tcW w:w="2932" w:type="pct"/>
            <w:tcBorders>
              <w:top w:val="nil"/>
              <w:bottom w:val="nil"/>
            </w:tcBorders>
            <w:shd w:val="clear" w:color="auto" w:fill="auto"/>
          </w:tcPr>
          <w:p w14:paraId="15580762" w14:textId="77777777" w:rsidR="00306CA3" w:rsidRPr="00675455" w:rsidRDefault="00306CA3" w:rsidP="00F069B4">
            <w:pPr>
              <w:spacing w:before="120"/>
              <w:rPr>
                <w:rFonts w:ascii="Arial" w:hAnsi="Arial" w:cs="Arial"/>
                <w:sz w:val="20"/>
              </w:rPr>
            </w:pPr>
            <w:r w:rsidRPr="00675455">
              <w:rPr>
                <w:rFonts w:ascii="Arial" w:hAnsi="Arial" w:cs="Arial"/>
                <w:sz w:val="20"/>
              </w:rPr>
              <w:t>- Tăng, giảm chứng k</w:t>
            </w:r>
            <w:r w:rsidRPr="00675455">
              <w:rPr>
                <w:rFonts w:ascii="Arial" w:hAnsi="Arial" w:cs="Arial"/>
                <w:sz w:val="20"/>
                <w:highlight w:val="white"/>
              </w:rPr>
              <w:t>hoán</w:t>
            </w:r>
            <w:r w:rsidRPr="00675455">
              <w:rPr>
                <w:rFonts w:ascii="Arial" w:hAnsi="Arial" w:cs="Arial"/>
                <w:sz w:val="20"/>
              </w:rPr>
              <w:t xml:space="preserve"> kinh doanh</w:t>
            </w:r>
          </w:p>
        </w:tc>
        <w:tc>
          <w:tcPr>
            <w:tcW w:w="457" w:type="pct"/>
            <w:tcBorders>
              <w:top w:val="nil"/>
              <w:bottom w:val="nil"/>
            </w:tcBorders>
            <w:shd w:val="clear" w:color="auto" w:fill="auto"/>
          </w:tcPr>
          <w:p w14:paraId="6D20099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14</w:t>
            </w:r>
          </w:p>
        </w:tc>
        <w:tc>
          <w:tcPr>
            <w:tcW w:w="537" w:type="pct"/>
            <w:tcBorders>
              <w:top w:val="nil"/>
              <w:bottom w:val="nil"/>
            </w:tcBorders>
            <w:shd w:val="clear" w:color="auto" w:fill="auto"/>
          </w:tcPr>
          <w:p w14:paraId="011C377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2890C87"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EB25C47" w14:textId="77777777" w:rsidR="00306CA3" w:rsidRPr="00675455" w:rsidRDefault="00306CA3" w:rsidP="00F069B4">
            <w:pPr>
              <w:spacing w:before="120"/>
              <w:jc w:val="center"/>
              <w:rPr>
                <w:rFonts w:ascii="Arial" w:hAnsi="Arial" w:cs="Arial"/>
                <w:sz w:val="20"/>
              </w:rPr>
            </w:pPr>
          </w:p>
        </w:tc>
      </w:tr>
      <w:tr w:rsidR="00306CA3" w:rsidRPr="00675455" w14:paraId="51B6C541" w14:textId="77777777" w:rsidTr="00F069B4">
        <w:tc>
          <w:tcPr>
            <w:tcW w:w="2932" w:type="pct"/>
            <w:tcBorders>
              <w:top w:val="nil"/>
              <w:bottom w:val="nil"/>
            </w:tcBorders>
            <w:shd w:val="clear" w:color="auto" w:fill="auto"/>
          </w:tcPr>
          <w:p w14:paraId="0BF98494" w14:textId="77777777" w:rsidR="00306CA3" w:rsidRPr="00675455" w:rsidRDefault="00306CA3" w:rsidP="00F069B4">
            <w:pPr>
              <w:spacing w:before="120"/>
              <w:rPr>
                <w:rFonts w:ascii="Arial" w:hAnsi="Arial" w:cs="Arial"/>
                <w:sz w:val="20"/>
              </w:rPr>
            </w:pPr>
            <w:r w:rsidRPr="00675455">
              <w:rPr>
                <w:rFonts w:ascii="Arial" w:hAnsi="Arial" w:cs="Arial"/>
                <w:sz w:val="20"/>
              </w:rPr>
              <w:t>- Tiền lãi vay đã trả</w:t>
            </w:r>
          </w:p>
        </w:tc>
        <w:tc>
          <w:tcPr>
            <w:tcW w:w="457" w:type="pct"/>
            <w:tcBorders>
              <w:top w:val="nil"/>
              <w:bottom w:val="nil"/>
            </w:tcBorders>
            <w:shd w:val="clear" w:color="auto" w:fill="auto"/>
          </w:tcPr>
          <w:p w14:paraId="7E5FC66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15</w:t>
            </w:r>
          </w:p>
        </w:tc>
        <w:tc>
          <w:tcPr>
            <w:tcW w:w="537" w:type="pct"/>
            <w:tcBorders>
              <w:top w:val="nil"/>
              <w:bottom w:val="nil"/>
            </w:tcBorders>
            <w:shd w:val="clear" w:color="auto" w:fill="auto"/>
          </w:tcPr>
          <w:p w14:paraId="3B4B56CD"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44DDA34"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9B8CDAA" w14:textId="77777777" w:rsidR="00306CA3" w:rsidRPr="00675455" w:rsidRDefault="00306CA3" w:rsidP="00F069B4">
            <w:pPr>
              <w:spacing w:before="120"/>
              <w:jc w:val="center"/>
              <w:rPr>
                <w:rFonts w:ascii="Arial" w:hAnsi="Arial" w:cs="Arial"/>
                <w:sz w:val="20"/>
              </w:rPr>
            </w:pPr>
          </w:p>
        </w:tc>
      </w:tr>
      <w:tr w:rsidR="00306CA3" w:rsidRPr="00675455" w14:paraId="49C11441" w14:textId="77777777" w:rsidTr="00F069B4">
        <w:tc>
          <w:tcPr>
            <w:tcW w:w="2932" w:type="pct"/>
            <w:tcBorders>
              <w:top w:val="nil"/>
              <w:bottom w:val="nil"/>
            </w:tcBorders>
            <w:shd w:val="clear" w:color="auto" w:fill="auto"/>
          </w:tcPr>
          <w:p w14:paraId="6BBA27ED" w14:textId="77777777" w:rsidR="00306CA3" w:rsidRPr="00675455" w:rsidRDefault="00306CA3" w:rsidP="00F069B4">
            <w:pPr>
              <w:spacing w:before="120"/>
              <w:rPr>
                <w:rFonts w:ascii="Arial" w:hAnsi="Arial" w:cs="Arial"/>
                <w:sz w:val="20"/>
              </w:rPr>
            </w:pPr>
            <w:r w:rsidRPr="00675455">
              <w:rPr>
                <w:rFonts w:ascii="Arial" w:hAnsi="Arial" w:cs="Arial"/>
                <w:sz w:val="20"/>
              </w:rPr>
              <w:t>- Thuế thu nhập doanh nghiệp đã nộp</w:t>
            </w:r>
          </w:p>
        </w:tc>
        <w:tc>
          <w:tcPr>
            <w:tcW w:w="457" w:type="pct"/>
            <w:tcBorders>
              <w:top w:val="nil"/>
              <w:bottom w:val="nil"/>
            </w:tcBorders>
            <w:shd w:val="clear" w:color="auto" w:fill="auto"/>
          </w:tcPr>
          <w:p w14:paraId="5F9A9CB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16</w:t>
            </w:r>
          </w:p>
        </w:tc>
        <w:tc>
          <w:tcPr>
            <w:tcW w:w="537" w:type="pct"/>
            <w:tcBorders>
              <w:top w:val="nil"/>
              <w:bottom w:val="nil"/>
            </w:tcBorders>
            <w:shd w:val="clear" w:color="auto" w:fill="auto"/>
          </w:tcPr>
          <w:p w14:paraId="497B0EC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0F35452"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1F687B5" w14:textId="77777777" w:rsidR="00306CA3" w:rsidRPr="00675455" w:rsidRDefault="00306CA3" w:rsidP="00F069B4">
            <w:pPr>
              <w:spacing w:before="120"/>
              <w:jc w:val="center"/>
              <w:rPr>
                <w:rFonts w:ascii="Arial" w:hAnsi="Arial" w:cs="Arial"/>
                <w:sz w:val="20"/>
              </w:rPr>
            </w:pPr>
          </w:p>
        </w:tc>
      </w:tr>
      <w:tr w:rsidR="00306CA3" w:rsidRPr="00675455" w14:paraId="3250DB5F" w14:textId="77777777" w:rsidTr="00F069B4">
        <w:tc>
          <w:tcPr>
            <w:tcW w:w="2932" w:type="pct"/>
            <w:tcBorders>
              <w:top w:val="nil"/>
              <w:bottom w:val="nil"/>
            </w:tcBorders>
            <w:shd w:val="clear" w:color="auto" w:fill="auto"/>
          </w:tcPr>
          <w:p w14:paraId="0F32D1DD" w14:textId="77777777" w:rsidR="00306CA3" w:rsidRPr="00675455" w:rsidRDefault="00306CA3" w:rsidP="00F069B4">
            <w:pPr>
              <w:spacing w:before="120"/>
              <w:rPr>
                <w:rFonts w:ascii="Arial" w:hAnsi="Arial" w:cs="Arial"/>
                <w:sz w:val="20"/>
              </w:rPr>
            </w:pPr>
            <w:r w:rsidRPr="00675455">
              <w:rPr>
                <w:rFonts w:ascii="Arial" w:hAnsi="Arial" w:cs="Arial"/>
                <w:sz w:val="20"/>
              </w:rPr>
              <w:t>- Tiền thu khác từ hoạt động kinh doanh</w:t>
            </w:r>
          </w:p>
        </w:tc>
        <w:tc>
          <w:tcPr>
            <w:tcW w:w="457" w:type="pct"/>
            <w:tcBorders>
              <w:top w:val="nil"/>
              <w:bottom w:val="nil"/>
            </w:tcBorders>
            <w:shd w:val="clear" w:color="auto" w:fill="auto"/>
          </w:tcPr>
          <w:p w14:paraId="2BA9D35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17</w:t>
            </w:r>
          </w:p>
        </w:tc>
        <w:tc>
          <w:tcPr>
            <w:tcW w:w="537" w:type="pct"/>
            <w:tcBorders>
              <w:top w:val="nil"/>
              <w:bottom w:val="nil"/>
            </w:tcBorders>
            <w:shd w:val="clear" w:color="auto" w:fill="auto"/>
          </w:tcPr>
          <w:p w14:paraId="2D1E8CF3"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8120AEA"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739752C" w14:textId="77777777" w:rsidR="00306CA3" w:rsidRPr="00675455" w:rsidRDefault="00306CA3" w:rsidP="00F069B4">
            <w:pPr>
              <w:spacing w:before="120"/>
              <w:jc w:val="center"/>
              <w:rPr>
                <w:rFonts w:ascii="Arial" w:hAnsi="Arial" w:cs="Arial"/>
                <w:sz w:val="20"/>
              </w:rPr>
            </w:pPr>
          </w:p>
        </w:tc>
      </w:tr>
      <w:tr w:rsidR="00306CA3" w:rsidRPr="00675455" w14:paraId="2A463E82" w14:textId="77777777" w:rsidTr="00F069B4">
        <w:tc>
          <w:tcPr>
            <w:tcW w:w="2932" w:type="pct"/>
            <w:tcBorders>
              <w:top w:val="nil"/>
              <w:bottom w:val="nil"/>
            </w:tcBorders>
            <w:shd w:val="clear" w:color="auto" w:fill="auto"/>
          </w:tcPr>
          <w:p w14:paraId="62FCA2CD" w14:textId="77777777" w:rsidR="00306CA3" w:rsidRPr="00675455" w:rsidRDefault="00306CA3" w:rsidP="00F069B4">
            <w:pPr>
              <w:spacing w:before="120"/>
              <w:rPr>
                <w:rFonts w:ascii="Arial" w:hAnsi="Arial" w:cs="Arial"/>
                <w:sz w:val="20"/>
              </w:rPr>
            </w:pPr>
            <w:r w:rsidRPr="00675455">
              <w:rPr>
                <w:rFonts w:ascii="Arial" w:hAnsi="Arial" w:cs="Arial"/>
                <w:sz w:val="20"/>
              </w:rPr>
              <w:t>- Tiền chi khác cho hoạt động kinh doanh</w:t>
            </w:r>
          </w:p>
        </w:tc>
        <w:tc>
          <w:tcPr>
            <w:tcW w:w="457" w:type="pct"/>
            <w:tcBorders>
              <w:top w:val="nil"/>
              <w:bottom w:val="nil"/>
            </w:tcBorders>
            <w:shd w:val="clear" w:color="auto" w:fill="auto"/>
          </w:tcPr>
          <w:p w14:paraId="10FE83C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18</w:t>
            </w:r>
          </w:p>
        </w:tc>
        <w:tc>
          <w:tcPr>
            <w:tcW w:w="537" w:type="pct"/>
            <w:tcBorders>
              <w:top w:val="nil"/>
              <w:bottom w:val="nil"/>
            </w:tcBorders>
            <w:shd w:val="clear" w:color="auto" w:fill="auto"/>
          </w:tcPr>
          <w:p w14:paraId="0F11C242"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7561F77"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E01E8A0" w14:textId="77777777" w:rsidR="00306CA3" w:rsidRPr="00675455" w:rsidRDefault="00306CA3" w:rsidP="00F069B4">
            <w:pPr>
              <w:spacing w:before="120"/>
              <w:jc w:val="center"/>
              <w:rPr>
                <w:rFonts w:ascii="Arial" w:hAnsi="Arial" w:cs="Arial"/>
                <w:sz w:val="20"/>
              </w:rPr>
            </w:pPr>
          </w:p>
        </w:tc>
      </w:tr>
      <w:tr w:rsidR="00306CA3" w:rsidRPr="00675455" w14:paraId="43158908" w14:textId="77777777" w:rsidTr="00F069B4">
        <w:tc>
          <w:tcPr>
            <w:tcW w:w="2932" w:type="pct"/>
            <w:tcBorders>
              <w:top w:val="nil"/>
              <w:bottom w:val="nil"/>
            </w:tcBorders>
            <w:shd w:val="clear" w:color="auto" w:fill="auto"/>
          </w:tcPr>
          <w:p w14:paraId="63D8C8C8" w14:textId="77777777" w:rsidR="00306CA3" w:rsidRPr="00675455" w:rsidRDefault="00306CA3" w:rsidP="00F069B4">
            <w:pPr>
              <w:spacing w:before="120"/>
              <w:rPr>
                <w:rFonts w:ascii="Arial" w:hAnsi="Arial" w:cs="Arial"/>
                <w:b/>
                <w:i/>
                <w:sz w:val="20"/>
              </w:rPr>
            </w:pPr>
            <w:r w:rsidRPr="00675455">
              <w:rPr>
                <w:rFonts w:ascii="Arial" w:hAnsi="Arial" w:cs="Arial"/>
                <w:b/>
                <w:i/>
                <w:sz w:val="20"/>
              </w:rPr>
              <w:t>Lưu chuyển tiền thuần từ hoạt động kinh doanh</w:t>
            </w:r>
          </w:p>
        </w:tc>
        <w:tc>
          <w:tcPr>
            <w:tcW w:w="457" w:type="pct"/>
            <w:tcBorders>
              <w:top w:val="nil"/>
              <w:bottom w:val="nil"/>
            </w:tcBorders>
            <w:shd w:val="clear" w:color="auto" w:fill="auto"/>
          </w:tcPr>
          <w:p w14:paraId="0E9B8C68"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20</w:t>
            </w:r>
          </w:p>
        </w:tc>
        <w:tc>
          <w:tcPr>
            <w:tcW w:w="537" w:type="pct"/>
            <w:tcBorders>
              <w:top w:val="nil"/>
              <w:bottom w:val="nil"/>
            </w:tcBorders>
            <w:shd w:val="clear" w:color="auto" w:fill="auto"/>
          </w:tcPr>
          <w:p w14:paraId="00662CE7"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AD55974"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5D5B88C" w14:textId="77777777" w:rsidR="00306CA3" w:rsidRPr="00675455" w:rsidRDefault="00306CA3" w:rsidP="00F069B4">
            <w:pPr>
              <w:spacing w:before="120"/>
              <w:jc w:val="center"/>
              <w:rPr>
                <w:rFonts w:ascii="Arial" w:hAnsi="Arial" w:cs="Arial"/>
                <w:sz w:val="20"/>
              </w:rPr>
            </w:pPr>
          </w:p>
        </w:tc>
      </w:tr>
      <w:tr w:rsidR="00306CA3" w:rsidRPr="00675455" w14:paraId="57AC0C35" w14:textId="77777777" w:rsidTr="00F069B4">
        <w:tc>
          <w:tcPr>
            <w:tcW w:w="2932" w:type="pct"/>
            <w:tcBorders>
              <w:top w:val="nil"/>
              <w:bottom w:val="nil"/>
            </w:tcBorders>
            <w:shd w:val="clear" w:color="auto" w:fill="auto"/>
          </w:tcPr>
          <w:p w14:paraId="2C36DE43" w14:textId="77777777" w:rsidR="00306CA3" w:rsidRPr="00675455" w:rsidRDefault="00306CA3" w:rsidP="00F069B4">
            <w:pPr>
              <w:spacing w:before="120"/>
              <w:rPr>
                <w:rFonts w:ascii="Arial" w:hAnsi="Arial" w:cs="Arial"/>
                <w:b/>
                <w:sz w:val="20"/>
              </w:rPr>
            </w:pPr>
            <w:r w:rsidRPr="00675455">
              <w:rPr>
                <w:rFonts w:ascii="Arial" w:hAnsi="Arial" w:cs="Arial"/>
                <w:b/>
                <w:sz w:val="20"/>
              </w:rPr>
              <w:t>II. Lưu chuyển tiền từ hoạt động đầu tư</w:t>
            </w:r>
          </w:p>
        </w:tc>
        <w:tc>
          <w:tcPr>
            <w:tcW w:w="457" w:type="pct"/>
            <w:tcBorders>
              <w:top w:val="nil"/>
              <w:bottom w:val="nil"/>
            </w:tcBorders>
            <w:shd w:val="clear" w:color="auto" w:fill="auto"/>
          </w:tcPr>
          <w:p w14:paraId="4FF9687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E295295"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251DE32"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9C5E342" w14:textId="77777777" w:rsidR="00306CA3" w:rsidRPr="00675455" w:rsidRDefault="00306CA3" w:rsidP="00F069B4">
            <w:pPr>
              <w:spacing w:before="120"/>
              <w:jc w:val="center"/>
              <w:rPr>
                <w:rFonts w:ascii="Arial" w:hAnsi="Arial" w:cs="Arial"/>
                <w:sz w:val="20"/>
              </w:rPr>
            </w:pPr>
          </w:p>
        </w:tc>
      </w:tr>
      <w:tr w:rsidR="00306CA3" w:rsidRPr="00675455" w14:paraId="666F099F" w14:textId="77777777" w:rsidTr="00F069B4">
        <w:tc>
          <w:tcPr>
            <w:tcW w:w="2932" w:type="pct"/>
            <w:tcBorders>
              <w:top w:val="nil"/>
              <w:bottom w:val="nil"/>
            </w:tcBorders>
            <w:shd w:val="clear" w:color="auto" w:fill="auto"/>
          </w:tcPr>
          <w:p w14:paraId="7E5D24B1" w14:textId="77777777" w:rsidR="00306CA3" w:rsidRPr="00675455" w:rsidRDefault="00306CA3" w:rsidP="00F069B4">
            <w:pPr>
              <w:spacing w:before="120"/>
              <w:rPr>
                <w:rFonts w:ascii="Arial" w:hAnsi="Arial" w:cs="Arial"/>
                <w:sz w:val="20"/>
              </w:rPr>
            </w:pPr>
            <w:r w:rsidRPr="00675455">
              <w:rPr>
                <w:rFonts w:ascii="Arial" w:hAnsi="Arial" w:cs="Arial"/>
                <w:sz w:val="20"/>
              </w:rPr>
              <w:t>1. Tiền chi để mua sắm, xây dựng TSCĐ, BĐSĐT và các tài sản dài hạn khác</w:t>
            </w:r>
          </w:p>
        </w:tc>
        <w:tc>
          <w:tcPr>
            <w:tcW w:w="457" w:type="pct"/>
            <w:tcBorders>
              <w:top w:val="nil"/>
              <w:bottom w:val="nil"/>
            </w:tcBorders>
            <w:shd w:val="clear" w:color="auto" w:fill="auto"/>
          </w:tcPr>
          <w:p w14:paraId="5655998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21</w:t>
            </w:r>
          </w:p>
        </w:tc>
        <w:tc>
          <w:tcPr>
            <w:tcW w:w="537" w:type="pct"/>
            <w:tcBorders>
              <w:top w:val="nil"/>
              <w:bottom w:val="nil"/>
            </w:tcBorders>
            <w:shd w:val="clear" w:color="auto" w:fill="auto"/>
          </w:tcPr>
          <w:p w14:paraId="2CEFBA5E"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3CD7853"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C8DC943" w14:textId="77777777" w:rsidR="00306CA3" w:rsidRPr="00675455" w:rsidRDefault="00306CA3" w:rsidP="00F069B4">
            <w:pPr>
              <w:spacing w:before="120"/>
              <w:jc w:val="center"/>
              <w:rPr>
                <w:rFonts w:ascii="Arial" w:hAnsi="Arial" w:cs="Arial"/>
                <w:sz w:val="20"/>
              </w:rPr>
            </w:pPr>
          </w:p>
        </w:tc>
      </w:tr>
      <w:tr w:rsidR="00306CA3" w:rsidRPr="00675455" w14:paraId="451C309E" w14:textId="77777777" w:rsidTr="00F069B4">
        <w:tc>
          <w:tcPr>
            <w:tcW w:w="2932" w:type="pct"/>
            <w:tcBorders>
              <w:top w:val="nil"/>
              <w:bottom w:val="nil"/>
            </w:tcBorders>
            <w:shd w:val="clear" w:color="auto" w:fill="auto"/>
          </w:tcPr>
          <w:p w14:paraId="4CD10362" w14:textId="77777777" w:rsidR="00306CA3" w:rsidRPr="00675455" w:rsidRDefault="00306CA3" w:rsidP="00F069B4">
            <w:pPr>
              <w:spacing w:before="120"/>
              <w:rPr>
                <w:rFonts w:ascii="Arial" w:hAnsi="Arial" w:cs="Arial"/>
                <w:sz w:val="20"/>
              </w:rPr>
            </w:pPr>
            <w:r w:rsidRPr="00675455">
              <w:rPr>
                <w:rFonts w:ascii="Arial" w:hAnsi="Arial" w:cs="Arial"/>
                <w:sz w:val="20"/>
              </w:rPr>
              <w:t>2. Tiền thu từ thanh lý, nhượng bán TSCĐ, BĐSĐT và các tài sản dài hạn khác</w:t>
            </w:r>
          </w:p>
        </w:tc>
        <w:tc>
          <w:tcPr>
            <w:tcW w:w="457" w:type="pct"/>
            <w:tcBorders>
              <w:top w:val="nil"/>
              <w:bottom w:val="nil"/>
            </w:tcBorders>
            <w:shd w:val="clear" w:color="auto" w:fill="auto"/>
          </w:tcPr>
          <w:p w14:paraId="097BB2A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22</w:t>
            </w:r>
          </w:p>
        </w:tc>
        <w:tc>
          <w:tcPr>
            <w:tcW w:w="537" w:type="pct"/>
            <w:tcBorders>
              <w:top w:val="nil"/>
              <w:bottom w:val="nil"/>
            </w:tcBorders>
            <w:shd w:val="clear" w:color="auto" w:fill="auto"/>
          </w:tcPr>
          <w:p w14:paraId="6981614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37E7608"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582C714" w14:textId="77777777" w:rsidR="00306CA3" w:rsidRPr="00675455" w:rsidRDefault="00306CA3" w:rsidP="00F069B4">
            <w:pPr>
              <w:spacing w:before="120"/>
              <w:jc w:val="center"/>
              <w:rPr>
                <w:rFonts w:ascii="Arial" w:hAnsi="Arial" w:cs="Arial"/>
                <w:sz w:val="20"/>
              </w:rPr>
            </w:pPr>
          </w:p>
        </w:tc>
      </w:tr>
      <w:tr w:rsidR="00306CA3" w:rsidRPr="00675455" w14:paraId="5978D8AD" w14:textId="77777777" w:rsidTr="00F069B4">
        <w:tc>
          <w:tcPr>
            <w:tcW w:w="2932" w:type="pct"/>
            <w:tcBorders>
              <w:top w:val="nil"/>
              <w:bottom w:val="nil"/>
            </w:tcBorders>
            <w:shd w:val="clear" w:color="auto" w:fill="auto"/>
          </w:tcPr>
          <w:p w14:paraId="6581FBE2" w14:textId="77777777" w:rsidR="00306CA3" w:rsidRPr="00675455" w:rsidRDefault="00306CA3" w:rsidP="00F069B4">
            <w:pPr>
              <w:spacing w:before="120"/>
              <w:rPr>
                <w:rFonts w:ascii="Arial" w:hAnsi="Arial" w:cs="Arial"/>
                <w:sz w:val="20"/>
              </w:rPr>
            </w:pPr>
            <w:r w:rsidRPr="00675455">
              <w:rPr>
                <w:rFonts w:ascii="Arial" w:hAnsi="Arial" w:cs="Arial"/>
                <w:sz w:val="20"/>
              </w:rPr>
              <w:t>3. Tiền chi cho vay, đầu tư góp vốn vào đơn vị khác</w:t>
            </w:r>
          </w:p>
        </w:tc>
        <w:tc>
          <w:tcPr>
            <w:tcW w:w="457" w:type="pct"/>
            <w:tcBorders>
              <w:top w:val="nil"/>
              <w:bottom w:val="nil"/>
            </w:tcBorders>
            <w:shd w:val="clear" w:color="auto" w:fill="auto"/>
          </w:tcPr>
          <w:p w14:paraId="46A8E8D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23</w:t>
            </w:r>
          </w:p>
        </w:tc>
        <w:tc>
          <w:tcPr>
            <w:tcW w:w="537" w:type="pct"/>
            <w:tcBorders>
              <w:top w:val="nil"/>
              <w:bottom w:val="nil"/>
            </w:tcBorders>
            <w:shd w:val="clear" w:color="auto" w:fill="auto"/>
          </w:tcPr>
          <w:p w14:paraId="58F859FD"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AA1245D"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2FCDB61" w14:textId="77777777" w:rsidR="00306CA3" w:rsidRPr="00675455" w:rsidRDefault="00306CA3" w:rsidP="00F069B4">
            <w:pPr>
              <w:spacing w:before="120"/>
              <w:jc w:val="center"/>
              <w:rPr>
                <w:rFonts w:ascii="Arial" w:hAnsi="Arial" w:cs="Arial"/>
                <w:sz w:val="20"/>
              </w:rPr>
            </w:pPr>
          </w:p>
        </w:tc>
      </w:tr>
      <w:tr w:rsidR="00306CA3" w:rsidRPr="00675455" w14:paraId="653C77D6" w14:textId="77777777" w:rsidTr="00F069B4">
        <w:tc>
          <w:tcPr>
            <w:tcW w:w="2932" w:type="pct"/>
            <w:tcBorders>
              <w:top w:val="nil"/>
              <w:bottom w:val="nil"/>
            </w:tcBorders>
            <w:shd w:val="clear" w:color="auto" w:fill="auto"/>
          </w:tcPr>
          <w:p w14:paraId="0C1D46C8" w14:textId="77777777" w:rsidR="00306CA3" w:rsidRPr="00675455" w:rsidRDefault="00306CA3" w:rsidP="00F069B4">
            <w:pPr>
              <w:spacing w:before="120"/>
              <w:rPr>
                <w:rFonts w:ascii="Arial" w:hAnsi="Arial" w:cs="Arial"/>
                <w:sz w:val="20"/>
              </w:rPr>
            </w:pPr>
            <w:r w:rsidRPr="00675455">
              <w:rPr>
                <w:rFonts w:ascii="Arial" w:hAnsi="Arial" w:cs="Arial"/>
                <w:sz w:val="20"/>
              </w:rPr>
              <w:t>4. Tiền thu hồi cho vay, đầu tư góp vốn vào đơn vị khác</w:t>
            </w:r>
          </w:p>
        </w:tc>
        <w:tc>
          <w:tcPr>
            <w:tcW w:w="457" w:type="pct"/>
            <w:tcBorders>
              <w:top w:val="nil"/>
              <w:bottom w:val="nil"/>
            </w:tcBorders>
            <w:shd w:val="clear" w:color="auto" w:fill="auto"/>
          </w:tcPr>
          <w:p w14:paraId="5A3129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24</w:t>
            </w:r>
          </w:p>
        </w:tc>
        <w:tc>
          <w:tcPr>
            <w:tcW w:w="537" w:type="pct"/>
            <w:tcBorders>
              <w:top w:val="nil"/>
              <w:bottom w:val="nil"/>
            </w:tcBorders>
            <w:shd w:val="clear" w:color="auto" w:fill="auto"/>
          </w:tcPr>
          <w:p w14:paraId="2B176141"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AFACAF0"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248283D" w14:textId="77777777" w:rsidR="00306CA3" w:rsidRPr="00675455" w:rsidRDefault="00306CA3" w:rsidP="00F069B4">
            <w:pPr>
              <w:spacing w:before="120"/>
              <w:jc w:val="center"/>
              <w:rPr>
                <w:rFonts w:ascii="Arial" w:hAnsi="Arial" w:cs="Arial"/>
                <w:sz w:val="20"/>
              </w:rPr>
            </w:pPr>
          </w:p>
        </w:tc>
      </w:tr>
      <w:tr w:rsidR="00306CA3" w:rsidRPr="00675455" w14:paraId="7B4A4120" w14:textId="77777777" w:rsidTr="00F069B4">
        <w:tc>
          <w:tcPr>
            <w:tcW w:w="2932" w:type="pct"/>
            <w:tcBorders>
              <w:top w:val="nil"/>
              <w:bottom w:val="nil"/>
            </w:tcBorders>
            <w:shd w:val="clear" w:color="auto" w:fill="auto"/>
          </w:tcPr>
          <w:p w14:paraId="5BCE381D" w14:textId="77777777" w:rsidR="00306CA3" w:rsidRPr="00675455" w:rsidRDefault="00306CA3" w:rsidP="00F069B4">
            <w:pPr>
              <w:spacing w:before="120"/>
              <w:rPr>
                <w:rFonts w:ascii="Arial" w:hAnsi="Arial" w:cs="Arial"/>
                <w:sz w:val="20"/>
              </w:rPr>
            </w:pPr>
            <w:r w:rsidRPr="00675455">
              <w:rPr>
                <w:rFonts w:ascii="Arial" w:hAnsi="Arial" w:cs="Arial"/>
                <w:sz w:val="20"/>
              </w:rPr>
              <w:t>5.Tiền thu lãi cho vay, cổ tức và lợi nhuận được chia</w:t>
            </w:r>
          </w:p>
        </w:tc>
        <w:tc>
          <w:tcPr>
            <w:tcW w:w="457" w:type="pct"/>
            <w:tcBorders>
              <w:top w:val="nil"/>
              <w:bottom w:val="nil"/>
            </w:tcBorders>
            <w:shd w:val="clear" w:color="auto" w:fill="auto"/>
          </w:tcPr>
          <w:p w14:paraId="114B958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25</w:t>
            </w:r>
          </w:p>
        </w:tc>
        <w:tc>
          <w:tcPr>
            <w:tcW w:w="537" w:type="pct"/>
            <w:tcBorders>
              <w:top w:val="nil"/>
              <w:bottom w:val="nil"/>
            </w:tcBorders>
            <w:shd w:val="clear" w:color="auto" w:fill="auto"/>
          </w:tcPr>
          <w:p w14:paraId="1BB4A348"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BE8B3F4"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94C9DB0" w14:textId="77777777" w:rsidR="00306CA3" w:rsidRPr="00675455" w:rsidRDefault="00306CA3" w:rsidP="00F069B4">
            <w:pPr>
              <w:spacing w:before="120"/>
              <w:jc w:val="center"/>
              <w:rPr>
                <w:rFonts w:ascii="Arial" w:hAnsi="Arial" w:cs="Arial"/>
                <w:sz w:val="20"/>
              </w:rPr>
            </w:pPr>
          </w:p>
        </w:tc>
      </w:tr>
      <w:tr w:rsidR="00306CA3" w:rsidRPr="00675455" w14:paraId="3DEFBA48" w14:textId="77777777" w:rsidTr="00F069B4">
        <w:tc>
          <w:tcPr>
            <w:tcW w:w="2932" w:type="pct"/>
            <w:tcBorders>
              <w:top w:val="nil"/>
              <w:bottom w:val="nil"/>
            </w:tcBorders>
            <w:shd w:val="clear" w:color="auto" w:fill="auto"/>
          </w:tcPr>
          <w:p w14:paraId="6AB160CF" w14:textId="77777777" w:rsidR="00306CA3" w:rsidRPr="00675455" w:rsidRDefault="00306CA3" w:rsidP="00F069B4">
            <w:pPr>
              <w:spacing w:before="120"/>
              <w:rPr>
                <w:rFonts w:ascii="Arial" w:hAnsi="Arial" w:cs="Arial"/>
                <w:b/>
                <w:i/>
                <w:sz w:val="20"/>
              </w:rPr>
            </w:pPr>
            <w:r w:rsidRPr="00675455">
              <w:rPr>
                <w:rFonts w:ascii="Arial" w:hAnsi="Arial" w:cs="Arial"/>
                <w:b/>
                <w:i/>
                <w:sz w:val="20"/>
              </w:rPr>
              <w:t>Lưu chuyển tiền thuần từ hoạt động đầu tư</w:t>
            </w:r>
          </w:p>
        </w:tc>
        <w:tc>
          <w:tcPr>
            <w:tcW w:w="457" w:type="pct"/>
            <w:tcBorders>
              <w:top w:val="nil"/>
              <w:bottom w:val="nil"/>
            </w:tcBorders>
            <w:shd w:val="clear" w:color="auto" w:fill="auto"/>
          </w:tcPr>
          <w:p w14:paraId="31DBCC87"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30</w:t>
            </w:r>
          </w:p>
        </w:tc>
        <w:tc>
          <w:tcPr>
            <w:tcW w:w="537" w:type="pct"/>
            <w:tcBorders>
              <w:top w:val="nil"/>
              <w:bottom w:val="nil"/>
            </w:tcBorders>
            <w:shd w:val="clear" w:color="auto" w:fill="auto"/>
          </w:tcPr>
          <w:p w14:paraId="58421D0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B60620B"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B9E2B4B" w14:textId="77777777" w:rsidR="00306CA3" w:rsidRPr="00675455" w:rsidRDefault="00306CA3" w:rsidP="00F069B4">
            <w:pPr>
              <w:spacing w:before="120"/>
              <w:jc w:val="center"/>
              <w:rPr>
                <w:rFonts w:ascii="Arial" w:hAnsi="Arial" w:cs="Arial"/>
                <w:sz w:val="20"/>
              </w:rPr>
            </w:pPr>
          </w:p>
        </w:tc>
      </w:tr>
      <w:tr w:rsidR="00306CA3" w:rsidRPr="00675455" w14:paraId="0A25B932" w14:textId="77777777" w:rsidTr="00F069B4">
        <w:tc>
          <w:tcPr>
            <w:tcW w:w="2932" w:type="pct"/>
            <w:tcBorders>
              <w:top w:val="nil"/>
              <w:bottom w:val="nil"/>
            </w:tcBorders>
            <w:shd w:val="clear" w:color="auto" w:fill="auto"/>
          </w:tcPr>
          <w:p w14:paraId="30CA346C" w14:textId="77777777" w:rsidR="00306CA3" w:rsidRPr="00675455" w:rsidRDefault="00306CA3" w:rsidP="00F069B4">
            <w:pPr>
              <w:spacing w:before="120"/>
              <w:rPr>
                <w:rFonts w:ascii="Arial" w:hAnsi="Arial" w:cs="Arial"/>
                <w:b/>
                <w:sz w:val="20"/>
              </w:rPr>
            </w:pPr>
            <w:r w:rsidRPr="00675455">
              <w:rPr>
                <w:rFonts w:ascii="Arial" w:hAnsi="Arial" w:cs="Arial"/>
                <w:b/>
                <w:sz w:val="20"/>
              </w:rPr>
              <w:t>III. Lưu chuyển tiền từ hoạt động tài chính</w:t>
            </w:r>
          </w:p>
        </w:tc>
        <w:tc>
          <w:tcPr>
            <w:tcW w:w="457" w:type="pct"/>
            <w:tcBorders>
              <w:top w:val="nil"/>
              <w:bottom w:val="nil"/>
            </w:tcBorders>
            <w:shd w:val="clear" w:color="auto" w:fill="auto"/>
          </w:tcPr>
          <w:p w14:paraId="5849EC0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6F08563"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439ED52"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D525221" w14:textId="77777777" w:rsidR="00306CA3" w:rsidRPr="00675455" w:rsidRDefault="00306CA3" w:rsidP="00F069B4">
            <w:pPr>
              <w:spacing w:before="120"/>
              <w:jc w:val="center"/>
              <w:rPr>
                <w:rFonts w:ascii="Arial" w:hAnsi="Arial" w:cs="Arial"/>
                <w:sz w:val="20"/>
              </w:rPr>
            </w:pPr>
          </w:p>
        </w:tc>
      </w:tr>
      <w:tr w:rsidR="00306CA3" w:rsidRPr="00675455" w14:paraId="310775C3" w14:textId="77777777" w:rsidTr="00F069B4">
        <w:tc>
          <w:tcPr>
            <w:tcW w:w="2932" w:type="pct"/>
            <w:tcBorders>
              <w:top w:val="nil"/>
              <w:bottom w:val="nil"/>
            </w:tcBorders>
            <w:shd w:val="clear" w:color="auto" w:fill="auto"/>
          </w:tcPr>
          <w:p w14:paraId="643E7AB8" w14:textId="77777777" w:rsidR="00306CA3" w:rsidRPr="00675455" w:rsidRDefault="00306CA3" w:rsidP="00F069B4">
            <w:pPr>
              <w:spacing w:before="120"/>
              <w:rPr>
                <w:rFonts w:ascii="Arial" w:hAnsi="Arial" w:cs="Arial"/>
                <w:sz w:val="20"/>
              </w:rPr>
            </w:pPr>
            <w:r w:rsidRPr="00675455">
              <w:rPr>
                <w:rFonts w:ascii="Arial" w:hAnsi="Arial" w:cs="Arial"/>
                <w:sz w:val="20"/>
              </w:rPr>
              <w:t>1. Tiền thu từ phát hành cổ phiếu, nhận vốn góp của chủ sở hữu</w:t>
            </w:r>
          </w:p>
        </w:tc>
        <w:tc>
          <w:tcPr>
            <w:tcW w:w="457" w:type="pct"/>
            <w:tcBorders>
              <w:top w:val="nil"/>
              <w:bottom w:val="nil"/>
            </w:tcBorders>
            <w:shd w:val="clear" w:color="auto" w:fill="auto"/>
          </w:tcPr>
          <w:p w14:paraId="4BF6D09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w:t>
            </w:r>
          </w:p>
        </w:tc>
        <w:tc>
          <w:tcPr>
            <w:tcW w:w="537" w:type="pct"/>
            <w:tcBorders>
              <w:top w:val="nil"/>
              <w:bottom w:val="nil"/>
            </w:tcBorders>
            <w:shd w:val="clear" w:color="auto" w:fill="auto"/>
          </w:tcPr>
          <w:p w14:paraId="56AD125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8A55325"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9738D7C" w14:textId="77777777" w:rsidR="00306CA3" w:rsidRPr="00675455" w:rsidRDefault="00306CA3" w:rsidP="00F069B4">
            <w:pPr>
              <w:spacing w:before="120"/>
              <w:jc w:val="center"/>
              <w:rPr>
                <w:rFonts w:ascii="Arial" w:hAnsi="Arial" w:cs="Arial"/>
                <w:sz w:val="20"/>
              </w:rPr>
            </w:pPr>
          </w:p>
        </w:tc>
      </w:tr>
      <w:tr w:rsidR="00306CA3" w:rsidRPr="00675455" w14:paraId="13F61FFA" w14:textId="77777777" w:rsidTr="00F069B4">
        <w:tc>
          <w:tcPr>
            <w:tcW w:w="2932" w:type="pct"/>
            <w:tcBorders>
              <w:top w:val="nil"/>
              <w:bottom w:val="nil"/>
            </w:tcBorders>
            <w:shd w:val="clear" w:color="auto" w:fill="auto"/>
          </w:tcPr>
          <w:p w14:paraId="063D77A9" w14:textId="77777777" w:rsidR="00306CA3" w:rsidRPr="00675455" w:rsidRDefault="00306CA3" w:rsidP="00F069B4">
            <w:pPr>
              <w:spacing w:before="120"/>
              <w:rPr>
                <w:rFonts w:ascii="Arial" w:hAnsi="Arial" w:cs="Arial"/>
                <w:sz w:val="20"/>
              </w:rPr>
            </w:pPr>
            <w:r w:rsidRPr="00675455">
              <w:rPr>
                <w:rFonts w:ascii="Arial" w:hAnsi="Arial" w:cs="Arial"/>
                <w:sz w:val="20"/>
              </w:rPr>
              <w:t>2. Tiền trả lại vốn góp cho các chủ sở hữu, mua lại cổ phiếu của doanh nghiệp đã phát hành</w:t>
            </w:r>
          </w:p>
        </w:tc>
        <w:tc>
          <w:tcPr>
            <w:tcW w:w="457" w:type="pct"/>
            <w:tcBorders>
              <w:top w:val="nil"/>
              <w:bottom w:val="nil"/>
            </w:tcBorders>
            <w:shd w:val="clear" w:color="auto" w:fill="auto"/>
          </w:tcPr>
          <w:p w14:paraId="7F243C3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32</w:t>
            </w:r>
          </w:p>
        </w:tc>
        <w:tc>
          <w:tcPr>
            <w:tcW w:w="537" w:type="pct"/>
            <w:tcBorders>
              <w:top w:val="nil"/>
              <w:bottom w:val="nil"/>
            </w:tcBorders>
            <w:shd w:val="clear" w:color="auto" w:fill="auto"/>
          </w:tcPr>
          <w:p w14:paraId="2C284362"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1FADE23E"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6CCD1D9E" w14:textId="77777777" w:rsidR="00306CA3" w:rsidRPr="00675455" w:rsidRDefault="00306CA3" w:rsidP="00F069B4">
            <w:pPr>
              <w:spacing w:before="120"/>
              <w:jc w:val="center"/>
              <w:rPr>
                <w:rFonts w:ascii="Arial" w:hAnsi="Arial" w:cs="Arial"/>
                <w:sz w:val="20"/>
              </w:rPr>
            </w:pPr>
          </w:p>
        </w:tc>
      </w:tr>
      <w:tr w:rsidR="00306CA3" w:rsidRPr="00675455" w14:paraId="456F7B70" w14:textId="77777777" w:rsidTr="00F069B4">
        <w:tc>
          <w:tcPr>
            <w:tcW w:w="2932" w:type="pct"/>
            <w:tcBorders>
              <w:top w:val="nil"/>
              <w:bottom w:val="nil"/>
            </w:tcBorders>
            <w:shd w:val="clear" w:color="auto" w:fill="auto"/>
          </w:tcPr>
          <w:p w14:paraId="64356ABF" w14:textId="77777777" w:rsidR="00306CA3" w:rsidRPr="00675455" w:rsidRDefault="00306CA3" w:rsidP="00F069B4">
            <w:pPr>
              <w:spacing w:before="120"/>
              <w:rPr>
                <w:rFonts w:ascii="Arial" w:hAnsi="Arial" w:cs="Arial"/>
                <w:sz w:val="20"/>
              </w:rPr>
            </w:pPr>
            <w:r w:rsidRPr="00675455">
              <w:rPr>
                <w:rFonts w:ascii="Arial" w:hAnsi="Arial" w:cs="Arial"/>
                <w:sz w:val="20"/>
              </w:rPr>
              <w:t>3. Tiền thu từ đi vay</w:t>
            </w:r>
          </w:p>
        </w:tc>
        <w:tc>
          <w:tcPr>
            <w:tcW w:w="457" w:type="pct"/>
            <w:tcBorders>
              <w:top w:val="nil"/>
              <w:bottom w:val="nil"/>
            </w:tcBorders>
            <w:shd w:val="clear" w:color="auto" w:fill="auto"/>
          </w:tcPr>
          <w:p w14:paraId="704D12A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33</w:t>
            </w:r>
          </w:p>
        </w:tc>
        <w:tc>
          <w:tcPr>
            <w:tcW w:w="537" w:type="pct"/>
            <w:tcBorders>
              <w:top w:val="nil"/>
              <w:bottom w:val="nil"/>
            </w:tcBorders>
            <w:shd w:val="clear" w:color="auto" w:fill="auto"/>
          </w:tcPr>
          <w:p w14:paraId="57D26943"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3E1D1744"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7D126311" w14:textId="77777777" w:rsidR="00306CA3" w:rsidRPr="00675455" w:rsidRDefault="00306CA3" w:rsidP="00F069B4">
            <w:pPr>
              <w:spacing w:before="120"/>
              <w:jc w:val="center"/>
              <w:rPr>
                <w:rFonts w:ascii="Arial" w:hAnsi="Arial" w:cs="Arial"/>
                <w:sz w:val="20"/>
              </w:rPr>
            </w:pPr>
          </w:p>
        </w:tc>
      </w:tr>
      <w:tr w:rsidR="00306CA3" w:rsidRPr="00675455" w14:paraId="5BEFC924" w14:textId="77777777" w:rsidTr="00F069B4">
        <w:tc>
          <w:tcPr>
            <w:tcW w:w="2932" w:type="pct"/>
            <w:tcBorders>
              <w:top w:val="nil"/>
              <w:bottom w:val="nil"/>
            </w:tcBorders>
            <w:shd w:val="clear" w:color="auto" w:fill="auto"/>
          </w:tcPr>
          <w:p w14:paraId="60DF3FB1" w14:textId="77777777" w:rsidR="00306CA3" w:rsidRPr="00675455" w:rsidRDefault="00306CA3" w:rsidP="00F069B4">
            <w:pPr>
              <w:spacing w:before="120"/>
              <w:rPr>
                <w:rFonts w:ascii="Arial" w:hAnsi="Arial" w:cs="Arial"/>
                <w:sz w:val="20"/>
              </w:rPr>
            </w:pPr>
            <w:r w:rsidRPr="00675455">
              <w:rPr>
                <w:rFonts w:ascii="Arial" w:hAnsi="Arial" w:cs="Arial"/>
                <w:sz w:val="20"/>
              </w:rPr>
              <w:t>4. Tiền trả nợ gốc vay và nợ gốc thuê tài chính</w:t>
            </w:r>
          </w:p>
        </w:tc>
        <w:tc>
          <w:tcPr>
            <w:tcW w:w="457" w:type="pct"/>
            <w:tcBorders>
              <w:top w:val="nil"/>
              <w:bottom w:val="nil"/>
            </w:tcBorders>
            <w:shd w:val="clear" w:color="auto" w:fill="auto"/>
          </w:tcPr>
          <w:p w14:paraId="6F9B587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34</w:t>
            </w:r>
          </w:p>
        </w:tc>
        <w:tc>
          <w:tcPr>
            <w:tcW w:w="537" w:type="pct"/>
            <w:tcBorders>
              <w:top w:val="nil"/>
              <w:bottom w:val="nil"/>
            </w:tcBorders>
            <w:shd w:val="clear" w:color="auto" w:fill="auto"/>
          </w:tcPr>
          <w:p w14:paraId="359EC8E5"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78DBB0E"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34DD4F7" w14:textId="77777777" w:rsidR="00306CA3" w:rsidRPr="00675455" w:rsidRDefault="00306CA3" w:rsidP="00F069B4">
            <w:pPr>
              <w:spacing w:before="120"/>
              <w:jc w:val="center"/>
              <w:rPr>
                <w:rFonts w:ascii="Arial" w:hAnsi="Arial" w:cs="Arial"/>
                <w:sz w:val="20"/>
              </w:rPr>
            </w:pPr>
          </w:p>
        </w:tc>
      </w:tr>
      <w:tr w:rsidR="00306CA3" w:rsidRPr="00675455" w14:paraId="4CD6436E" w14:textId="77777777" w:rsidTr="00F069B4">
        <w:tc>
          <w:tcPr>
            <w:tcW w:w="2932" w:type="pct"/>
            <w:tcBorders>
              <w:top w:val="nil"/>
              <w:bottom w:val="nil"/>
            </w:tcBorders>
            <w:shd w:val="clear" w:color="auto" w:fill="auto"/>
          </w:tcPr>
          <w:p w14:paraId="190459E0" w14:textId="77777777" w:rsidR="00306CA3" w:rsidRPr="00675455" w:rsidRDefault="00306CA3" w:rsidP="00F069B4">
            <w:pPr>
              <w:spacing w:before="120"/>
              <w:rPr>
                <w:rFonts w:ascii="Arial" w:hAnsi="Arial" w:cs="Arial"/>
                <w:sz w:val="20"/>
              </w:rPr>
            </w:pPr>
            <w:r w:rsidRPr="00675455">
              <w:rPr>
                <w:rFonts w:ascii="Arial" w:hAnsi="Arial" w:cs="Arial"/>
                <w:sz w:val="20"/>
              </w:rPr>
              <w:t>5. Cổ tức, lợi nhuận đã trả cho chủ sở hữu</w:t>
            </w:r>
          </w:p>
        </w:tc>
        <w:tc>
          <w:tcPr>
            <w:tcW w:w="457" w:type="pct"/>
            <w:tcBorders>
              <w:top w:val="nil"/>
              <w:bottom w:val="nil"/>
            </w:tcBorders>
            <w:shd w:val="clear" w:color="auto" w:fill="auto"/>
          </w:tcPr>
          <w:p w14:paraId="56F8B12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35</w:t>
            </w:r>
          </w:p>
        </w:tc>
        <w:tc>
          <w:tcPr>
            <w:tcW w:w="537" w:type="pct"/>
            <w:tcBorders>
              <w:top w:val="nil"/>
              <w:bottom w:val="nil"/>
            </w:tcBorders>
            <w:shd w:val="clear" w:color="auto" w:fill="auto"/>
          </w:tcPr>
          <w:p w14:paraId="1DB109A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2BCBEF09"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499DFBEB" w14:textId="77777777" w:rsidR="00306CA3" w:rsidRPr="00675455" w:rsidRDefault="00306CA3" w:rsidP="00F069B4">
            <w:pPr>
              <w:spacing w:before="120"/>
              <w:jc w:val="center"/>
              <w:rPr>
                <w:rFonts w:ascii="Arial" w:hAnsi="Arial" w:cs="Arial"/>
                <w:sz w:val="20"/>
              </w:rPr>
            </w:pPr>
          </w:p>
        </w:tc>
      </w:tr>
      <w:tr w:rsidR="00306CA3" w:rsidRPr="00675455" w14:paraId="51757429" w14:textId="77777777" w:rsidTr="00F069B4">
        <w:tc>
          <w:tcPr>
            <w:tcW w:w="2932" w:type="pct"/>
            <w:tcBorders>
              <w:top w:val="nil"/>
              <w:bottom w:val="nil"/>
            </w:tcBorders>
            <w:shd w:val="clear" w:color="auto" w:fill="auto"/>
          </w:tcPr>
          <w:p w14:paraId="52E5C3BA" w14:textId="77777777" w:rsidR="00306CA3" w:rsidRPr="00675455" w:rsidRDefault="00306CA3" w:rsidP="00F069B4">
            <w:pPr>
              <w:spacing w:before="120"/>
              <w:rPr>
                <w:rFonts w:ascii="Arial" w:hAnsi="Arial" w:cs="Arial"/>
                <w:b/>
                <w:sz w:val="20"/>
              </w:rPr>
            </w:pPr>
            <w:r w:rsidRPr="00675455">
              <w:rPr>
                <w:rFonts w:ascii="Arial" w:hAnsi="Arial" w:cs="Arial"/>
                <w:b/>
                <w:sz w:val="20"/>
              </w:rPr>
              <w:t>Tiền và tương đương tiền đầu kỳ</w:t>
            </w:r>
          </w:p>
        </w:tc>
        <w:tc>
          <w:tcPr>
            <w:tcW w:w="457" w:type="pct"/>
            <w:tcBorders>
              <w:top w:val="nil"/>
              <w:bottom w:val="nil"/>
            </w:tcBorders>
            <w:shd w:val="clear" w:color="auto" w:fill="auto"/>
          </w:tcPr>
          <w:p w14:paraId="53929E9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60</w:t>
            </w:r>
          </w:p>
        </w:tc>
        <w:tc>
          <w:tcPr>
            <w:tcW w:w="537" w:type="pct"/>
            <w:tcBorders>
              <w:top w:val="nil"/>
              <w:bottom w:val="nil"/>
            </w:tcBorders>
            <w:shd w:val="clear" w:color="auto" w:fill="auto"/>
          </w:tcPr>
          <w:p w14:paraId="3ADA2560"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DD8A1A6"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ABE4BF9" w14:textId="77777777" w:rsidR="00306CA3" w:rsidRPr="00675455" w:rsidRDefault="00306CA3" w:rsidP="00F069B4">
            <w:pPr>
              <w:spacing w:before="120"/>
              <w:jc w:val="center"/>
              <w:rPr>
                <w:rFonts w:ascii="Arial" w:hAnsi="Arial" w:cs="Arial"/>
                <w:sz w:val="20"/>
              </w:rPr>
            </w:pPr>
          </w:p>
        </w:tc>
      </w:tr>
      <w:tr w:rsidR="00306CA3" w:rsidRPr="00675455" w14:paraId="6F5B50F4" w14:textId="77777777" w:rsidTr="00F069B4">
        <w:tc>
          <w:tcPr>
            <w:tcW w:w="2932" w:type="pct"/>
            <w:tcBorders>
              <w:top w:val="nil"/>
              <w:bottom w:val="nil"/>
            </w:tcBorders>
            <w:shd w:val="clear" w:color="auto" w:fill="auto"/>
          </w:tcPr>
          <w:p w14:paraId="21F62788"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Ảnh hưởng của thay đổi tỷ giá hối đoái quy đổi ngoại tệ</w:t>
            </w:r>
          </w:p>
        </w:tc>
        <w:tc>
          <w:tcPr>
            <w:tcW w:w="457" w:type="pct"/>
            <w:tcBorders>
              <w:top w:val="nil"/>
              <w:bottom w:val="nil"/>
            </w:tcBorders>
            <w:shd w:val="clear" w:color="auto" w:fill="auto"/>
          </w:tcPr>
          <w:p w14:paraId="7B574FB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61</w:t>
            </w:r>
          </w:p>
        </w:tc>
        <w:tc>
          <w:tcPr>
            <w:tcW w:w="537" w:type="pct"/>
            <w:tcBorders>
              <w:top w:val="nil"/>
              <w:bottom w:val="nil"/>
            </w:tcBorders>
            <w:shd w:val="clear" w:color="auto" w:fill="auto"/>
          </w:tcPr>
          <w:p w14:paraId="5F99177C"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0F26D654" w14:textId="77777777" w:rsidR="00306CA3" w:rsidRPr="00675455" w:rsidRDefault="00306CA3" w:rsidP="00F069B4">
            <w:pPr>
              <w:spacing w:before="120"/>
              <w:jc w:val="center"/>
              <w:rPr>
                <w:rFonts w:ascii="Arial" w:hAnsi="Arial" w:cs="Arial"/>
                <w:sz w:val="20"/>
              </w:rPr>
            </w:pPr>
          </w:p>
        </w:tc>
        <w:tc>
          <w:tcPr>
            <w:tcW w:w="537" w:type="pct"/>
            <w:tcBorders>
              <w:top w:val="nil"/>
              <w:bottom w:val="nil"/>
            </w:tcBorders>
            <w:shd w:val="clear" w:color="auto" w:fill="auto"/>
          </w:tcPr>
          <w:p w14:paraId="5FF905AB" w14:textId="77777777" w:rsidR="00306CA3" w:rsidRPr="00675455" w:rsidRDefault="00306CA3" w:rsidP="00F069B4">
            <w:pPr>
              <w:spacing w:before="120"/>
              <w:jc w:val="center"/>
              <w:rPr>
                <w:rFonts w:ascii="Arial" w:hAnsi="Arial" w:cs="Arial"/>
                <w:sz w:val="20"/>
              </w:rPr>
            </w:pPr>
          </w:p>
        </w:tc>
      </w:tr>
      <w:tr w:rsidR="00306CA3" w:rsidRPr="00675455" w14:paraId="3630F55D" w14:textId="77777777" w:rsidTr="00F069B4">
        <w:tc>
          <w:tcPr>
            <w:tcW w:w="2932" w:type="pct"/>
            <w:tcBorders>
              <w:top w:val="nil"/>
              <w:bottom w:val="single" w:sz="2" w:space="0" w:color="auto"/>
            </w:tcBorders>
            <w:shd w:val="clear" w:color="auto" w:fill="auto"/>
          </w:tcPr>
          <w:p w14:paraId="1D3D86B2" w14:textId="77777777" w:rsidR="00306CA3" w:rsidRPr="00675455" w:rsidRDefault="00306CA3" w:rsidP="00F069B4">
            <w:pPr>
              <w:spacing w:before="120"/>
              <w:rPr>
                <w:rFonts w:ascii="Arial" w:hAnsi="Arial" w:cs="Arial"/>
                <w:b/>
                <w:sz w:val="20"/>
              </w:rPr>
            </w:pPr>
            <w:r w:rsidRPr="00675455">
              <w:rPr>
                <w:rFonts w:ascii="Arial" w:hAnsi="Arial" w:cs="Arial"/>
                <w:b/>
                <w:sz w:val="20"/>
              </w:rPr>
              <w:t>Tiền và tương đương tiền cuối kỳ</w:t>
            </w:r>
            <w:r w:rsidRPr="00675455">
              <w:rPr>
                <w:rFonts w:ascii="Arial" w:hAnsi="Arial" w:cs="Arial"/>
                <w:b/>
                <w:sz w:val="20"/>
              </w:rPr>
              <w:br/>
              <w:t>(70 = 50+60+61)</w:t>
            </w:r>
          </w:p>
        </w:tc>
        <w:tc>
          <w:tcPr>
            <w:tcW w:w="457" w:type="pct"/>
            <w:tcBorders>
              <w:top w:val="nil"/>
              <w:bottom w:val="single" w:sz="2" w:space="0" w:color="auto"/>
            </w:tcBorders>
            <w:shd w:val="clear" w:color="auto" w:fill="auto"/>
          </w:tcPr>
          <w:p w14:paraId="5C651D6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70</w:t>
            </w:r>
          </w:p>
        </w:tc>
        <w:tc>
          <w:tcPr>
            <w:tcW w:w="537" w:type="pct"/>
            <w:tcBorders>
              <w:top w:val="nil"/>
              <w:bottom w:val="single" w:sz="2" w:space="0" w:color="auto"/>
            </w:tcBorders>
            <w:shd w:val="clear" w:color="auto" w:fill="auto"/>
          </w:tcPr>
          <w:p w14:paraId="2E26B25E" w14:textId="77777777" w:rsidR="00306CA3" w:rsidRPr="00675455" w:rsidRDefault="00306CA3" w:rsidP="00F069B4">
            <w:pPr>
              <w:spacing w:before="120"/>
              <w:jc w:val="center"/>
              <w:rPr>
                <w:rFonts w:ascii="Arial" w:hAnsi="Arial" w:cs="Arial"/>
                <w:sz w:val="20"/>
              </w:rPr>
            </w:pPr>
          </w:p>
        </w:tc>
        <w:tc>
          <w:tcPr>
            <w:tcW w:w="537" w:type="pct"/>
            <w:tcBorders>
              <w:top w:val="nil"/>
              <w:bottom w:val="single" w:sz="2" w:space="0" w:color="auto"/>
            </w:tcBorders>
            <w:shd w:val="clear" w:color="auto" w:fill="auto"/>
          </w:tcPr>
          <w:p w14:paraId="1D959CD6" w14:textId="77777777" w:rsidR="00306CA3" w:rsidRPr="00675455" w:rsidRDefault="00306CA3" w:rsidP="00F069B4">
            <w:pPr>
              <w:spacing w:before="120"/>
              <w:jc w:val="center"/>
              <w:rPr>
                <w:rFonts w:ascii="Arial" w:hAnsi="Arial" w:cs="Arial"/>
                <w:sz w:val="20"/>
              </w:rPr>
            </w:pPr>
          </w:p>
        </w:tc>
        <w:tc>
          <w:tcPr>
            <w:tcW w:w="537" w:type="pct"/>
            <w:tcBorders>
              <w:top w:val="nil"/>
              <w:bottom w:val="single" w:sz="2" w:space="0" w:color="auto"/>
            </w:tcBorders>
            <w:shd w:val="clear" w:color="auto" w:fill="auto"/>
          </w:tcPr>
          <w:p w14:paraId="0FAE8BAC" w14:textId="77777777" w:rsidR="00306CA3" w:rsidRPr="00675455" w:rsidRDefault="00306CA3" w:rsidP="00F069B4">
            <w:pPr>
              <w:spacing w:before="120"/>
              <w:jc w:val="center"/>
              <w:rPr>
                <w:rFonts w:ascii="Arial" w:hAnsi="Arial" w:cs="Arial"/>
                <w:sz w:val="20"/>
              </w:rPr>
            </w:pPr>
          </w:p>
        </w:tc>
      </w:tr>
    </w:tbl>
    <w:p w14:paraId="0F41CD40"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198E8D3E" w14:textId="77777777" w:rsidTr="00F069B4">
        <w:tc>
          <w:tcPr>
            <w:tcW w:w="2268" w:type="dxa"/>
          </w:tcPr>
          <w:p w14:paraId="6A6BC945"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44153EAC"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7E1227D2"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0CCD3102"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36DDD705" w14:textId="77777777" w:rsidR="00306CA3" w:rsidRPr="00675455" w:rsidRDefault="00306CA3" w:rsidP="00306CA3">
      <w:pPr>
        <w:spacing w:before="120"/>
        <w:rPr>
          <w:rFonts w:ascii="Arial" w:hAnsi="Arial" w:cs="Arial"/>
          <w:i/>
          <w:sz w:val="20"/>
        </w:rPr>
      </w:pPr>
      <w:r w:rsidRPr="00675455">
        <w:rPr>
          <w:rFonts w:ascii="Arial" w:hAnsi="Arial" w:cs="Arial"/>
          <w:i/>
          <w:sz w:val="20"/>
        </w:rPr>
        <w:t>(1) Các chỉ tiêu không có số liệu thì doanh nghiệp không phải trình bày nhưng không được đánh lại “Mã số chỉ tiêu”.</w:t>
      </w:r>
    </w:p>
    <w:p w14:paraId="778EA49E" w14:textId="77777777" w:rsidR="00306CA3" w:rsidRPr="00675455" w:rsidRDefault="00306CA3" w:rsidP="00306CA3">
      <w:pPr>
        <w:spacing w:before="120"/>
        <w:rPr>
          <w:rFonts w:ascii="Arial" w:hAnsi="Arial" w:cs="Arial"/>
          <w:i/>
          <w:sz w:val="20"/>
        </w:rPr>
      </w:pPr>
      <w:r w:rsidRPr="00675455">
        <w:rPr>
          <w:rFonts w:ascii="Arial" w:hAnsi="Arial" w:cs="Arial"/>
          <w:i/>
          <w:sz w:val="20"/>
        </w:rPr>
        <w:t>(2) Đối với trường hợp thuê dịch vụ làm kế toán, làm kế toán trưởng thì phải ghi rõ số Giấy chứng nhận đăng ký hành nghề dịch vụ kế toán, tên đơn vị cung cấp dịch vụ kế toán.</w:t>
      </w:r>
    </w:p>
    <w:p w14:paraId="364E3E61" w14:textId="77777777" w:rsidR="00306CA3" w:rsidRPr="00675455" w:rsidRDefault="00306CA3" w:rsidP="00306CA3">
      <w:pPr>
        <w:spacing w:before="120"/>
        <w:rPr>
          <w:rFonts w:ascii="Arial" w:hAnsi="Arial" w:cs="Arial"/>
          <w:sz w:val="20"/>
        </w:rPr>
      </w:pPr>
    </w:p>
    <w:p w14:paraId="72BBE82D" w14:textId="77777777" w:rsidR="00306CA3" w:rsidRPr="00675455" w:rsidRDefault="00306CA3" w:rsidP="00306CA3">
      <w:pPr>
        <w:spacing w:before="120"/>
        <w:rPr>
          <w:rFonts w:ascii="Arial" w:hAnsi="Arial" w:cs="Arial"/>
          <w:b/>
          <w:sz w:val="20"/>
        </w:rPr>
      </w:pPr>
      <w:r w:rsidRPr="003E2D5B">
        <w:rPr>
          <w:rFonts w:ascii="Arial" w:hAnsi="Arial" w:cs="Arial"/>
          <w:b/>
          <w:sz w:val="20"/>
        </w:rPr>
        <w:t>6. Bản thuyết minh Báo cáo tài chính (Mẫu số B09 -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00075F62" w14:textId="77777777" w:rsidTr="00F069B4">
        <w:tc>
          <w:tcPr>
            <w:tcW w:w="4428" w:type="dxa"/>
          </w:tcPr>
          <w:p w14:paraId="2DC6F77E"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45115B0A"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45DE664D"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B09 -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35E2EA0D" w14:textId="77777777" w:rsidR="00306CA3" w:rsidRPr="00675455" w:rsidRDefault="00306CA3" w:rsidP="00306CA3">
      <w:pPr>
        <w:spacing w:before="120"/>
        <w:rPr>
          <w:rFonts w:ascii="Arial" w:hAnsi="Arial" w:cs="Arial"/>
          <w:sz w:val="20"/>
        </w:rPr>
      </w:pPr>
    </w:p>
    <w:p w14:paraId="5D39B815"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BẢN THUYẾT MINH BÁO CÁO TÀI CHÍNH</w:t>
      </w:r>
    </w:p>
    <w:p w14:paraId="0A57F06C"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Năm ....</w:t>
      </w:r>
    </w:p>
    <w:p w14:paraId="6AAF1D33"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(Áp dụng cho doanh nghiệp đáp ứng giả định hoạt động liên tục)</w:t>
      </w:r>
    </w:p>
    <w:p w14:paraId="5B000FAF" w14:textId="77777777" w:rsidR="00306CA3" w:rsidRPr="00675455" w:rsidRDefault="00306CA3" w:rsidP="00306CA3">
      <w:pPr>
        <w:spacing w:before="120"/>
        <w:rPr>
          <w:rFonts w:ascii="Arial" w:hAnsi="Arial" w:cs="Arial"/>
          <w:b/>
          <w:sz w:val="20"/>
        </w:rPr>
      </w:pPr>
      <w:r w:rsidRPr="00675455">
        <w:rPr>
          <w:rFonts w:ascii="Arial" w:hAnsi="Arial" w:cs="Arial"/>
          <w:b/>
          <w:sz w:val="20"/>
        </w:rPr>
        <w:t>I. Đặc điểm hoạt động của doanh nghiệp</w:t>
      </w:r>
    </w:p>
    <w:p w14:paraId="2C668477" w14:textId="77777777" w:rsidR="00306CA3" w:rsidRPr="00675455" w:rsidRDefault="00306CA3" w:rsidP="00306CA3">
      <w:pPr>
        <w:spacing w:before="120"/>
        <w:rPr>
          <w:rFonts w:ascii="Arial" w:hAnsi="Arial" w:cs="Arial"/>
          <w:sz w:val="20"/>
        </w:rPr>
      </w:pPr>
      <w:r w:rsidRPr="00675455">
        <w:rPr>
          <w:rFonts w:ascii="Arial" w:hAnsi="Arial" w:cs="Arial"/>
          <w:sz w:val="20"/>
        </w:rPr>
        <w:t>1. Hình thức sở hữu vốn.</w:t>
      </w:r>
    </w:p>
    <w:p w14:paraId="73F4A58A" w14:textId="77777777" w:rsidR="00306CA3" w:rsidRPr="00675455" w:rsidRDefault="00306CA3" w:rsidP="00306CA3">
      <w:pPr>
        <w:spacing w:before="120"/>
        <w:rPr>
          <w:rFonts w:ascii="Arial" w:hAnsi="Arial" w:cs="Arial"/>
          <w:sz w:val="20"/>
        </w:rPr>
      </w:pPr>
      <w:r w:rsidRPr="00675455">
        <w:rPr>
          <w:rFonts w:ascii="Arial" w:hAnsi="Arial" w:cs="Arial"/>
          <w:sz w:val="20"/>
        </w:rPr>
        <w:t>2. Lĩnh vực kinh doanh.</w:t>
      </w:r>
    </w:p>
    <w:p w14:paraId="0B7F96F2" w14:textId="77777777" w:rsidR="00306CA3" w:rsidRPr="00675455" w:rsidRDefault="00306CA3" w:rsidP="00306CA3">
      <w:pPr>
        <w:spacing w:before="120"/>
        <w:rPr>
          <w:rFonts w:ascii="Arial" w:hAnsi="Arial" w:cs="Arial"/>
          <w:sz w:val="20"/>
        </w:rPr>
      </w:pPr>
      <w:r w:rsidRPr="00675455">
        <w:rPr>
          <w:rFonts w:ascii="Arial" w:hAnsi="Arial" w:cs="Arial"/>
          <w:sz w:val="20"/>
        </w:rPr>
        <w:t>3. Ngành nghề kinh doanh.</w:t>
      </w:r>
    </w:p>
    <w:p w14:paraId="38CE8679" w14:textId="77777777" w:rsidR="00306CA3" w:rsidRPr="00675455" w:rsidRDefault="00306CA3" w:rsidP="00306CA3">
      <w:pPr>
        <w:spacing w:before="120"/>
        <w:rPr>
          <w:rFonts w:ascii="Arial" w:hAnsi="Arial" w:cs="Arial"/>
          <w:sz w:val="20"/>
        </w:rPr>
      </w:pPr>
      <w:r w:rsidRPr="00675455">
        <w:rPr>
          <w:rFonts w:ascii="Arial" w:hAnsi="Arial" w:cs="Arial"/>
          <w:sz w:val="20"/>
        </w:rPr>
        <w:t>4. Chu kỳ sản xuất, kinh doanh thông thường.</w:t>
      </w:r>
    </w:p>
    <w:p w14:paraId="6609B183" w14:textId="77777777" w:rsidR="00306CA3" w:rsidRPr="00675455" w:rsidRDefault="00306CA3" w:rsidP="00306CA3">
      <w:pPr>
        <w:spacing w:before="120"/>
        <w:rPr>
          <w:rFonts w:ascii="Arial" w:hAnsi="Arial" w:cs="Arial"/>
          <w:sz w:val="20"/>
        </w:rPr>
      </w:pPr>
      <w:r w:rsidRPr="00675455">
        <w:rPr>
          <w:rFonts w:ascii="Arial" w:hAnsi="Arial" w:cs="Arial"/>
          <w:sz w:val="20"/>
        </w:rPr>
        <w:t>5. Đặc điểm hoạt động của doanh nghiệp trong năm tài chính có ảnh hưởng đến Báo cáo tài chính.</w:t>
      </w:r>
    </w:p>
    <w:p w14:paraId="1CEBDB77" w14:textId="77777777" w:rsidR="00306CA3" w:rsidRPr="00675455" w:rsidRDefault="00306CA3" w:rsidP="00306CA3">
      <w:pPr>
        <w:spacing w:before="120"/>
        <w:rPr>
          <w:rFonts w:ascii="Arial" w:hAnsi="Arial" w:cs="Arial"/>
          <w:sz w:val="20"/>
        </w:rPr>
      </w:pPr>
      <w:r w:rsidRPr="00675455">
        <w:rPr>
          <w:rFonts w:ascii="Arial" w:hAnsi="Arial" w:cs="Arial"/>
          <w:sz w:val="20"/>
        </w:rPr>
        <w:t>6. Tuyên bố về khả năng so sánh thông tin trên Báo cáo tài chính (có so sánh được hay không, nếu không so sánh được phải nêu rõ lý do như chuyển đổi hình thức sở hữu, chuyển đổi loại hình doanh nghiệp, chia, tách doanh nghiệp nêu độ dài về kỳ so sánh...)</w:t>
      </w:r>
    </w:p>
    <w:p w14:paraId="1F4F14C9" w14:textId="77777777" w:rsidR="00306CA3" w:rsidRPr="00675455" w:rsidRDefault="00306CA3" w:rsidP="00306CA3">
      <w:pPr>
        <w:spacing w:before="120"/>
        <w:rPr>
          <w:rFonts w:ascii="Arial" w:hAnsi="Arial" w:cs="Arial"/>
          <w:b/>
          <w:sz w:val="20"/>
        </w:rPr>
      </w:pPr>
      <w:r w:rsidRPr="00675455">
        <w:rPr>
          <w:rFonts w:ascii="Arial" w:hAnsi="Arial" w:cs="Arial"/>
          <w:b/>
          <w:sz w:val="20"/>
        </w:rPr>
        <w:t>II. Kỳ kế toán, đơn vị tiền tệ sử dụng trong kế toán</w:t>
      </w:r>
    </w:p>
    <w:p w14:paraId="37DD3178" w14:textId="77777777" w:rsidR="00306CA3" w:rsidRPr="00675455" w:rsidRDefault="00306CA3" w:rsidP="00306CA3">
      <w:pPr>
        <w:spacing w:before="120"/>
        <w:rPr>
          <w:rFonts w:ascii="Arial" w:hAnsi="Arial" w:cs="Arial"/>
          <w:sz w:val="20"/>
        </w:rPr>
      </w:pPr>
      <w:r w:rsidRPr="00675455">
        <w:rPr>
          <w:rFonts w:ascii="Arial" w:hAnsi="Arial" w:cs="Arial"/>
          <w:sz w:val="20"/>
        </w:rPr>
        <w:t>1. Kỳ kế toán năm (bắt đầu từ ngày..../..../.... kết thúc vào ngày..../..../....).</w:t>
      </w:r>
    </w:p>
    <w:p w14:paraId="3BBFA940" w14:textId="77777777" w:rsidR="00306CA3" w:rsidRPr="00675455" w:rsidRDefault="00306CA3" w:rsidP="00306CA3">
      <w:pPr>
        <w:spacing w:before="120"/>
        <w:rPr>
          <w:rFonts w:ascii="Arial" w:hAnsi="Arial" w:cs="Arial"/>
          <w:sz w:val="20"/>
        </w:rPr>
      </w:pPr>
      <w:r w:rsidRPr="00675455">
        <w:rPr>
          <w:rFonts w:ascii="Arial" w:hAnsi="Arial" w:cs="Arial"/>
          <w:sz w:val="20"/>
        </w:rPr>
        <w:t xml:space="preserve">2. </w:t>
      </w:r>
      <w:r w:rsidRPr="00675455">
        <w:rPr>
          <w:rFonts w:ascii="Arial" w:hAnsi="Arial" w:cs="Arial"/>
          <w:sz w:val="20"/>
          <w:highlight w:val="white"/>
        </w:rPr>
        <w:t>Đơn vị</w:t>
      </w:r>
      <w:r w:rsidRPr="00675455">
        <w:rPr>
          <w:rFonts w:ascii="Arial" w:hAnsi="Arial" w:cs="Arial"/>
          <w:sz w:val="20"/>
        </w:rPr>
        <w:t xml:space="preserve"> tiền tệ sử dụng trong kế toán. Trường hợp có sự thay đổi </w:t>
      </w:r>
      <w:r w:rsidRPr="00675455">
        <w:rPr>
          <w:rFonts w:ascii="Arial" w:hAnsi="Arial" w:cs="Arial"/>
          <w:sz w:val="20"/>
          <w:highlight w:val="white"/>
        </w:rPr>
        <w:t>đơn vị</w:t>
      </w:r>
      <w:r w:rsidRPr="00675455">
        <w:rPr>
          <w:rFonts w:ascii="Arial" w:hAnsi="Arial" w:cs="Arial"/>
          <w:sz w:val="20"/>
        </w:rPr>
        <w:t xml:space="preserve"> tiền tệ trong kế toán so với năm trước, giải trình rõ lý do và ảnh hưởng của sự thay đổi.</w:t>
      </w:r>
    </w:p>
    <w:p w14:paraId="42CCE23A" w14:textId="77777777" w:rsidR="00306CA3" w:rsidRPr="00675455" w:rsidRDefault="00306CA3" w:rsidP="00306CA3">
      <w:pPr>
        <w:spacing w:before="120"/>
        <w:rPr>
          <w:rFonts w:ascii="Arial" w:hAnsi="Arial" w:cs="Arial"/>
          <w:b/>
          <w:sz w:val="20"/>
        </w:rPr>
      </w:pPr>
      <w:r w:rsidRPr="00675455">
        <w:rPr>
          <w:rFonts w:ascii="Arial" w:hAnsi="Arial" w:cs="Arial"/>
          <w:b/>
          <w:sz w:val="20"/>
        </w:rPr>
        <w:t>III. Chuẩn mực và Chế độ kế toán áp dụng</w:t>
      </w:r>
    </w:p>
    <w:p w14:paraId="490FAD14" w14:textId="77777777" w:rsidR="00306CA3" w:rsidRPr="00675455" w:rsidRDefault="00306CA3" w:rsidP="00306CA3">
      <w:pPr>
        <w:spacing w:before="120"/>
        <w:rPr>
          <w:rFonts w:ascii="Arial" w:hAnsi="Arial" w:cs="Arial"/>
          <w:sz w:val="20"/>
        </w:rPr>
      </w:pPr>
      <w:r w:rsidRPr="00675455">
        <w:rPr>
          <w:rFonts w:ascii="Arial" w:hAnsi="Arial" w:cs="Arial"/>
          <w:sz w:val="20"/>
        </w:rPr>
        <w:t xml:space="preserve">Tuyên bố về việc tuân thủ </w:t>
      </w:r>
      <w:r w:rsidRPr="00675455">
        <w:rPr>
          <w:rFonts w:ascii="Arial" w:hAnsi="Arial" w:cs="Arial"/>
          <w:sz w:val="20"/>
          <w:highlight w:val="white"/>
        </w:rPr>
        <w:t>Chuẩn</w:t>
      </w:r>
      <w:r w:rsidRPr="00675455">
        <w:rPr>
          <w:rFonts w:ascii="Arial" w:hAnsi="Arial" w:cs="Arial"/>
          <w:sz w:val="20"/>
        </w:rPr>
        <w:t xml:space="preserve"> mực kế toán và Chế độ kế toán áp dụng</w:t>
      </w:r>
    </w:p>
    <w:p w14:paraId="796FA237" w14:textId="77777777" w:rsidR="00306CA3" w:rsidRPr="00675455" w:rsidRDefault="00306CA3" w:rsidP="00306CA3">
      <w:pPr>
        <w:spacing w:before="120"/>
        <w:rPr>
          <w:rFonts w:ascii="Arial" w:hAnsi="Arial" w:cs="Arial"/>
          <w:b/>
          <w:sz w:val="20"/>
        </w:rPr>
      </w:pPr>
      <w:r w:rsidRPr="00675455">
        <w:rPr>
          <w:rFonts w:ascii="Arial" w:hAnsi="Arial" w:cs="Arial"/>
          <w:b/>
          <w:sz w:val="20"/>
        </w:rPr>
        <w:t>IV. Các chính sách kế toán áp dụng (</w:t>
      </w:r>
      <w:r w:rsidRPr="00675455">
        <w:rPr>
          <w:rFonts w:ascii="Arial" w:hAnsi="Arial" w:cs="Arial"/>
          <w:b/>
          <w:sz w:val="20"/>
          <w:highlight w:val="white"/>
        </w:rPr>
        <w:t>chi tiết</w:t>
      </w:r>
      <w:r w:rsidRPr="00675455">
        <w:rPr>
          <w:rFonts w:ascii="Arial" w:hAnsi="Arial" w:cs="Arial"/>
          <w:b/>
          <w:sz w:val="20"/>
        </w:rPr>
        <w:t xml:space="preserve"> theo các nội dung dưới đây nếu có phát sinh)</w:t>
      </w:r>
    </w:p>
    <w:p w14:paraId="4AAF22E6" w14:textId="77777777" w:rsidR="00306CA3" w:rsidRPr="00675455" w:rsidRDefault="00306CA3" w:rsidP="00306CA3">
      <w:pPr>
        <w:spacing w:before="120"/>
        <w:rPr>
          <w:rFonts w:ascii="Arial" w:hAnsi="Arial" w:cs="Arial"/>
          <w:sz w:val="20"/>
        </w:rPr>
      </w:pPr>
      <w:r w:rsidRPr="00675455">
        <w:rPr>
          <w:rFonts w:ascii="Arial" w:hAnsi="Arial" w:cs="Arial"/>
          <w:sz w:val="20"/>
        </w:rPr>
        <w:t>- Tỷ giá hối đoái áp dụng trong kế toán.</w:t>
      </w:r>
    </w:p>
    <w:p w14:paraId="3BDAA267" w14:textId="77777777" w:rsidR="00306CA3" w:rsidRPr="00675455" w:rsidRDefault="00306CA3" w:rsidP="00306CA3">
      <w:pPr>
        <w:spacing w:before="120"/>
        <w:rPr>
          <w:rFonts w:ascii="Arial" w:hAnsi="Arial" w:cs="Arial"/>
          <w:sz w:val="20"/>
        </w:rPr>
      </w:pPr>
      <w:r w:rsidRPr="00675455">
        <w:rPr>
          <w:rFonts w:ascii="Arial" w:hAnsi="Arial" w:cs="Arial"/>
          <w:sz w:val="20"/>
        </w:rPr>
        <w:t>- Nguyên tắc chuyển đổi BCTC lập bằng ngoại tệ sang Đồng Việt Nam.</w:t>
      </w:r>
    </w:p>
    <w:p w14:paraId="4D9522E2"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các khoản tiền và các khoản tương đương tiền.</w:t>
      </w:r>
    </w:p>
    <w:p w14:paraId="6D680D4B"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các khoản đầu tư tài chính.</w:t>
      </w:r>
    </w:p>
    <w:p w14:paraId="4BD2E43E"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nợ phải thu.</w:t>
      </w:r>
    </w:p>
    <w:p w14:paraId="748AEADF"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hàng tồn kho.</w:t>
      </w:r>
    </w:p>
    <w:p w14:paraId="106170BD"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và các phương pháp khấu hao TSCĐ, TSCĐ thuê tài chính, bất động sản đầu tư.</w:t>
      </w:r>
    </w:p>
    <w:p w14:paraId="052EC2BA" w14:textId="77777777" w:rsidR="00306CA3" w:rsidRPr="00675455" w:rsidRDefault="00306CA3" w:rsidP="00306CA3">
      <w:pPr>
        <w:spacing w:before="120"/>
        <w:rPr>
          <w:rFonts w:ascii="Arial" w:hAnsi="Arial" w:cs="Arial"/>
          <w:sz w:val="20"/>
        </w:rPr>
      </w:pPr>
      <w:r w:rsidRPr="00675455">
        <w:rPr>
          <w:rFonts w:ascii="Arial" w:hAnsi="Arial" w:cs="Arial"/>
          <w:sz w:val="20"/>
        </w:rPr>
        <w:lastRenderedPageBreak/>
        <w:t>- Nguyên tắc kế toán nợ phải trả.</w:t>
      </w:r>
    </w:p>
    <w:p w14:paraId="6DF118A8"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và vốn hóa các khoản chi phí đi vay.</w:t>
      </w:r>
    </w:p>
    <w:p w14:paraId="554BE2FC"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vốn chủ sở hữu.</w:t>
      </w:r>
    </w:p>
    <w:p w14:paraId="5B4FC46C" w14:textId="77777777" w:rsidR="00306CA3" w:rsidRPr="00675455" w:rsidRDefault="00306CA3" w:rsidP="00306CA3">
      <w:pPr>
        <w:spacing w:before="120"/>
        <w:rPr>
          <w:rFonts w:ascii="Arial" w:hAnsi="Arial" w:cs="Arial"/>
          <w:sz w:val="20"/>
        </w:rPr>
      </w:pPr>
      <w:r w:rsidRPr="00675455">
        <w:rPr>
          <w:rFonts w:ascii="Arial" w:hAnsi="Arial" w:cs="Arial"/>
          <w:sz w:val="20"/>
        </w:rPr>
        <w:t>- Nguyên tắc và phương pháp ghi nhận doanh thu.</w:t>
      </w:r>
    </w:p>
    <w:p w14:paraId="1E2F4C23"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chi phí.</w:t>
      </w:r>
    </w:p>
    <w:p w14:paraId="17889995" w14:textId="77777777" w:rsidR="00306CA3" w:rsidRPr="00675455" w:rsidRDefault="00306CA3" w:rsidP="00306CA3">
      <w:pPr>
        <w:spacing w:before="120"/>
        <w:rPr>
          <w:rFonts w:ascii="Arial" w:hAnsi="Arial" w:cs="Arial"/>
          <w:b/>
          <w:sz w:val="20"/>
        </w:rPr>
      </w:pPr>
      <w:r w:rsidRPr="00675455">
        <w:rPr>
          <w:rFonts w:ascii="Arial" w:hAnsi="Arial" w:cs="Arial"/>
          <w:b/>
          <w:sz w:val="20"/>
        </w:rPr>
        <w:t>V. Thông t</w:t>
      </w:r>
      <w:r>
        <w:rPr>
          <w:rFonts w:ascii="Arial" w:hAnsi="Arial" w:cs="Arial"/>
          <w:b/>
          <w:sz w:val="20"/>
        </w:rPr>
        <w:t>in</w:t>
      </w:r>
      <w:r w:rsidRPr="00675455">
        <w:rPr>
          <w:rFonts w:ascii="Arial" w:hAnsi="Arial" w:cs="Arial"/>
          <w:b/>
          <w:sz w:val="20"/>
        </w:rPr>
        <w:t xml:space="preserve"> bổ sung cho các khoản mục trình bày trong Báo cáo tình hình tài chính</w:t>
      </w:r>
    </w:p>
    <w:p w14:paraId="6E78ABD0"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8"/>
        <w:gridCol w:w="1314"/>
        <w:gridCol w:w="1314"/>
      </w:tblGrid>
      <w:tr w:rsidR="00306CA3" w:rsidRPr="00675455" w14:paraId="7EAAF59E" w14:textId="77777777" w:rsidTr="00F069B4">
        <w:tc>
          <w:tcPr>
            <w:tcW w:w="6228" w:type="dxa"/>
          </w:tcPr>
          <w:p w14:paraId="26643DBB" w14:textId="77777777" w:rsidR="00306CA3" w:rsidRPr="00675455" w:rsidRDefault="00306CA3" w:rsidP="00F069B4">
            <w:pPr>
              <w:spacing w:before="120"/>
              <w:rPr>
                <w:rFonts w:ascii="Arial" w:hAnsi="Arial" w:cs="Arial"/>
                <w:b/>
                <w:i/>
                <w:sz w:val="20"/>
              </w:rPr>
            </w:pPr>
            <w:r w:rsidRPr="00675455">
              <w:rPr>
                <w:rFonts w:ascii="Arial" w:hAnsi="Arial" w:cs="Arial"/>
                <w:b/>
                <w:i/>
                <w:sz w:val="20"/>
              </w:rPr>
              <w:t>1. Tiền và tương đương tiền</w:t>
            </w:r>
          </w:p>
          <w:p w14:paraId="6EA0E973" w14:textId="77777777" w:rsidR="00306CA3" w:rsidRPr="00675455" w:rsidRDefault="00306CA3" w:rsidP="00F069B4">
            <w:pPr>
              <w:spacing w:before="120"/>
              <w:rPr>
                <w:rFonts w:ascii="Arial" w:hAnsi="Arial" w:cs="Arial"/>
                <w:sz w:val="20"/>
              </w:rPr>
            </w:pPr>
            <w:r w:rsidRPr="00675455">
              <w:rPr>
                <w:rFonts w:ascii="Arial" w:hAnsi="Arial" w:cs="Arial"/>
                <w:sz w:val="20"/>
              </w:rPr>
              <w:t>- Tiền mặt</w:t>
            </w:r>
          </w:p>
          <w:p w14:paraId="2E28DBA9" w14:textId="77777777" w:rsidR="00306CA3" w:rsidRPr="00675455" w:rsidRDefault="00306CA3" w:rsidP="00F069B4">
            <w:pPr>
              <w:spacing w:before="120"/>
              <w:rPr>
                <w:rFonts w:ascii="Arial" w:hAnsi="Arial" w:cs="Arial"/>
                <w:sz w:val="20"/>
              </w:rPr>
            </w:pPr>
            <w:r w:rsidRPr="00675455">
              <w:rPr>
                <w:rFonts w:ascii="Arial" w:hAnsi="Arial" w:cs="Arial"/>
                <w:sz w:val="20"/>
              </w:rPr>
              <w:t>- Tiền gửi ngân hàng không kỳ hạn</w:t>
            </w:r>
          </w:p>
          <w:p w14:paraId="707FB809" w14:textId="77777777" w:rsidR="00306CA3" w:rsidRPr="00675455" w:rsidRDefault="00306CA3" w:rsidP="00F069B4">
            <w:pPr>
              <w:spacing w:before="120"/>
              <w:rPr>
                <w:rFonts w:ascii="Arial" w:hAnsi="Arial" w:cs="Arial"/>
                <w:sz w:val="20"/>
              </w:rPr>
            </w:pPr>
            <w:r w:rsidRPr="00675455">
              <w:rPr>
                <w:rFonts w:ascii="Arial" w:hAnsi="Arial" w:cs="Arial"/>
                <w:sz w:val="20"/>
              </w:rPr>
              <w:t>- Tương đương tiền</w:t>
            </w:r>
          </w:p>
          <w:p w14:paraId="6EC422B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tcPr>
          <w:p w14:paraId="75747A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p w14:paraId="1082FD3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C39B6C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D248FF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EB38A4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68CCFC0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p w14:paraId="1AED1C1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55A80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BF733C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58A1DED"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7DAB1EC6" w14:textId="77777777" w:rsidTr="00F069B4">
        <w:tc>
          <w:tcPr>
            <w:tcW w:w="6228" w:type="dxa"/>
          </w:tcPr>
          <w:p w14:paraId="7F9DBD82" w14:textId="77777777" w:rsidR="00306CA3" w:rsidRPr="003E2D5B" w:rsidRDefault="00306CA3" w:rsidP="00F069B4">
            <w:pPr>
              <w:spacing w:before="120"/>
              <w:rPr>
                <w:rFonts w:ascii="Arial" w:hAnsi="Arial" w:cs="Arial"/>
                <w:b/>
                <w:i/>
                <w:sz w:val="20"/>
              </w:rPr>
            </w:pPr>
            <w:r w:rsidRPr="003E2D5B">
              <w:rPr>
                <w:rFonts w:ascii="Arial" w:hAnsi="Arial" w:cs="Arial"/>
                <w:b/>
                <w:i/>
                <w:sz w:val="20"/>
              </w:rPr>
              <w:t>2. Các khoản đầu tư tài chính</w:t>
            </w:r>
          </w:p>
          <w:p w14:paraId="617C2208" w14:textId="77777777" w:rsidR="00306CA3" w:rsidRPr="00675455" w:rsidRDefault="00306CA3" w:rsidP="00F069B4">
            <w:pPr>
              <w:spacing w:before="120"/>
              <w:rPr>
                <w:rFonts w:ascii="Arial" w:hAnsi="Arial" w:cs="Arial"/>
                <w:sz w:val="20"/>
              </w:rPr>
            </w:pPr>
            <w:r w:rsidRPr="00675455">
              <w:rPr>
                <w:rFonts w:ascii="Arial" w:hAnsi="Arial" w:cs="Arial"/>
                <w:sz w:val="20"/>
              </w:rPr>
              <w:t>a) Chứng k</w:t>
            </w:r>
            <w:r w:rsidRPr="00675455">
              <w:rPr>
                <w:rFonts w:ascii="Arial" w:hAnsi="Arial" w:cs="Arial"/>
                <w:sz w:val="20"/>
                <w:highlight w:val="white"/>
              </w:rPr>
              <w:t>hoán</w:t>
            </w:r>
            <w:r w:rsidRPr="00675455">
              <w:rPr>
                <w:rFonts w:ascii="Arial" w:hAnsi="Arial" w:cs="Arial"/>
                <w:sz w:val="20"/>
              </w:rPr>
              <w:t xml:space="preserve"> kinh doanh</w:t>
            </w:r>
          </w:p>
          <w:p w14:paraId="723265D8" w14:textId="77777777" w:rsidR="00306CA3" w:rsidRPr="00675455" w:rsidRDefault="00306CA3" w:rsidP="00F069B4">
            <w:pPr>
              <w:spacing w:before="120"/>
              <w:rPr>
                <w:rFonts w:ascii="Arial" w:hAnsi="Arial" w:cs="Arial"/>
                <w:sz w:val="20"/>
              </w:rPr>
            </w:pPr>
            <w:r w:rsidRPr="00675455">
              <w:rPr>
                <w:rFonts w:ascii="Arial" w:hAnsi="Arial" w:cs="Arial"/>
                <w:sz w:val="20"/>
              </w:rPr>
              <w:t>- Tổng giá trị cổ phiếu;</w:t>
            </w:r>
          </w:p>
          <w:p w14:paraId="127A009D" w14:textId="77777777" w:rsidR="00306CA3" w:rsidRPr="00675455" w:rsidRDefault="00306CA3" w:rsidP="00F069B4">
            <w:pPr>
              <w:spacing w:before="120"/>
              <w:rPr>
                <w:rFonts w:ascii="Arial" w:hAnsi="Arial" w:cs="Arial"/>
                <w:sz w:val="20"/>
              </w:rPr>
            </w:pPr>
            <w:r w:rsidRPr="00675455">
              <w:rPr>
                <w:rFonts w:ascii="Arial" w:hAnsi="Arial" w:cs="Arial"/>
                <w:sz w:val="20"/>
              </w:rPr>
              <w:t>- Tổng giá trị trái phiếu;</w:t>
            </w:r>
          </w:p>
          <w:p w14:paraId="6D76454C" w14:textId="77777777" w:rsidR="00306CA3" w:rsidRPr="00675455" w:rsidRDefault="00306CA3" w:rsidP="00F069B4">
            <w:pPr>
              <w:spacing w:before="120"/>
              <w:rPr>
                <w:rFonts w:ascii="Arial" w:hAnsi="Arial" w:cs="Arial"/>
                <w:sz w:val="20"/>
              </w:rPr>
            </w:pPr>
            <w:r w:rsidRPr="00675455">
              <w:rPr>
                <w:rFonts w:ascii="Arial" w:hAnsi="Arial" w:cs="Arial"/>
                <w:sz w:val="20"/>
              </w:rPr>
              <w:t>- Các loại chứng k</w:t>
            </w:r>
            <w:r w:rsidRPr="00675455">
              <w:rPr>
                <w:rFonts w:ascii="Arial" w:hAnsi="Arial" w:cs="Arial"/>
                <w:sz w:val="20"/>
                <w:highlight w:val="white"/>
              </w:rPr>
              <w:t>hoán</w:t>
            </w:r>
            <w:r w:rsidRPr="00675455">
              <w:rPr>
                <w:rFonts w:ascii="Arial" w:hAnsi="Arial" w:cs="Arial"/>
                <w:sz w:val="20"/>
              </w:rPr>
              <w:t xml:space="preserve"> khác;</w:t>
            </w:r>
          </w:p>
          <w:p w14:paraId="6D4D72A3" w14:textId="77777777" w:rsidR="00306CA3" w:rsidRPr="00675455" w:rsidRDefault="00306CA3" w:rsidP="00F069B4">
            <w:pPr>
              <w:spacing w:before="120"/>
              <w:rPr>
                <w:rFonts w:ascii="Arial" w:hAnsi="Arial" w:cs="Arial"/>
                <w:sz w:val="20"/>
              </w:rPr>
            </w:pPr>
            <w:r w:rsidRPr="00675455">
              <w:rPr>
                <w:rFonts w:ascii="Arial" w:hAnsi="Arial" w:cs="Arial"/>
                <w:sz w:val="20"/>
              </w:rPr>
              <w:t>b) Đầu tư nắm giữ đến ngày đáo hạn</w:t>
            </w:r>
          </w:p>
          <w:p w14:paraId="4F33C522" w14:textId="77777777" w:rsidR="00306CA3" w:rsidRPr="00675455" w:rsidRDefault="00306CA3" w:rsidP="00F069B4">
            <w:pPr>
              <w:spacing w:before="120"/>
              <w:rPr>
                <w:rFonts w:ascii="Arial" w:hAnsi="Arial" w:cs="Arial"/>
                <w:sz w:val="20"/>
              </w:rPr>
            </w:pPr>
            <w:r w:rsidRPr="00675455">
              <w:rPr>
                <w:rFonts w:ascii="Arial" w:hAnsi="Arial" w:cs="Arial"/>
                <w:sz w:val="20"/>
              </w:rPr>
              <w:t>- Tiền gửi có kỳ hạn</w:t>
            </w:r>
          </w:p>
          <w:p w14:paraId="101E952D" w14:textId="77777777" w:rsidR="00306CA3" w:rsidRPr="00675455" w:rsidRDefault="00306CA3" w:rsidP="00F069B4">
            <w:pPr>
              <w:spacing w:before="120"/>
              <w:rPr>
                <w:rFonts w:ascii="Arial" w:hAnsi="Arial" w:cs="Arial"/>
                <w:sz w:val="20"/>
              </w:rPr>
            </w:pPr>
            <w:r w:rsidRPr="00675455">
              <w:rPr>
                <w:rFonts w:ascii="Arial" w:hAnsi="Arial" w:cs="Arial"/>
                <w:sz w:val="20"/>
              </w:rPr>
              <w:t>- Các khoản đầu tư khác nắm giữ đến ngày đáo hạn</w:t>
            </w:r>
          </w:p>
          <w:p w14:paraId="004DA170" w14:textId="77777777" w:rsidR="00306CA3" w:rsidRPr="00675455" w:rsidRDefault="00306CA3" w:rsidP="00F069B4">
            <w:pPr>
              <w:spacing w:before="120"/>
              <w:rPr>
                <w:rFonts w:ascii="Arial" w:hAnsi="Arial" w:cs="Arial"/>
                <w:sz w:val="20"/>
              </w:rPr>
            </w:pPr>
            <w:r w:rsidRPr="00675455">
              <w:rPr>
                <w:rFonts w:ascii="Arial" w:hAnsi="Arial" w:cs="Arial"/>
                <w:sz w:val="20"/>
              </w:rPr>
              <w:t>c) Dự phòng tổn thất đầu tư tài chính</w:t>
            </w:r>
          </w:p>
          <w:p w14:paraId="3D37011B" w14:textId="77777777" w:rsidR="00306CA3" w:rsidRPr="00675455" w:rsidRDefault="00306CA3" w:rsidP="00F069B4">
            <w:pPr>
              <w:spacing w:before="120"/>
              <w:rPr>
                <w:rFonts w:ascii="Arial" w:hAnsi="Arial" w:cs="Arial"/>
                <w:sz w:val="20"/>
              </w:rPr>
            </w:pPr>
            <w:r w:rsidRPr="00675455">
              <w:rPr>
                <w:rFonts w:ascii="Arial" w:hAnsi="Arial" w:cs="Arial"/>
                <w:sz w:val="20"/>
              </w:rPr>
              <w:t>- Dự phòng giảm giá chứng k</w:t>
            </w:r>
            <w:r w:rsidRPr="00675455">
              <w:rPr>
                <w:rFonts w:ascii="Arial" w:hAnsi="Arial" w:cs="Arial"/>
                <w:sz w:val="20"/>
                <w:highlight w:val="white"/>
              </w:rPr>
              <w:t>hoán</w:t>
            </w:r>
            <w:r w:rsidRPr="00675455">
              <w:rPr>
                <w:rFonts w:ascii="Arial" w:hAnsi="Arial" w:cs="Arial"/>
                <w:sz w:val="20"/>
              </w:rPr>
              <w:t xml:space="preserve"> kinh doanh</w:t>
            </w:r>
          </w:p>
          <w:p w14:paraId="0232443A" w14:textId="77777777" w:rsidR="00306CA3" w:rsidRPr="00675455" w:rsidRDefault="00306CA3" w:rsidP="00F069B4">
            <w:pPr>
              <w:spacing w:before="120"/>
              <w:rPr>
                <w:rFonts w:ascii="Arial" w:hAnsi="Arial" w:cs="Arial"/>
                <w:sz w:val="20"/>
              </w:rPr>
            </w:pPr>
            <w:r w:rsidRPr="00675455">
              <w:rPr>
                <w:rFonts w:ascii="Arial" w:hAnsi="Arial" w:cs="Arial"/>
                <w:sz w:val="20"/>
              </w:rPr>
              <w:t>- Dự phòng tổn thất đầu tư vào đơn vị khác</w:t>
            </w:r>
          </w:p>
        </w:tc>
        <w:tc>
          <w:tcPr>
            <w:tcW w:w="1314" w:type="dxa"/>
          </w:tcPr>
          <w:p w14:paraId="5D7017A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p w14:paraId="3048061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61E4F1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3CDCC3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91F910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B0A89FC" w14:textId="77777777" w:rsidR="00306CA3" w:rsidRPr="00675455" w:rsidRDefault="00306CA3" w:rsidP="00F069B4">
            <w:pPr>
              <w:spacing w:before="120"/>
              <w:jc w:val="center"/>
              <w:rPr>
                <w:rFonts w:ascii="Arial" w:hAnsi="Arial" w:cs="Arial"/>
                <w:sz w:val="20"/>
              </w:rPr>
            </w:pPr>
          </w:p>
          <w:p w14:paraId="5E5C725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B9B861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873FE51" w14:textId="77777777" w:rsidR="00306CA3" w:rsidRPr="00675455" w:rsidRDefault="00306CA3" w:rsidP="00F069B4">
            <w:pPr>
              <w:spacing w:before="120"/>
              <w:jc w:val="center"/>
              <w:rPr>
                <w:rFonts w:ascii="Arial" w:hAnsi="Arial" w:cs="Arial"/>
                <w:sz w:val="20"/>
              </w:rPr>
            </w:pPr>
          </w:p>
          <w:p w14:paraId="54F03AB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F09A81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508369B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p w14:paraId="5C7BF4D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A6BAD2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FDE5FA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107484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6CACC1" w14:textId="77777777" w:rsidR="00306CA3" w:rsidRPr="00675455" w:rsidRDefault="00306CA3" w:rsidP="00F069B4">
            <w:pPr>
              <w:spacing w:before="120"/>
              <w:jc w:val="center"/>
              <w:rPr>
                <w:rFonts w:ascii="Arial" w:hAnsi="Arial" w:cs="Arial"/>
                <w:sz w:val="20"/>
              </w:rPr>
            </w:pPr>
          </w:p>
          <w:p w14:paraId="572C1D3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26A8A2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C440723" w14:textId="77777777" w:rsidR="00306CA3" w:rsidRPr="00675455" w:rsidRDefault="00306CA3" w:rsidP="00F069B4">
            <w:pPr>
              <w:spacing w:before="120"/>
              <w:jc w:val="center"/>
              <w:rPr>
                <w:rFonts w:ascii="Arial" w:hAnsi="Arial" w:cs="Arial"/>
                <w:sz w:val="20"/>
              </w:rPr>
            </w:pPr>
          </w:p>
          <w:p w14:paraId="38D2B04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5C1FA4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7B1DF76" w14:textId="77777777" w:rsidTr="00F069B4">
        <w:tc>
          <w:tcPr>
            <w:tcW w:w="6228" w:type="dxa"/>
          </w:tcPr>
          <w:p w14:paraId="28C89FD8" w14:textId="77777777" w:rsidR="00306CA3" w:rsidRPr="00675455" w:rsidRDefault="00306CA3" w:rsidP="00F069B4">
            <w:pPr>
              <w:spacing w:before="120"/>
              <w:rPr>
                <w:rFonts w:ascii="Arial" w:hAnsi="Arial" w:cs="Arial"/>
                <w:b/>
                <w:i/>
                <w:sz w:val="20"/>
              </w:rPr>
            </w:pPr>
            <w:r w:rsidRPr="00675455">
              <w:rPr>
                <w:rFonts w:ascii="Arial" w:hAnsi="Arial" w:cs="Arial"/>
                <w:b/>
                <w:i/>
                <w:sz w:val="20"/>
              </w:rPr>
              <w:t>3. Các khoản phải thu</w:t>
            </w:r>
          </w:p>
          <w:p w14:paraId="33A8FC82" w14:textId="77777777" w:rsidR="00306CA3" w:rsidRPr="00675455" w:rsidRDefault="00306CA3" w:rsidP="00F069B4">
            <w:pPr>
              <w:spacing w:before="120"/>
              <w:rPr>
                <w:rFonts w:ascii="Arial" w:hAnsi="Arial" w:cs="Arial"/>
                <w:i/>
                <w:sz w:val="20"/>
              </w:rPr>
            </w:pPr>
            <w:r w:rsidRPr="00675455">
              <w:rPr>
                <w:rFonts w:ascii="Arial" w:hAnsi="Arial" w:cs="Arial"/>
                <w:sz w:val="20"/>
              </w:rPr>
              <w:t>(Tùy theo yêu cầu qu</w:t>
            </w:r>
            <w:r>
              <w:rPr>
                <w:rFonts w:ascii="Arial" w:hAnsi="Arial" w:cs="Arial"/>
                <w:sz w:val="20"/>
              </w:rPr>
              <w:t>ả</w:t>
            </w:r>
            <w:r w:rsidRPr="00675455">
              <w:rPr>
                <w:rFonts w:ascii="Arial" w:hAnsi="Arial" w:cs="Arial"/>
                <w:sz w:val="20"/>
              </w:rPr>
              <w:t>n lý của doanh nghiệp, có thể thuyết minh chi tiết ngắn hạn và dài hạn)</w:t>
            </w:r>
          </w:p>
        </w:tc>
        <w:tc>
          <w:tcPr>
            <w:tcW w:w="1314" w:type="dxa"/>
          </w:tcPr>
          <w:p w14:paraId="74EBD54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314" w:type="dxa"/>
          </w:tcPr>
          <w:p w14:paraId="1662CF2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3D0718C8" w14:textId="77777777" w:rsidTr="00F069B4">
        <w:tc>
          <w:tcPr>
            <w:tcW w:w="6228" w:type="dxa"/>
          </w:tcPr>
          <w:p w14:paraId="2DD698F8" w14:textId="77777777" w:rsidR="00306CA3" w:rsidRPr="00675455" w:rsidRDefault="00306CA3" w:rsidP="00F069B4">
            <w:pPr>
              <w:spacing w:before="120"/>
              <w:rPr>
                <w:rFonts w:ascii="Arial" w:hAnsi="Arial" w:cs="Arial"/>
                <w:sz w:val="20"/>
              </w:rPr>
            </w:pPr>
            <w:r w:rsidRPr="00675455">
              <w:rPr>
                <w:rFonts w:ascii="Arial" w:hAnsi="Arial" w:cs="Arial"/>
                <w:sz w:val="20"/>
              </w:rPr>
              <w:t>a) Phải thu của khách hàng</w:t>
            </w:r>
          </w:p>
          <w:p w14:paraId="1CB7398A" w14:textId="77777777" w:rsidR="00306CA3" w:rsidRPr="00675455" w:rsidRDefault="00306CA3" w:rsidP="00F069B4">
            <w:pPr>
              <w:spacing w:before="120"/>
              <w:rPr>
                <w:rFonts w:ascii="Arial" w:hAnsi="Arial" w:cs="Arial"/>
                <w:sz w:val="20"/>
              </w:rPr>
            </w:pPr>
            <w:r w:rsidRPr="00675455">
              <w:rPr>
                <w:rFonts w:ascii="Arial" w:hAnsi="Arial" w:cs="Arial"/>
                <w:sz w:val="20"/>
              </w:rPr>
              <w:t>Trong đó: Phải thu của các bên liên quan</w:t>
            </w:r>
          </w:p>
        </w:tc>
        <w:tc>
          <w:tcPr>
            <w:tcW w:w="1314" w:type="dxa"/>
          </w:tcPr>
          <w:p w14:paraId="3C2715A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4275D2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53536434" w14:textId="77777777" w:rsidTr="00F069B4">
        <w:tc>
          <w:tcPr>
            <w:tcW w:w="6228" w:type="dxa"/>
          </w:tcPr>
          <w:p w14:paraId="544E7A03" w14:textId="77777777" w:rsidR="00306CA3" w:rsidRPr="00675455" w:rsidRDefault="00306CA3" w:rsidP="00F069B4">
            <w:pPr>
              <w:spacing w:before="120"/>
              <w:rPr>
                <w:rFonts w:ascii="Arial" w:hAnsi="Arial" w:cs="Arial"/>
                <w:sz w:val="20"/>
              </w:rPr>
            </w:pPr>
            <w:r w:rsidRPr="00675455">
              <w:rPr>
                <w:rFonts w:ascii="Arial" w:hAnsi="Arial" w:cs="Arial"/>
                <w:sz w:val="20"/>
              </w:rPr>
              <w:t>b) Trả trước cho người bán</w:t>
            </w:r>
          </w:p>
          <w:p w14:paraId="61AB9842" w14:textId="77777777" w:rsidR="00306CA3" w:rsidRPr="00675455" w:rsidRDefault="00306CA3" w:rsidP="00F069B4">
            <w:pPr>
              <w:spacing w:before="120"/>
              <w:rPr>
                <w:rFonts w:ascii="Arial" w:hAnsi="Arial" w:cs="Arial"/>
                <w:sz w:val="20"/>
              </w:rPr>
            </w:pPr>
            <w:r w:rsidRPr="00675455">
              <w:rPr>
                <w:rFonts w:ascii="Arial" w:hAnsi="Arial" w:cs="Arial"/>
                <w:sz w:val="20"/>
              </w:rPr>
              <w:t>Trong đó: Trả trước cho các bên liên quan</w:t>
            </w:r>
          </w:p>
        </w:tc>
        <w:tc>
          <w:tcPr>
            <w:tcW w:w="1314" w:type="dxa"/>
          </w:tcPr>
          <w:p w14:paraId="0EFD0DA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1D013B7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E2F9147" w14:textId="77777777" w:rsidTr="00F069B4">
        <w:tc>
          <w:tcPr>
            <w:tcW w:w="6228" w:type="dxa"/>
          </w:tcPr>
          <w:p w14:paraId="4137F12A" w14:textId="77777777" w:rsidR="00306CA3" w:rsidRPr="00675455" w:rsidRDefault="00306CA3" w:rsidP="00F069B4">
            <w:pPr>
              <w:spacing w:before="120"/>
              <w:rPr>
                <w:rFonts w:ascii="Arial" w:hAnsi="Arial" w:cs="Arial"/>
                <w:sz w:val="20"/>
              </w:rPr>
            </w:pPr>
            <w:r w:rsidRPr="00675455">
              <w:rPr>
                <w:rFonts w:ascii="Arial" w:hAnsi="Arial" w:cs="Arial"/>
                <w:sz w:val="20"/>
              </w:rPr>
              <w:t>c) Phải thu khác (Chi tiết theo yêu cầu quản lý):</w:t>
            </w:r>
          </w:p>
          <w:p w14:paraId="1A2B9CAC" w14:textId="77777777" w:rsidR="00306CA3" w:rsidRPr="00675455" w:rsidRDefault="00306CA3" w:rsidP="00F069B4">
            <w:pPr>
              <w:spacing w:before="120"/>
              <w:rPr>
                <w:rFonts w:ascii="Arial" w:hAnsi="Arial" w:cs="Arial"/>
                <w:sz w:val="20"/>
              </w:rPr>
            </w:pPr>
            <w:r w:rsidRPr="00675455">
              <w:rPr>
                <w:rFonts w:ascii="Arial" w:hAnsi="Arial" w:cs="Arial"/>
                <w:sz w:val="20"/>
              </w:rPr>
              <w:t>- Phải thu về cho vay</w:t>
            </w:r>
          </w:p>
          <w:p w14:paraId="16261FBE" w14:textId="77777777" w:rsidR="00306CA3" w:rsidRPr="00675455" w:rsidRDefault="00306CA3" w:rsidP="00F069B4">
            <w:pPr>
              <w:spacing w:before="120"/>
              <w:rPr>
                <w:rFonts w:ascii="Arial" w:hAnsi="Arial" w:cs="Arial"/>
                <w:sz w:val="20"/>
              </w:rPr>
            </w:pPr>
            <w:r w:rsidRPr="00675455">
              <w:rPr>
                <w:rFonts w:ascii="Arial" w:hAnsi="Arial" w:cs="Arial"/>
                <w:sz w:val="20"/>
              </w:rPr>
              <w:t>- Tạm ứng</w:t>
            </w:r>
          </w:p>
          <w:p w14:paraId="4F9C8AC6" w14:textId="77777777" w:rsidR="00306CA3" w:rsidRPr="00675455" w:rsidRDefault="00306CA3" w:rsidP="00F069B4">
            <w:pPr>
              <w:spacing w:before="120"/>
              <w:rPr>
                <w:rFonts w:ascii="Arial" w:hAnsi="Arial" w:cs="Arial"/>
                <w:sz w:val="20"/>
              </w:rPr>
            </w:pPr>
            <w:r w:rsidRPr="00675455">
              <w:rPr>
                <w:rFonts w:ascii="Arial" w:hAnsi="Arial" w:cs="Arial"/>
                <w:sz w:val="20"/>
              </w:rPr>
              <w:t>- Phải thu nội bộ khác</w:t>
            </w:r>
          </w:p>
          <w:p w14:paraId="4384A419" w14:textId="77777777" w:rsidR="00306CA3" w:rsidRPr="00675455" w:rsidRDefault="00306CA3" w:rsidP="00F069B4">
            <w:pPr>
              <w:spacing w:before="120"/>
              <w:rPr>
                <w:rFonts w:ascii="Arial" w:hAnsi="Arial" w:cs="Arial"/>
                <w:sz w:val="20"/>
              </w:rPr>
            </w:pPr>
            <w:r w:rsidRPr="00675455">
              <w:rPr>
                <w:rFonts w:ascii="Arial" w:hAnsi="Arial" w:cs="Arial"/>
                <w:sz w:val="20"/>
              </w:rPr>
              <w:t>- Phải thu khác</w:t>
            </w:r>
          </w:p>
        </w:tc>
        <w:tc>
          <w:tcPr>
            <w:tcW w:w="1314" w:type="dxa"/>
          </w:tcPr>
          <w:p w14:paraId="5298289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25972E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C9A108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D78507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BB323F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2277B2E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517A25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6BB833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2A6149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870105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305754D" w14:textId="77777777" w:rsidTr="00F069B4">
        <w:tc>
          <w:tcPr>
            <w:tcW w:w="6228" w:type="dxa"/>
          </w:tcPr>
          <w:p w14:paraId="71E5290E" w14:textId="77777777" w:rsidR="00306CA3" w:rsidRPr="00675455" w:rsidRDefault="00306CA3" w:rsidP="00F069B4">
            <w:pPr>
              <w:spacing w:before="120"/>
              <w:rPr>
                <w:rFonts w:ascii="Arial" w:hAnsi="Arial" w:cs="Arial"/>
                <w:sz w:val="20"/>
              </w:rPr>
            </w:pPr>
            <w:r w:rsidRPr="00675455">
              <w:rPr>
                <w:rFonts w:ascii="Arial" w:hAnsi="Arial" w:cs="Arial"/>
                <w:sz w:val="20"/>
              </w:rPr>
              <w:t>d) Tài sản thiếu chờ xử lý</w:t>
            </w:r>
          </w:p>
          <w:p w14:paraId="7F64FD3C" w14:textId="77777777" w:rsidR="00306CA3" w:rsidRPr="00675455" w:rsidRDefault="00306CA3" w:rsidP="00F069B4">
            <w:pPr>
              <w:spacing w:before="120"/>
              <w:rPr>
                <w:rFonts w:ascii="Arial" w:hAnsi="Arial" w:cs="Arial"/>
                <w:sz w:val="20"/>
              </w:rPr>
            </w:pPr>
            <w:r w:rsidRPr="00675455">
              <w:rPr>
                <w:rFonts w:ascii="Arial" w:hAnsi="Arial" w:cs="Arial"/>
                <w:sz w:val="20"/>
              </w:rPr>
              <w:t>- Tiền;</w:t>
            </w:r>
          </w:p>
          <w:p w14:paraId="6053F070" w14:textId="77777777" w:rsidR="00306CA3" w:rsidRPr="00675455" w:rsidRDefault="00306CA3" w:rsidP="00F069B4">
            <w:pPr>
              <w:spacing w:before="120"/>
              <w:rPr>
                <w:rFonts w:ascii="Arial" w:hAnsi="Arial" w:cs="Arial"/>
                <w:sz w:val="20"/>
              </w:rPr>
            </w:pPr>
            <w:r w:rsidRPr="00675455">
              <w:rPr>
                <w:rFonts w:ascii="Arial" w:hAnsi="Arial" w:cs="Arial"/>
                <w:sz w:val="20"/>
              </w:rPr>
              <w:t>- Hàng tồn kho;</w:t>
            </w:r>
          </w:p>
          <w:p w14:paraId="0F3BEC74" w14:textId="77777777" w:rsidR="00306CA3" w:rsidRPr="00675455" w:rsidRDefault="00306CA3" w:rsidP="00F069B4">
            <w:pPr>
              <w:spacing w:before="120"/>
              <w:rPr>
                <w:rFonts w:ascii="Arial" w:hAnsi="Arial" w:cs="Arial"/>
                <w:sz w:val="20"/>
              </w:rPr>
            </w:pPr>
            <w:r w:rsidRPr="00675455">
              <w:rPr>
                <w:rFonts w:ascii="Arial" w:hAnsi="Arial" w:cs="Arial"/>
                <w:sz w:val="20"/>
              </w:rPr>
              <w:t>- TSCĐ;</w:t>
            </w:r>
          </w:p>
          <w:p w14:paraId="08EAE9F9" w14:textId="77777777" w:rsidR="00306CA3" w:rsidRPr="00675455" w:rsidRDefault="00306CA3" w:rsidP="00F069B4">
            <w:pPr>
              <w:spacing w:before="120"/>
              <w:rPr>
                <w:rFonts w:ascii="Arial" w:hAnsi="Arial" w:cs="Arial"/>
                <w:sz w:val="20"/>
              </w:rPr>
            </w:pPr>
            <w:r w:rsidRPr="00675455">
              <w:rPr>
                <w:rFonts w:ascii="Arial" w:hAnsi="Arial" w:cs="Arial"/>
                <w:sz w:val="20"/>
              </w:rPr>
              <w:t>- Tài sản khác.</w:t>
            </w:r>
          </w:p>
        </w:tc>
        <w:tc>
          <w:tcPr>
            <w:tcW w:w="1314" w:type="dxa"/>
          </w:tcPr>
          <w:p w14:paraId="371EA20A" w14:textId="77777777" w:rsidR="00306CA3" w:rsidRPr="00675455" w:rsidRDefault="00306CA3" w:rsidP="00F069B4">
            <w:pPr>
              <w:spacing w:before="120"/>
              <w:jc w:val="center"/>
              <w:rPr>
                <w:rFonts w:ascii="Arial" w:hAnsi="Arial" w:cs="Arial"/>
                <w:sz w:val="20"/>
              </w:rPr>
            </w:pPr>
          </w:p>
          <w:p w14:paraId="2D3B366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3A2959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F516D9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1E6FCE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657FD2DF" w14:textId="77777777" w:rsidR="00306CA3" w:rsidRPr="00675455" w:rsidRDefault="00306CA3" w:rsidP="00F069B4">
            <w:pPr>
              <w:spacing w:before="120"/>
              <w:jc w:val="center"/>
              <w:rPr>
                <w:rFonts w:ascii="Arial" w:hAnsi="Arial" w:cs="Arial"/>
                <w:sz w:val="20"/>
              </w:rPr>
            </w:pPr>
          </w:p>
          <w:p w14:paraId="73C9A95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A73A51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191155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5EC3D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10954FF6" w14:textId="77777777" w:rsidTr="00F069B4">
        <w:tc>
          <w:tcPr>
            <w:tcW w:w="6228" w:type="dxa"/>
          </w:tcPr>
          <w:p w14:paraId="2371D1B5" w14:textId="77777777" w:rsidR="00306CA3" w:rsidRPr="00675455" w:rsidRDefault="00306CA3" w:rsidP="00F069B4">
            <w:pPr>
              <w:spacing w:before="120"/>
              <w:rPr>
                <w:rFonts w:ascii="Arial" w:hAnsi="Arial" w:cs="Arial"/>
                <w:sz w:val="20"/>
              </w:rPr>
            </w:pPr>
            <w:r w:rsidRPr="00675455">
              <w:rPr>
                <w:rFonts w:ascii="Arial" w:hAnsi="Arial" w:cs="Arial"/>
                <w:sz w:val="20"/>
              </w:rPr>
              <w:t>đ) Nợ xấu (</w:t>
            </w:r>
            <w:r w:rsidRPr="00675455">
              <w:rPr>
                <w:rFonts w:ascii="Arial" w:hAnsi="Arial" w:cs="Arial"/>
                <w:sz w:val="20"/>
                <w:highlight w:val="white"/>
              </w:rPr>
              <w:t>Tổng</w:t>
            </w:r>
            <w:r w:rsidRPr="00675455">
              <w:rPr>
                <w:rFonts w:ascii="Arial" w:hAnsi="Arial" w:cs="Arial"/>
                <w:sz w:val="20"/>
              </w:rPr>
              <w:t xml:space="preserve"> giá trị các khoản phải thu, cho vay quá hạn thanh toán hoặc chưa quá hạn nhưng khó có khả năng thu hồi)</w:t>
            </w:r>
          </w:p>
        </w:tc>
        <w:tc>
          <w:tcPr>
            <w:tcW w:w="1314" w:type="dxa"/>
          </w:tcPr>
          <w:p w14:paraId="6086D23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2F3B4A1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5B46E313" w14:textId="77777777" w:rsidTr="00F069B4">
        <w:tc>
          <w:tcPr>
            <w:tcW w:w="6228" w:type="dxa"/>
          </w:tcPr>
          <w:p w14:paraId="4B29456B" w14:textId="77777777" w:rsidR="00306CA3" w:rsidRPr="00675455" w:rsidRDefault="00306CA3" w:rsidP="00F069B4">
            <w:pPr>
              <w:spacing w:before="120"/>
              <w:rPr>
                <w:rFonts w:ascii="Arial" w:hAnsi="Arial" w:cs="Arial"/>
                <w:sz w:val="20"/>
              </w:rPr>
            </w:pPr>
          </w:p>
        </w:tc>
        <w:tc>
          <w:tcPr>
            <w:tcW w:w="1314" w:type="dxa"/>
          </w:tcPr>
          <w:p w14:paraId="0958E46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314" w:type="dxa"/>
          </w:tcPr>
          <w:p w14:paraId="323FF92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4F3AE2A3" w14:textId="77777777" w:rsidTr="00F069B4">
        <w:tc>
          <w:tcPr>
            <w:tcW w:w="6228" w:type="dxa"/>
          </w:tcPr>
          <w:p w14:paraId="498244CA" w14:textId="77777777" w:rsidR="00306CA3" w:rsidRPr="00675455" w:rsidRDefault="00306CA3" w:rsidP="00F069B4">
            <w:pPr>
              <w:spacing w:before="120"/>
              <w:rPr>
                <w:rFonts w:ascii="Arial" w:hAnsi="Arial" w:cs="Arial"/>
                <w:b/>
                <w:i/>
                <w:sz w:val="20"/>
              </w:rPr>
            </w:pPr>
            <w:r w:rsidRPr="00675455">
              <w:rPr>
                <w:rFonts w:ascii="Arial" w:hAnsi="Arial" w:cs="Arial"/>
                <w:b/>
                <w:i/>
                <w:sz w:val="20"/>
              </w:rPr>
              <w:t>4. Hàng tồn kho (Mã số 141)</w:t>
            </w:r>
          </w:p>
          <w:p w14:paraId="2595E103" w14:textId="77777777" w:rsidR="00306CA3" w:rsidRPr="00675455" w:rsidRDefault="00306CA3" w:rsidP="00F069B4">
            <w:pPr>
              <w:spacing w:before="120"/>
              <w:rPr>
                <w:rFonts w:ascii="Arial" w:hAnsi="Arial" w:cs="Arial"/>
                <w:sz w:val="20"/>
              </w:rPr>
            </w:pPr>
            <w:r w:rsidRPr="00675455">
              <w:rPr>
                <w:rFonts w:ascii="Arial" w:hAnsi="Arial" w:cs="Arial"/>
                <w:sz w:val="20"/>
              </w:rPr>
              <w:t>- Hàng đang đi trên đường;</w:t>
            </w:r>
          </w:p>
          <w:p w14:paraId="01E5EB96" w14:textId="77777777" w:rsidR="00306CA3" w:rsidRPr="00675455" w:rsidRDefault="00306CA3" w:rsidP="00F069B4">
            <w:pPr>
              <w:spacing w:before="120"/>
              <w:rPr>
                <w:rFonts w:ascii="Arial" w:hAnsi="Arial" w:cs="Arial"/>
                <w:sz w:val="20"/>
              </w:rPr>
            </w:pPr>
            <w:r w:rsidRPr="00675455">
              <w:rPr>
                <w:rFonts w:ascii="Arial" w:hAnsi="Arial" w:cs="Arial"/>
                <w:sz w:val="20"/>
              </w:rPr>
              <w:t>- Nguyên liệu, vật liệu;</w:t>
            </w:r>
          </w:p>
          <w:p w14:paraId="6C8B9582" w14:textId="77777777" w:rsidR="00306CA3" w:rsidRPr="00675455" w:rsidRDefault="00306CA3" w:rsidP="00F069B4">
            <w:pPr>
              <w:spacing w:before="120"/>
              <w:rPr>
                <w:rFonts w:ascii="Arial" w:hAnsi="Arial" w:cs="Arial"/>
                <w:sz w:val="20"/>
              </w:rPr>
            </w:pPr>
            <w:r w:rsidRPr="00675455">
              <w:rPr>
                <w:rFonts w:ascii="Arial" w:hAnsi="Arial" w:cs="Arial"/>
                <w:sz w:val="20"/>
              </w:rPr>
              <w:t>- Công cụ, dụng cụ;</w:t>
            </w:r>
          </w:p>
          <w:p w14:paraId="41F38906" w14:textId="77777777" w:rsidR="00306CA3" w:rsidRPr="00675455" w:rsidRDefault="00306CA3" w:rsidP="00F069B4">
            <w:pPr>
              <w:spacing w:before="120"/>
              <w:rPr>
                <w:rFonts w:ascii="Arial" w:hAnsi="Arial" w:cs="Arial"/>
                <w:sz w:val="20"/>
              </w:rPr>
            </w:pPr>
            <w:r w:rsidRPr="00675455">
              <w:rPr>
                <w:rFonts w:ascii="Arial" w:hAnsi="Arial" w:cs="Arial"/>
                <w:sz w:val="20"/>
              </w:rPr>
              <w:t>- Chi phí sản xuất kinh doanh dở dang;</w:t>
            </w:r>
          </w:p>
          <w:p w14:paraId="36DC9235" w14:textId="77777777" w:rsidR="00306CA3" w:rsidRPr="00675455" w:rsidRDefault="00306CA3" w:rsidP="00F069B4">
            <w:pPr>
              <w:spacing w:before="120"/>
              <w:rPr>
                <w:rFonts w:ascii="Arial" w:hAnsi="Arial" w:cs="Arial"/>
                <w:sz w:val="20"/>
              </w:rPr>
            </w:pPr>
            <w:r w:rsidRPr="00675455">
              <w:rPr>
                <w:rFonts w:ascii="Arial" w:hAnsi="Arial" w:cs="Arial"/>
                <w:sz w:val="20"/>
              </w:rPr>
              <w:t>- Thành phẩm;</w:t>
            </w:r>
          </w:p>
          <w:p w14:paraId="46E1CBBA" w14:textId="77777777" w:rsidR="00306CA3" w:rsidRPr="00675455" w:rsidRDefault="00306CA3" w:rsidP="00F069B4">
            <w:pPr>
              <w:spacing w:before="120"/>
              <w:rPr>
                <w:rFonts w:ascii="Arial" w:hAnsi="Arial" w:cs="Arial"/>
                <w:sz w:val="20"/>
              </w:rPr>
            </w:pPr>
            <w:r w:rsidRPr="00675455">
              <w:rPr>
                <w:rFonts w:ascii="Arial" w:hAnsi="Arial" w:cs="Arial"/>
                <w:sz w:val="20"/>
              </w:rPr>
              <w:t>- Hàng hóa;</w:t>
            </w:r>
          </w:p>
          <w:p w14:paraId="5F517B8E" w14:textId="77777777" w:rsidR="00306CA3" w:rsidRPr="00675455" w:rsidRDefault="00306CA3" w:rsidP="00F069B4">
            <w:pPr>
              <w:spacing w:before="120"/>
              <w:rPr>
                <w:rFonts w:ascii="Arial" w:hAnsi="Arial" w:cs="Arial"/>
                <w:sz w:val="20"/>
              </w:rPr>
            </w:pPr>
            <w:r w:rsidRPr="00675455">
              <w:rPr>
                <w:rFonts w:ascii="Arial" w:hAnsi="Arial" w:cs="Arial"/>
                <w:sz w:val="20"/>
              </w:rPr>
              <w:t>- Hàng gửi đi bán</w:t>
            </w:r>
          </w:p>
          <w:p w14:paraId="53FDE06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tcPr>
          <w:p w14:paraId="4D95FBB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DE6C62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94D30E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15A844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891A0F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5D9D3C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09EC9F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6B703E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61DF32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06064CD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ABF22A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1A2651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E0D3B8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CB1CD3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C1B682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277E64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CCA158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A886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C79A187" w14:textId="77777777" w:rsidTr="00F069B4">
        <w:tc>
          <w:tcPr>
            <w:tcW w:w="6228" w:type="dxa"/>
          </w:tcPr>
          <w:p w14:paraId="21156088" w14:textId="77777777" w:rsidR="00306CA3" w:rsidRPr="00675455" w:rsidRDefault="00306CA3" w:rsidP="00F069B4">
            <w:pPr>
              <w:spacing w:before="120"/>
              <w:rPr>
                <w:rFonts w:ascii="Arial" w:hAnsi="Arial" w:cs="Arial"/>
                <w:sz w:val="20"/>
              </w:rPr>
            </w:pPr>
            <w:r w:rsidRPr="00675455">
              <w:rPr>
                <w:rFonts w:ascii="Arial" w:hAnsi="Arial" w:cs="Arial"/>
                <w:sz w:val="20"/>
              </w:rPr>
              <w:t>Trong đó:</w:t>
            </w:r>
          </w:p>
          <w:p w14:paraId="4C2508AA" w14:textId="77777777" w:rsidR="00306CA3" w:rsidRPr="00675455" w:rsidRDefault="00306CA3" w:rsidP="00F069B4">
            <w:pPr>
              <w:spacing w:before="120"/>
              <w:rPr>
                <w:rFonts w:ascii="Arial" w:hAnsi="Arial" w:cs="Arial"/>
                <w:sz w:val="20"/>
              </w:rPr>
            </w:pPr>
            <w:r w:rsidRPr="00675455">
              <w:rPr>
                <w:rFonts w:ascii="Arial" w:hAnsi="Arial" w:cs="Arial"/>
                <w:sz w:val="20"/>
              </w:rPr>
              <w:t>- Giá trị hàng tồn kho ứ đọng, kém, mất phẩm chất không có khả năng tiêu thụ;</w:t>
            </w:r>
          </w:p>
        </w:tc>
        <w:tc>
          <w:tcPr>
            <w:tcW w:w="1314" w:type="dxa"/>
          </w:tcPr>
          <w:p w14:paraId="43CA31A2" w14:textId="77777777" w:rsidR="00306CA3" w:rsidRPr="00675455" w:rsidRDefault="00306CA3" w:rsidP="00F069B4">
            <w:pPr>
              <w:spacing w:before="120"/>
              <w:jc w:val="center"/>
              <w:rPr>
                <w:rFonts w:ascii="Arial" w:hAnsi="Arial" w:cs="Arial"/>
                <w:sz w:val="20"/>
              </w:rPr>
            </w:pPr>
          </w:p>
          <w:p w14:paraId="3EDEDF7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072F498C" w14:textId="77777777" w:rsidR="00306CA3" w:rsidRPr="00675455" w:rsidRDefault="00306CA3" w:rsidP="00F069B4">
            <w:pPr>
              <w:spacing w:before="120"/>
              <w:jc w:val="center"/>
              <w:rPr>
                <w:rFonts w:ascii="Arial" w:hAnsi="Arial" w:cs="Arial"/>
                <w:sz w:val="20"/>
              </w:rPr>
            </w:pPr>
          </w:p>
          <w:p w14:paraId="3C25429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7B75E6D" w14:textId="77777777" w:rsidTr="00F069B4">
        <w:tc>
          <w:tcPr>
            <w:tcW w:w="6228" w:type="dxa"/>
          </w:tcPr>
          <w:p w14:paraId="6136BB17" w14:textId="77777777" w:rsidR="00306CA3" w:rsidRPr="00675455" w:rsidRDefault="00306CA3" w:rsidP="00F069B4">
            <w:pPr>
              <w:spacing w:before="120"/>
              <w:rPr>
                <w:rFonts w:ascii="Arial" w:hAnsi="Arial" w:cs="Arial"/>
                <w:sz w:val="20"/>
              </w:rPr>
            </w:pPr>
            <w:r w:rsidRPr="00675455">
              <w:rPr>
                <w:rFonts w:ascii="Arial" w:hAnsi="Arial" w:cs="Arial"/>
                <w:sz w:val="20"/>
              </w:rPr>
              <w:t>- Giá trị hàng tồn kho dùng để thế chấp, cầm cố bảo đảm các khoản nợ phải trả;</w:t>
            </w:r>
          </w:p>
        </w:tc>
        <w:tc>
          <w:tcPr>
            <w:tcW w:w="1314" w:type="dxa"/>
          </w:tcPr>
          <w:p w14:paraId="0BB455B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204951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bl>
    <w:p w14:paraId="10AE5B5C" w14:textId="77777777" w:rsidR="00306CA3" w:rsidRPr="00675455" w:rsidRDefault="00306CA3" w:rsidP="00306CA3">
      <w:pPr>
        <w:spacing w:before="120"/>
        <w:rPr>
          <w:rFonts w:ascii="Arial" w:hAnsi="Arial" w:cs="Arial"/>
          <w:sz w:val="20"/>
        </w:rPr>
      </w:pPr>
      <w:r w:rsidRPr="00675455">
        <w:rPr>
          <w:rFonts w:ascii="Arial" w:hAnsi="Arial" w:cs="Arial"/>
          <w:sz w:val="20"/>
        </w:rPr>
        <w:t>- Nguyên nhân và hướng xử lý đối với hàng tồn kho ứ đọng, kém, mất phẩm chất.</w:t>
      </w:r>
    </w:p>
    <w:p w14:paraId="0BF39125" w14:textId="77777777" w:rsidR="00306CA3" w:rsidRPr="00675455" w:rsidRDefault="00306CA3" w:rsidP="00306CA3">
      <w:pPr>
        <w:spacing w:before="120"/>
        <w:rPr>
          <w:rFonts w:ascii="Arial" w:hAnsi="Arial" w:cs="Arial"/>
          <w:sz w:val="20"/>
        </w:rPr>
      </w:pPr>
      <w:r w:rsidRPr="00675455">
        <w:rPr>
          <w:rFonts w:ascii="Arial" w:hAnsi="Arial" w:cs="Arial"/>
          <w:sz w:val="20"/>
        </w:rPr>
        <w:t>- Lý do dẫn đến việc trích lập thêm hoặc hoàn nhập dự phòng giảm giá hàng tồn kho.</w:t>
      </w:r>
    </w:p>
    <w:p w14:paraId="1A13FF2D" w14:textId="77777777" w:rsidR="00306CA3" w:rsidRPr="00675455" w:rsidRDefault="00306CA3" w:rsidP="00306CA3">
      <w:pPr>
        <w:spacing w:before="120"/>
        <w:rPr>
          <w:rFonts w:ascii="Arial" w:hAnsi="Arial" w:cs="Arial"/>
          <w:b/>
          <w:i/>
          <w:sz w:val="20"/>
        </w:rPr>
      </w:pPr>
      <w:r w:rsidRPr="00675455">
        <w:rPr>
          <w:rFonts w:ascii="Arial" w:hAnsi="Arial" w:cs="Arial"/>
          <w:b/>
          <w:i/>
          <w:sz w:val="20"/>
        </w:rPr>
        <w:t>5. Tăng, giảm tài sản cố định (Chi tiết từng loại tài sản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928"/>
        <w:gridCol w:w="1534"/>
        <w:gridCol w:w="1534"/>
        <w:gridCol w:w="1534"/>
        <w:gridCol w:w="1536"/>
      </w:tblGrid>
      <w:tr w:rsidR="00306CA3" w:rsidRPr="00675455" w14:paraId="4C5FE9E4" w14:textId="77777777" w:rsidTr="00F069B4">
        <w:tc>
          <w:tcPr>
            <w:tcW w:w="1615" w:type="pct"/>
            <w:shd w:val="clear" w:color="auto" w:fill="auto"/>
          </w:tcPr>
          <w:p w14:paraId="0C3126C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Khoản mục</w:t>
            </w:r>
          </w:p>
        </w:tc>
        <w:tc>
          <w:tcPr>
            <w:tcW w:w="846" w:type="pct"/>
            <w:shd w:val="clear" w:color="auto" w:fill="auto"/>
          </w:tcPr>
          <w:p w14:paraId="54AA954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dư đầu năm</w:t>
            </w:r>
          </w:p>
        </w:tc>
        <w:tc>
          <w:tcPr>
            <w:tcW w:w="846" w:type="pct"/>
            <w:shd w:val="clear" w:color="auto" w:fill="auto"/>
          </w:tcPr>
          <w:p w14:paraId="2F2DF34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Tăng trong năm</w:t>
            </w:r>
          </w:p>
        </w:tc>
        <w:tc>
          <w:tcPr>
            <w:tcW w:w="846" w:type="pct"/>
            <w:shd w:val="clear" w:color="auto" w:fill="auto"/>
          </w:tcPr>
          <w:p w14:paraId="10DBAC6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Giảm trong năm</w:t>
            </w:r>
          </w:p>
        </w:tc>
        <w:tc>
          <w:tcPr>
            <w:tcW w:w="847" w:type="pct"/>
            <w:shd w:val="clear" w:color="auto" w:fill="auto"/>
          </w:tcPr>
          <w:p w14:paraId="56711C8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dư cuối năm</w:t>
            </w:r>
          </w:p>
        </w:tc>
      </w:tr>
      <w:tr w:rsidR="00306CA3" w:rsidRPr="00675455" w14:paraId="723F8AFD" w14:textId="77777777" w:rsidTr="00F069B4">
        <w:tc>
          <w:tcPr>
            <w:tcW w:w="1615" w:type="pct"/>
            <w:shd w:val="clear" w:color="auto" w:fill="auto"/>
          </w:tcPr>
          <w:p w14:paraId="169CA5E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A. TSCĐ hữu hình</w:t>
            </w:r>
          </w:p>
        </w:tc>
        <w:tc>
          <w:tcPr>
            <w:tcW w:w="846" w:type="pct"/>
            <w:shd w:val="clear" w:color="auto" w:fill="auto"/>
          </w:tcPr>
          <w:p w14:paraId="12961D43" w14:textId="77777777" w:rsidR="00306CA3" w:rsidRPr="00675455" w:rsidRDefault="00306CA3" w:rsidP="00F069B4">
            <w:pPr>
              <w:spacing w:before="120"/>
              <w:rPr>
                <w:rFonts w:ascii="Arial" w:hAnsi="Arial" w:cs="Arial"/>
                <w:sz w:val="20"/>
              </w:rPr>
            </w:pPr>
          </w:p>
        </w:tc>
        <w:tc>
          <w:tcPr>
            <w:tcW w:w="846" w:type="pct"/>
            <w:shd w:val="clear" w:color="auto" w:fill="auto"/>
          </w:tcPr>
          <w:p w14:paraId="23ED549B" w14:textId="77777777" w:rsidR="00306CA3" w:rsidRPr="00675455" w:rsidRDefault="00306CA3" w:rsidP="00F069B4">
            <w:pPr>
              <w:spacing w:before="120"/>
              <w:rPr>
                <w:rFonts w:ascii="Arial" w:hAnsi="Arial" w:cs="Arial"/>
                <w:sz w:val="20"/>
              </w:rPr>
            </w:pPr>
          </w:p>
        </w:tc>
        <w:tc>
          <w:tcPr>
            <w:tcW w:w="846" w:type="pct"/>
            <w:shd w:val="clear" w:color="auto" w:fill="auto"/>
          </w:tcPr>
          <w:p w14:paraId="62D379CD" w14:textId="77777777" w:rsidR="00306CA3" w:rsidRPr="00675455" w:rsidRDefault="00306CA3" w:rsidP="00F069B4">
            <w:pPr>
              <w:spacing w:before="120"/>
              <w:rPr>
                <w:rFonts w:ascii="Arial" w:hAnsi="Arial" w:cs="Arial"/>
                <w:sz w:val="20"/>
              </w:rPr>
            </w:pPr>
          </w:p>
        </w:tc>
        <w:tc>
          <w:tcPr>
            <w:tcW w:w="847" w:type="pct"/>
            <w:shd w:val="clear" w:color="auto" w:fill="auto"/>
          </w:tcPr>
          <w:p w14:paraId="65F48FDA" w14:textId="77777777" w:rsidR="00306CA3" w:rsidRPr="00675455" w:rsidRDefault="00306CA3" w:rsidP="00F069B4">
            <w:pPr>
              <w:spacing w:before="120"/>
              <w:rPr>
                <w:rFonts w:ascii="Arial" w:hAnsi="Arial" w:cs="Arial"/>
                <w:sz w:val="20"/>
              </w:rPr>
            </w:pPr>
          </w:p>
        </w:tc>
      </w:tr>
      <w:tr w:rsidR="00306CA3" w:rsidRPr="00675455" w14:paraId="185CCF93" w14:textId="77777777" w:rsidTr="00F069B4">
        <w:tc>
          <w:tcPr>
            <w:tcW w:w="1615" w:type="pct"/>
            <w:shd w:val="clear" w:color="auto" w:fill="auto"/>
          </w:tcPr>
          <w:p w14:paraId="0AC4023A" w14:textId="77777777" w:rsidR="00306CA3" w:rsidRPr="00675455" w:rsidRDefault="00306CA3" w:rsidP="00F069B4">
            <w:pPr>
              <w:spacing w:before="120"/>
              <w:rPr>
                <w:rFonts w:ascii="Arial" w:hAnsi="Arial" w:cs="Arial"/>
                <w:sz w:val="20"/>
              </w:rPr>
            </w:pPr>
            <w:r w:rsidRPr="00675455">
              <w:rPr>
                <w:rFonts w:ascii="Arial" w:hAnsi="Arial" w:cs="Arial"/>
                <w:sz w:val="20"/>
              </w:rPr>
              <w:t>Nguyên giá</w:t>
            </w:r>
          </w:p>
        </w:tc>
        <w:tc>
          <w:tcPr>
            <w:tcW w:w="846" w:type="pct"/>
            <w:shd w:val="clear" w:color="auto" w:fill="auto"/>
          </w:tcPr>
          <w:p w14:paraId="1C96175B" w14:textId="77777777" w:rsidR="00306CA3" w:rsidRPr="00675455" w:rsidRDefault="00306CA3" w:rsidP="00F069B4">
            <w:pPr>
              <w:spacing w:before="120"/>
              <w:rPr>
                <w:rFonts w:ascii="Arial" w:hAnsi="Arial" w:cs="Arial"/>
                <w:sz w:val="20"/>
              </w:rPr>
            </w:pPr>
          </w:p>
        </w:tc>
        <w:tc>
          <w:tcPr>
            <w:tcW w:w="846" w:type="pct"/>
            <w:shd w:val="clear" w:color="auto" w:fill="auto"/>
          </w:tcPr>
          <w:p w14:paraId="450ABEF2" w14:textId="77777777" w:rsidR="00306CA3" w:rsidRPr="00675455" w:rsidRDefault="00306CA3" w:rsidP="00F069B4">
            <w:pPr>
              <w:spacing w:before="120"/>
              <w:rPr>
                <w:rFonts w:ascii="Arial" w:hAnsi="Arial" w:cs="Arial"/>
                <w:sz w:val="20"/>
              </w:rPr>
            </w:pPr>
          </w:p>
        </w:tc>
        <w:tc>
          <w:tcPr>
            <w:tcW w:w="846" w:type="pct"/>
            <w:shd w:val="clear" w:color="auto" w:fill="auto"/>
          </w:tcPr>
          <w:p w14:paraId="484C2F4B" w14:textId="77777777" w:rsidR="00306CA3" w:rsidRPr="00675455" w:rsidRDefault="00306CA3" w:rsidP="00F069B4">
            <w:pPr>
              <w:spacing w:before="120"/>
              <w:rPr>
                <w:rFonts w:ascii="Arial" w:hAnsi="Arial" w:cs="Arial"/>
                <w:sz w:val="20"/>
              </w:rPr>
            </w:pPr>
          </w:p>
        </w:tc>
        <w:tc>
          <w:tcPr>
            <w:tcW w:w="847" w:type="pct"/>
            <w:shd w:val="clear" w:color="auto" w:fill="auto"/>
          </w:tcPr>
          <w:p w14:paraId="2DBF20DF" w14:textId="77777777" w:rsidR="00306CA3" w:rsidRPr="00675455" w:rsidRDefault="00306CA3" w:rsidP="00F069B4">
            <w:pPr>
              <w:spacing w:before="120"/>
              <w:rPr>
                <w:rFonts w:ascii="Arial" w:hAnsi="Arial" w:cs="Arial"/>
                <w:sz w:val="20"/>
              </w:rPr>
            </w:pPr>
          </w:p>
        </w:tc>
      </w:tr>
      <w:tr w:rsidR="00306CA3" w:rsidRPr="00675455" w14:paraId="191355AD" w14:textId="77777777" w:rsidTr="00F069B4">
        <w:tc>
          <w:tcPr>
            <w:tcW w:w="1615" w:type="pct"/>
            <w:shd w:val="clear" w:color="auto" w:fill="auto"/>
          </w:tcPr>
          <w:p w14:paraId="3B93F599" w14:textId="77777777" w:rsidR="00306CA3" w:rsidRPr="00675455" w:rsidRDefault="00306CA3" w:rsidP="00F069B4">
            <w:pPr>
              <w:spacing w:before="120"/>
              <w:rPr>
                <w:rFonts w:ascii="Arial" w:hAnsi="Arial" w:cs="Arial"/>
                <w:sz w:val="20"/>
              </w:rPr>
            </w:pPr>
            <w:r w:rsidRPr="00675455">
              <w:rPr>
                <w:rFonts w:ascii="Arial" w:hAnsi="Arial" w:cs="Arial"/>
                <w:sz w:val="20"/>
              </w:rPr>
              <w:t>Giá trị hao mòn lũy kế</w:t>
            </w:r>
          </w:p>
        </w:tc>
        <w:tc>
          <w:tcPr>
            <w:tcW w:w="846" w:type="pct"/>
            <w:shd w:val="clear" w:color="auto" w:fill="auto"/>
          </w:tcPr>
          <w:p w14:paraId="3641B517" w14:textId="77777777" w:rsidR="00306CA3" w:rsidRPr="00675455" w:rsidRDefault="00306CA3" w:rsidP="00F069B4">
            <w:pPr>
              <w:spacing w:before="120"/>
              <w:rPr>
                <w:rFonts w:ascii="Arial" w:hAnsi="Arial" w:cs="Arial"/>
                <w:sz w:val="20"/>
              </w:rPr>
            </w:pPr>
          </w:p>
        </w:tc>
        <w:tc>
          <w:tcPr>
            <w:tcW w:w="846" w:type="pct"/>
            <w:shd w:val="clear" w:color="auto" w:fill="auto"/>
          </w:tcPr>
          <w:p w14:paraId="11CD0A47" w14:textId="77777777" w:rsidR="00306CA3" w:rsidRPr="00675455" w:rsidRDefault="00306CA3" w:rsidP="00F069B4">
            <w:pPr>
              <w:spacing w:before="120"/>
              <w:rPr>
                <w:rFonts w:ascii="Arial" w:hAnsi="Arial" w:cs="Arial"/>
                <w:sz w:val="20"/>
              </w:rPr>
            </w:pPr>
          </w:p>
        </w:tc>
        <w:tc>
          <w:tcPr>
            <w:tcW w:w="846" w:type="pct"/>
            <w:shd w:val="clear" w:color="auto" w:fill="auto"/>
          </w:tcPr>
          <w:p w14:paraId="020FEDE2" w14:textId="77777777" w:rsidR="00306CA3" w:rsidRPr="00675455" w:rsidRDefault="00306CA3" w:rsidP="00F069B4">
            <w:pPr>
              <w:spacing w:before="120"/>
              <w:rPr>
                <w:rFonts w:ascii="Arial" w:hAnsi="Arial" w:cs="Arial"/>
                <w:sz w:val="20"/>
              </w:rPr>
            </w:pPr>
          </w:p>
        </w:tc>
        <w:tc>
          <w:tcPr>
            <w:tcW w:w="847" w:type="pct"/>
            <w:shd w:val="clear" w:color="auto" w:fill="auto"/>
          </w:tcPr>
          <w:p w14:paraId="3825B166" w14:textId="77777777" w:rsidR="00306CA3" w:rsidRPr="00675455" w:rsidRDefault="00306CA3" w:rsidP="00F069B4">
            <w:pPr>
              <w:spacing w:before="120"/>
              <w:rPr>
                <w:rFonts w:ascii="Arial" w:hAnsi="Arial" w:cs="Arial"/>
                <w:sz w:val="20"/>
              </w:rPr>
            </w:pPr>
          </w:p>
        </w:tc>
      </w:tr>
      <w:tr w:rsidR="00306CA3" w:rsidRPr="00675455" w14:paraId="13DF8BD4" w14:textId="77777777" w:rsidTr="00F069B4">
        <w:tc>
          <w:tcPr>
            <w:tcW w:w="1615" w:type="pct"/>
            <w:shd w:val="clear" w:color="auto" w:fill="auto"/>
          </w:tcPr>
          <w:p w14:paraId="15CA7A22" w14:textId="77777777" w:rsidR="00306CA3" w:rsidRPr="00675455" w:rsidRDefault="00306CA3" w:rsidP="00F069B4">
            <w:pPr>
              <w:spacing w:before="120"/>
              <w:rPr>
                <w:rFonts w:ascii="Arial" w:hAnsi="Arial" w:cs="Arial"/>
                <w:sz w:val="20"/>
              </w:rPr>
            </w:pPr>
            <w:r w:rsidRPr="00675455">
              <w:rPr>
                <w:rFonts w:ascii="Arial" w:hAnsi="Arial" w:cs="Arial"/>
                <w:sz w:val="20"/>
              </w:rPr>
              <w:t>Giá trị còn lại</w:t>
            </w:r>
          </w:p>
        </w:tc>
        <w:tc>
          <w:tcPr>
            <w:tcW w:w="846" w:type="pct"/>
            <w:shd w:val="clear" w:color="auto" w:fill="auto"/>
          </w:tcPr>
          <w:p w14:paraId="13BC2B3E" w14:textId="77777777" w:rsidR="00306CA3" w:rsidRPr="00675455" w:rsidRDefault="00306CA3" w:rsidP="00F069B4">
            <w:pPr>
              <w:spacing w:before="120"/>
              <w:rPr>
                <w:rFonts w:ascii="Arial" w:hAnsi="Arial" w:cs="Arial"/>
                <w:sz w:val="20"/>
              </w:rPr>
            </w:pPr>
          </w:p>
        </w:tc>
        <w:tc>
          <w:tcPr>
            <w:tcW w:w="846" w:type="pct"/>
            <w:shd w:val="clear" w:color="auto" w:fill="auto"/>
          </w:tcPr>
          <w:p w14:paraId="34D3A88A" w14:textId="77777777" w:rsidR="00306CA3" w:rsidRPr="00675455" w:rsidRDefault="00306CA3" w:rsidP="00F069B4">
            <w:pPr>
              <w:spacing w:before="120"/>
              <w:rPr>
                <w:rFonts w:ascii="Arial" w:hAnsi="Arial" w:cs="Arial"/>
                <w:sz w:val="20"/>
              </w:rPr>
            </w:pPr>
          </w:p>
        </w:tc>
        <w:tc>
          <w:tcPr>
            <w:tcW w:w="846" w:type="pct"/>
            <w:shd w:val="clear" w:color="auto" w:fill="auto"/>
          </w:tcPr>
          <w:p w14:paraId="36F586C2" w14:textId="77777777" w:rsidR="00306CA3" w:rsidRPr="00675455" w:rsidRDefault="00306CA3" w:rsidP="00F069B4">
            <w:pPr>
              <w:spacing w:before="120"/>
              <w:rPr>
                <w:rFonts w:ascii="Arial" w:hAnsi="Arial" w:cs="Arial"/>
                <w:sz w:val="20"/>
              </w:rPr>
            </w:pPr>
          </w:p>
        </w:tc>
        <w:tc>
          <w:tcPr>
            <w:tcW w:w="847" w:type="pct"/>
            <w:shd w:val="clear" w:color="auto" w:fill="auto"/>
          </w:tcPr>
          <w:p w14:paraId="043F850A" w14:textId="77777777" w:rsidR="00306CA3" w:rsidRPr="00675455" w:rsidRDefault="00306CA3" w:rsidP="00F069B4">
            <w:pPr>
              <w:spacing w:before="120"/>
              <w:rPr>
                <w:rFonts w:ascii="Arial" w:hAnsi="Arial" w:cs="Arial"/>
                <w:sz w:val="20"/>
              </w:rPr>
            </w:pPr>
          </w:p>
        </w:tc>
      </w:tr>
      <w:tr w:rsidR="00306CA3" w:rsidRPr="00675455" w14:paraId="6E53FB52" w14:textId="77777777" w:rsidTr="00F069B4">
        <w:tc>
          <w:tcPr>
            <w:tcW w:w="1615" w:type="pct"/>
            <w:shd w:val="clear" w:color="auto" w:fill="auto"/>
          </w:tcPr>
          <w:p w14:paraId="02040A87"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B. TSCĐ vô hình</w:t>
            </w:r>
          </w:p>
        </w:tc>
        <w:tc>
          <w:tcPr>
            <w:tcW w:w="846" w:type="pct"/>
            <w:shd w:val="clear" w:color="auto" w:fill="auto"/>
          </w:tcPr>
          <w:p w14:paraId="70148D98" w14:textId="77777777" w:rsidR="00306CA3" w:rsidRPr="00675455" w:rsidRDefault="00306CA3" w:rsidP="00F069B4">
            <w:pPr>
              <w:spacing w:before="120"/>
              <w:rPr>
                <w:rFonts w:ascii="Arial" w:hAnsi="Arial" w:cs="Arial"/>
                <w:sz w:val="20"/>
              </w:rPr>
            </w:pPr>
          </w:p>
        </w:tc>
        <w:tc>
          <w:tcPr>
            <w:tcW w:w="846" w:type="pct"/>
            <w:shd w:val="clear" w:color="auto" w:fill="auto"/>
          </w:tcPr>
          <w:p w14:paraId="5F88F508" w14:textId="77777777" w:rsidR="00306CA3" w:rsidRPr="00675455" w:rsidRDefault="00306CA3" w:rsidP="00F069B4">
            <w:pPr>
              <w:spacing w:before="120"/>
              <w:rPr>
                <w:rFonts w:ascii="Arial" w:hAnsi="Arial" w:cs="Arial"/>
                <w:sz w:val="20"/>
              </w:rPr>
            </w:pPr>
          </w:p>
        </w:tc>
        <w:tc>
          <w:tcPr>
            <w:tcW w:w="846" w:type="pct"/>
            <w:shd w:val="clear" w:color="auto" w:fill="auto"/>
          </w:tcPr>
          <w:p w14:paraId="242D2B92" w14:textId="77777777" w:rsidR="00306CA3" w:rsidRPr="00675455" w:rsidRDefault="00306CA3" w:rsidP="00F069B4">
            <w:pPr>
              <w:spacing w:before="120"/>
              <w:rPr>
                <w:rFonts w:ascii="Arial" w:hAnsi="Arial" w:cs="Arial"/>
                <w:sz w:val="20"/>
              </w:rPr>
            </w:pPr>
          </w:p>
        </w:tc>
        <w:tc>
          <w:tcPr>
            <w:tcW w:w="847" w:type="pct"/>
            <w:shd w:val="clear" w:color="auto" w:fill="auto"/>
          </w:tcPr>
          <w:p w14:paraId="73ED3696" w14:textId="77777777" w:rsidR="00306CA3" w:rsidRPr="00675455" w:rsidRDefault="00306CA3" w:rsidP="00F069B4">
            <w:pPr>
              <w:spacing w:before="120"/>
              <w:rPr>
                <w:rFonts w:ascii="Arial" w:hAnsi="Arial" w:cs="Arial"/>
                <w:sz w:val="20"/>
              </w:rPr>
            </w:pPr>
          </w:p>
        </w:tc>
      </w:tr>
      <w:tr w:rsidR="00306CA3" w:rsidRPr="00675455" w14:paraId="49D4EF5B" w14:textId="77777777" w:rsidTr="00F069B4">
        <w:tc>
          <w:tcPr>
            <w:tcW w:w="1615" w:type="pct"/>
            <w:shd w:val="clear" w:color="auto" w:fill="auto"/>
          </w:tcPr>
          <w:p w14:paraId="26DD691C" w14:textId="77777777" w:rsidR="00306CA3" w:rsidRPr="00675455" w:rsidRDefault="00306CA3" w:rsidP="00F069B4">
            <w:pPr>
              <w:spacing w:before="120"/>
              <w:rPr>
                <w:rFonts w:ascii="Arial" w:hAnsi="Arial" w:cs="Arial"/>
                <w:sz w:val="20"/>
              </w:rPr>
            </w:pPr>
            <w:r w:rsidRPr="00675455">
              <w:rPr>
                <w:rFonts w:ascii="Arial" w:hAnsi="Arial" w:cs="Arial"/>
                <w:sz w:val="20"/>
              </w:rPr>
              <w:t>Nguyên giá</w:t>
            </w:r>
          </w:p>
        </w:tc>
        <w:tc>
          <w:tcPr>
            <w:tcW w:w="846" w:type="pct"/>
            <w:shd w:val="clear" w:color="auto" w:fill="auto"/>
          </w:tcPr>
          <w:p w14:paraId="17161571" w14:textId="77777777" w:rsidR="00306CA3" w:rsidRPr="00675455" w:rsidRDefault="00306CA3" w:rsidP="00F069B4">
            <w:pPr>
              <w:spacing w:before="120"/>
              <w:rPr>
                <w:rFonts w:ascii="Arial" w:hAnsi="Arial" w:cs="Arial"/>
                <w:sz w:val="20"/>
              </w:rPr>
            </w:pPr>
          </w:p>
        </w:tc>
        <w:tc>
          <w:tcPr>
            <w:tcW w:w="846" w:type="pct"/>
            <w:shd w:val="clear" w:color="auto" w:fill="auto"/>
          </w:tcPr>
          <w:p w14:paraId="4541415B" w14:textId="77777777" w:rsidR="00306CA3" w:rsidRPr="00675455" w:rsidRDefault="00306CA3" w:rsidP="00F069B4">
            <w:pPr>
              <w:spacing w:before="120"/>
              <w:rPr>
                <w:rFonts w:ascii="Arial" w:hAnsi="Arial" w:cs="Arial"/>
                <w:sz w:val="20"/>
              </w:rPr>
            </w:pPr>
          </w:p>
        </w:tc>
        <w:tc>
          <w:tcPr>
            <w:tcW w:w="846" w:type="pct"/>
            <w:shd w:val="clear" w:color="auto" w:fill="auto"/>
          </w:tcPr>
          <w:p w14:paraId="73750776" w14:textId="77777777" w:rsidR="00306CA3" w:rsidRPr="00675455" w:rsidRDefault="00306CA3" w:rsidP="00F069B4">
            <w:pPr>
              <w:spacing w:before="120"/>
              <w:rPr>
                <w:rFonts w:ascii="Arial" w:hAnsi="Arial" w:cs="Arial"/>
                <w:sz w:val="20"/>
              </w:rPr>
            </w:pPr>
          </w:p>
        </w:tc>
        <w:tc>
          <w:tcPr>
            <w:tcW w:w="847" w:type="pct"/>
            <w:shd w:val="clear" w:color="auto" w:fill="auto"/>
          </w:tcPr>
          <w:p w14:paraId="6BAC3E0A" w14:textId="77777777" w:rsidR="00306CA3" w:rsidRPr="00675455" w:rsidRDefault="00306CA3" w:rsidP="00F069B4">
            <w:pPr>
              <w:spacing w:before="120"/>
              <w:rPr>
                <w:rFonts w:ascii="Arial" w:hAnsi="Arial" w:cs="Arial"/>
                <w:sz w:val="20"/>
              </w:rPr>
            </w:pPr>
          </w:p>
        </w:tc>
      </w:tr>
      <w:tr w:rsidR="00306CA3" w:rsidRPr="00675455" w14:paraId="12A18EB7" w14:textId="77777777" w:rsidTr="00F069B4">
        <w:tc>
          <w:tcPr>
            <w:tcW w:w="1615" w:type="pct"/>
            <w:shd w:val="clear" w:color="auto" w:fill="auto"/>
          </w:tcPr>
          <w:p w14:paraId="08EF5B4A" w14:textId="77777777" w:rsidR="00306CA3" w:rsidRPr="00675455" w:rsidRDefault="00306CA3" w:rsidP="00F069B4">
            <w:pPr>
              <w:spacing w:before="120"/>
              <w:rPr>
                <w:rFonts w:ascii="Arial" w:hAnsi="Arial" w:cs="Arial"/>
                <w:sz w:val="20"/>
              </w:rPr>
            </w:pPr>
            <w:r w:rsidRPr="00675455">
              <w:rPr>
                <w:rFonts w:ascii="Arial" w:hAnsi="Arial" w:cs="Arial"/>
                <w:sz w:val="20"/>
              </w:rPr>
              <w:t>Giá trị hao mòn lũy kế</w:t>
            </w:r>
          </w:p>
        </w:tc>
        <w:tc>
          <w:tcPr>
            <w:tcW w:w="846" w:type="pct"/>
            <w:shd w:val="clear" w:color="auto" w:fill="auto"/>
          </w:tcPr>
          <w:p w14:paraId="618DE891" w14:textId="77777777" w:rsidR="00306CA3" w:rsidRPr="00675455" w:rsidRDefault="00306CA3" w:rsidP="00F069B4">
            <w:pPr>
              <w:spacing w:before="120"/>
              <w:rPr>
                <w:rFonts w:ascii="Arial" w:hAnsi="Arial" w:cs="Arial"/>
                <w:sz w:val="20"/>
              </w:rPr>
            </w:pPr>
          </w:p>
        </w:tc>
        <w:tc>
          <w:tcPr>
            <w:tcW w:w="846" w:type="pct"/>
            <w:shd w:val="clear" w:color="auto" w:fill="auto"/>
          </w:tcPr>
          <w:p w14:paraId="1C1FF5D8" w14:textId="77777777" w:rsidR="00306CA3" w:rsidRPr="00675455" w:rsidRDefault="00306CA3" w:rsidP="00F069B4">
            <w:pPr>
              <w:spacing w:before="120"/>
              <w:rPr>
                <w:rFonts w:ascii="Arial" w:hAnsi="Arial" w:cs="Arial"/>
                <w:sz w:val="20"/>
              </w:rPr>
            </w:pPr>
          </w:p>
        </w:tc>
        <w:tc>
          <w:tcPr>
            <w:tcW w:w="846" w:type="pct"/>
            <w:shd w:val="clear" w:color="auto" w:fill="auto"/>
          </w:tcPr>
          <w:p w14:paraId="112719EA" w14:textId="77777777" w:rsidR="00306CA3" w:rsidRPr="00675455" w:rsidRDefault="00306CA3" w:rsidP="00F069B4">
            <w:pPr>
              <w:spacing w:before="120"/>
              <w:rPr>
                <w:rFonts w:ascii="Arial" w:hAnsi="Arial" w:cs="Arial"/>
                <w:sz w:val="20"/>
              </w:rPr>
            </w:pPr>
          </w:p>
        </w:tc>
        <w:tc>
          <w:tcPr>
            <w:tcW w:w="847" w:type="pct"/>
            <w:shd w:val="clear" w:color="auto" w:fill="auto"/>
          </w:tcPr>
          <w:p w14:paraId="2419F390" w14:textId="77777777" w:rsidR="00306CA3" w:rsidRPr="00675455" w:rsidRDefault="00306CA3" w:rsidP="00F069B4">
            <w:pPr>
              <w:spacing w:before="120"/>
              <w:rPr>
                <w:rFonts w:ascii="Arial" w:hAnsi="Arial" w:cs="Arial"/>
                <w:sz w:val="20"/>
              </w:rPr>
            </w:pPr>
          </w:p>
        </w:tc>
      </w:tr>
      <w:tr w:rsidR="00306CA3" w:rsidRPr="00675455" w14:paraId="6D7B59E4" w14:textId="77777777" w:rsidTr="00F069B4">
        <w:tc>
          <w:tcPr>
            <w:tcW w:w="1615" w:type="pct"/>
            <w:shd w:val="clear" w:color="auto" w:fill="auto"/>
          </w:tcPr>
          <w:p w14:paraId="5AECCD2F" w14:textId="77777777" w:rsidR="00306CA3" w:rsidRPr="00675455" w:rsidRDefault="00306CA3" w:rsidP="00F069B4">
            <w:pPr>
              <w:spacing w:before="120"/>
              <w:rPr>
                <w:rFonts w:ascii="Arial" w:hAnsi="Arial" w:cs="Arial"/>
                <w:sz w:val="20"/>
              </w:rPr>
            </w:pPr>
            <w:r w:rsidRPr="00675455">
              <w:rPr>
                <w:rFonts w:ascii="Arial" w:hAnsi="Arial" w:cs="Arial"/>
                <w:sz w:val="20"/>
              </w:rPr>
              <w:t>Giá trị còn lại</w:t>
            </w:r>
          </w:p>
        </w:tc>
        <w:tc>
          <w:tcPr>
            <w:tcW w:w="846" w:type="pct"/>
            <w:shd w:val="clear" w:color="auto" w:fill="auto"/>
          </w:tcPr>
          <w:p w14:paraId="49886196" w14:textId="77777777" w:rsidR="00306CA3" w:rsidRPr="00675455" w:rsidRDefault="00306CA3" w:rsidP="00F069B4">
            <w:pPr>
              <w:spacing w:before="120"/>
              <w:rPr>
                <w:rFonts w:ascii="Arial" w:hAnsi="Arial" w:cs="Arial"/>
                <w:sz w:val="20"/>
              </w:rPr>
            </w:pPr>
          </w:p>
        </w:tc>
        <w:tc>
          <w:tcPr>
            <w:tcW w:w="846" w:type="pct"/>
            <w:shd w:val="clear" w:color="auto" w:fill="auto"/>
          </w:tcPr>
          <w:p w14:paraId="10148559" w14:textId="77777777" w:rsidR="00306CA3" w:rsidRPr="00675455" w:rsidRDefault="00306CA3" w:rsidP="00F069B4">
            <w:pPr>
              <w:spacing w:before="120"/>
              <w:rPr>
                <w:rFonts w:ascii="Arial" w:hAnsi="Arial" w:cs="Arial"/>
                <w:sz w:val="20"/>
              </w:rPr>
            </w:pPr>
          </w:p>
        </w:tc>
        <w:tc>
          <w:tcPr>
            <w:tcW w:w="846" w:type="pct"/>
            <w:shd w:val="clear" w:color="auto" w:fill="auto"/>
          </w:tcPr>
          <w:p w14:paraId="7E4C503D" w14:textId="77777777" w:rsidR="00306CA3" w:rsidRPr="00675455" w:rsidRDefault="00306CA3" w:rsidP="00F069B4">
            <w:pPr>
              <w:spacing w:before="120"/>
              <w:rPr>
                <w:rFonts w:ascii="Arial" w:hAnsi="Arial" w:cs="Arial"/>
                <w:sz w:val="20"/>
              </w:rPr>
            </w:pPr>
          </w:p>
        </w:tc>
        <w:tc>
          <w:tcPr>
            <w:tcW w:w="847" w:type="pct"/>
            <w:shd w:val="clear" w:color="auto" w:fill="auto"/>
          </w:tcPr>
          <w:p w14:paraId="50AF3B1B" w14:textId="77777777" w:rsidR="00306CA3" w:rsidRPr="00675455" w:rsidRDefault="00306CA3" w:rsidP="00F069B4">
            <w:pPr>
              <w:spacing w:before="120"/>
              <w:rPr>
                <w:rFonts w:ascii="Arial" w:hAnsi="Arial" w:cs="Arial"/>
                <w:sz w:val="20"/>
              </w:rPr>
            </w:pPr>
          </w:p>
        </w:tc>
      </w:tr>
      <w:tr w:rsidR="00306CA3" w:rsidRPr="00675455" w14:paraId="7B8FB744" w14:textId="77777777" w:rsidTr="00F069B4">
        <w:tc>
          <w:tcPr>
            <w:tcW w:w="1615" w:type="pct"/>
            <w:shd w:val="clear" w:color="auto" w:fill="auto"/>
          </w:tcPr>
          <w:p w14:paraId="30346CE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 TSCĐ thuê tài chính</w:t>
            </w:r>
          </w:p>
        </w:tc>
        <w:tc>
          <w:tcPr>
            <w:tcW w:w="846" w:type="pct"/>
            <w:shd w:val="clear" w:color="auto" w:fill="auto"/>
          </w:tcPr>
          <w:p w14:paraId="6643858E" w14:textId="77777777" w:rsidR="00306CA3" w:rsidRPr="00675455" w:rsidRDefault="00306CA3" w:rsidP="00F069B4">
            <w:pPr>
              <w:spacing w:before="120"/>
              <w:rPr>
                <w:rFonts w:ascii="Arial" w:hAnsi="Arial" w:cs="Arial"/>
                <w:sz w:val="20"/>
              </w:rPr>
            </w:pPr>
          </w:p>
        </w:tc>
        <w:tc>
          <w:tcPr>
            <w:tcW w:w="846" w:type="pct"/>
            <w:shd w:val="clear" w:color="auto" w:fill="auto"/>
          </w:tcPr>
          <w:p w14:paraId="47678109" w14:textId="77777777" w:rsidR="00306CA3" w:rsidRPr="00675455" w:rsidRDefault="00306CA3" w:rsidP="00F069B4">
            <w:pPr>
              <w:spacing w:before="120"/>
              <w:rPr>
                <w:rFonts w:ascii="Arial" w:hAnsi="Arial" w:cs="Arial"/>
                <w:sz w:val="20"/>
              </w:rPr>
            </w:pPr>
          </w:p>
        </w:tc>
        <w:tc>
          <w:tcPr>
            <w:tcW w:w="846" w:type="pct"/>
            <w:shd w:val="clear" w:color="auto" w:fill="auto"/>
          </w:tcPr>
          <w:p w14:paraId="68CE180C" w14:textId="77777777" w:rsidR="00306CA3" w:rsidRPr="00675455" w:rsidRDefault="00306CA3" w:rsidP="00F069B4">
            <w:pPr>
              <w:spacing w:before="120"/>
              <w:rPr>
                <w:rFonts w:ascii="Arial" w:hAnsi="Arial" w:cs="Arial"/>
                <w:sz w:val="20"/>
              </w:rPr>
            </w:pPr>
          </w:p>
        </w:tc>
        <w:tc>
          <w:tcPr>
            <w:tcW w:w="847" w:type="pct"/>
            <w:shd w:val="clear" w:color="auto" w:fill="auto"/>
          </w:tcPr>
          <w:p w14:paraId="457D8623" w14:textId="77777777" w:rsidR="00306CA3" w:rsidRPr="00675455" w:rsidRDefault="00306CA3" w:rsidP="00F069B4">
            <w:pPr>
              <w:spacing w:before="120"/>
              <w:rPr>
                <w:rFonts w:ascii="Arial" w:hAnsi="Arial" w:cs="Arial"/>
                <w:sz w:val="20"/>
              </w:rPr>
            </w:pPr>
          </w:p>
        </w:tc>
      </w:tr>
      <w:tr w:rsidR="00306CA3" w:rsidRPr="00675455" w14:paraId="56AF5B57" w14:textId="77777777" w:rsidTr="00F069B4">
        <w:tc>
          <w:tcPr>
            <w:tcW w:w="1615" w:type="pct"/>
            <w:shd w:val="clear" w:color="auto" w:fill="auto"/>
          </w:tcPr>
          <w:p w14:paraId="5376A1A4" w14:textId="77777777" w:rsidR="00306CA3" w:rsidRPr="00675455" w:rsidRDefault="00306CA3" w:rsidP="00F069B4">
            <w:pPr>
              <w:spacing w:before="120"/>
              <w:rPr>
                <w:rFonts w:ascii="Arial" w:hAnsi="Arial" w:cs="Arial"/>
                <w:sz w:val="20"/>
              </w:rPr>
            </w:pPr>
            <w:r w:rsidRPr="00675455">
              <w:rPr>
                <w:rFonts w:ascii="Arial" w:hAnsi="Arial" w:cs="Arial"/>
                <w:sz w:val="20"/>
              </w:rPr>
              <w:t>Nguyên giá</w:t>
            </w:r>
          </w:p>
        </w:tc>
        <w:tc>
          <w:tcPr>
            <w:tcW w:w="846" w:type="pct"/>
            <w:shd w:val="clear" w:color="auto" w:fill="auto"/>
          </w:tcPr>
          <w:p w14:paraId="0923E6D3" w14:textId="77777777" w:rsidR="00306CA3" w:rsidRPr="00675455" w:rsidRDefault="00306CA3" w:rsidP="00F069B4">
            <w:pPr>
              <w:spacing w:before="120"/>
              <w:rPr>
                <w:rFonts w:ascii="Arial" w:hAnsi="Arial" w:cs="Arial"/>
                <w:sz w:val="20"/>
              </w:rPr>
            </w:pPr>
          </w:p>
        </w:tc>
        <w:tc>
          <w:tcPr>
            <w:tcW w:w="846" w:type="pct"/>
            <w:shd w:val="clear" w:color="auto" w:fill="auto"/>
          </w:tcPr>
          <w:p w14:paraId="415AE2C0" w14:textId="77777777" w:rsidR="00306CA3" w:rsidRPr="00675455" w:rsidRDefault="00306CA3" w:rsidP="00F069B4">
            <w:pPr>
              <w:spacing w:before="120"/>
              <w:rPr>
                <w:rFonts w:ascii="Arial" w:hAnsi="Arial" w:cs="Arial"/>
                <w:sz w:val="20"/>
              </w:rPr>
            </w:pPr>
          </w:p>
        </w:tc>
        <w:tc>
          <w:tcPr>
            <w:tcW w:w="846" w:type="pct"/>
            <w:shd w:val="clear" w:color="auto" w:fill="auto"/>
          </w:tcPr>
          <w:p w14:paraId="56B9BF22" w14:textId="77777777" w:rsidR="00306CA3" w:rsidRPr="00675455" w:rsidRDefault="00306CA3" w:rsidP="00F069B4">
            <w:pPr>
              <w:spacing w:before="120"/>
              <w:rPr>
                <w:rFonts w:ascii="Arial" w:hAnsi="Arial" w:cs="Arial"/>
                <w:sz w:val="20"/>
              </w:rPr>
            </w:pPr>
          </w:p>
        </w:tc>
        <w:tc>
          <w:tcPr>
            <w:tcW w:w="847" w:type="pct"/>
            <w:shd w:val="clear" w:color="auto" w:fill="auto"/>
          </w:tcPr>
          <w:p w14:paraId="2EE65DF5" w14:textId="77777777" w:rsidR="00306CA3" w:rsidRPr="00675455" w:rsidRDefault="00306CA3" w:rsidP="00F069B4">
            <w:pPr>
              <w:spacing w:before="120"/>
              <w:rPr>
                <w:rFonts w:ascii="Arial" w:hAnsi="Arial" w:cs="Arial"/>
                <w:sz w:val="20"/>
              </w:rPr>
            </w:pPr>
          </w:p>
        </w:tc>
      </w:tr>
      <w:tr w:rsidR="00306CA3" w:rsidRPr="00675455" w14:paraId="06CC314E" w14:textId="77777777" w:rsidTr="00F069B4">
        <w:tc>
          <w:tcPr>
            <w:tcW w:w="1615" w:type="pct"/>
            <w:shd w:val="clear" w:color="auto" w:fill="auto"/>
          </w:tcPr>
          <w:p w14:paraId="2050028E" w14:textId="77777777" w:rsidR="00306CA3" w:rsidRPr="00675455" w:rsidRDefault="00306CA3" w:rsidP="00F069B4">
            <w:pPr>
              <w:spacing w:before="120"/>
              <w:rPr>
                <w:rFonts w:ascii="Arial" w:hAnsi="Arial" w:cs="Arial"/>
                <w:sz w:val="20"/>
              </w:rPr>
            </w:pPr>
            <w:r w:rsidRPr="00675455">
              <w:rPr>
                <w:rFonts w:ascii="Arial" w:hAnsi="Arial" w:cs="Arial"/>
                <w:sz w:val="20"/>
              </w:rPr>
              <w:t>Giá trị hao mòn lũy kế</w:t>
            </w:r>
          </w:p>
        </w:tc>
        <w:tc>
          <w:tcPr>
            <w:tcW w:w="846" w:type="pct"/>
            <w:shd w:val="clear" w:color="auto" w:fill="auto"/>
          </w:tcPr>
          <w:p w14:paraId="387ED548" w14:textId="77777777" w:rsidR="00306CA3" w:rsidRPr="00675455" w:rsidRDefault="00306CA3" w:rsidP="00F069B4">
            <w:pPr>
              <w:spacing w:before="120"/>
              <w:rPr>
                <w:rFonts w:ascii="Arial" w:hAnsi="Arial" w:cs="Arial"/>
                <w:sz w:val="20"/>
              </w:rPr>
            </w:pPr>
          </w:p>
        </w:tc>
        <w:tc>
          <w:tcPr>
            <w:tcW w:w="846" w:type="pct"/>
            <w:shd w:val="clear" w:color="auto" w:fill="auto"/>
          </w:tcPr>
          <w:p w14:paraId="74C900DF" w14:textId="77777777" w:rsidR="00306CA3" w:rsidRPr="00675455" w:rsidRDefault="00306CA3" w:rsidP="00F069B4">
            <w:pPr>
              <w:spacing w:before="120"/>
              <w:rPr>
                <w:rFonts w:ascii="Arial" w:hAnsi="Arial" w:cs="Arial"/>
                <w:sz w:val="20"/>
              </w:rPr>
            </w:pPr>
          </w:p>
        </w:tc>
        <w:tc>
          <w:tcPr>
            <w:tcW w:w="846" w:type="pct"/>
            <w:shd w:val="clear" w:color="auto" w:fill="auto"/>
          </w:tcPr>
          <w:p w14:paraId="5E33636C" w14:textId="77777777" w:rsidR="00306CA3" w:rsidRPr="00675455" w:rsidRDefault="00306CA3" w:rsidP="00F069B4">
            <w:pPr>
              <w:spacing w:before="120"/>
              <w:rPr>
                <w:rFonts w:ascii="Arial" w:hAnsi="Arial" w:cs="Arial"/>
                <w:sz w:val="20"/>
              </w:rPr>
            </w:pPr>
          </w:p>
        </w:tc>
        <w:tc>
          <w:tcPr>
            <w:tcW w:w="847" w:type="pct"/>
            <w:shd w:val="clear" w:color="auto" w:fill="auto"/>
          </w:tcPr>
          <w:p w14:paraId="7479FC2D" w14:textId="77777777" w:rsidR="00306CA3" w:rsidRPr="00675455" w:rsidRDefault="00306CA3" w:rsidP="00F069B4">
            <w:pPr>
              <w:spacing w:before="120"/>
              <w:rPr>
                <w:rFonts w:ascii="Arial" w:hAnsi="Arial" w:cs="Arial"/>
                <w:sz w:val="20"/>
              </w:rPr>
            </w:pPr>
          </w:p>
        </w:tc>
      </w:tr>
      <w:tr w:rsidR="00306CA3" w:rsidRPr="00675455" w14:paraId="741571D9" w14:textId="77777777" w:rsidTr="00F069B4">
        <w:tc>
          <w:tcPr>
            <w:tcW w:w="1615" w:type="pct"/>
            <w:shd w:val="clear" w:color="auto" w:fill="auto"/>
          </w:tcPr>
          <w:p w14:paraId="628C20A0" w14:textId="77777777" w:rsidR="00306CA3" w:rsidRPr="00675455" w:rsidRDefault="00306CA3" w:rsidP="00F069B4">
            <w:pPr>
              <w:spacing w:before="120"/>
              <w:rPr>
                <w:rFonts w:ascii="Arial" w:hAnsi="Arial" w:cs="Arial"/>
                <w:sz w:val="20"/>
              </w:rPr>
            </w:pPr>
            <w:r w:rsidRPr="00675455">
              <w:rPr>
                <w:rFonts w:ascii="Arial" w:hAnsi="Arial" w:cs="Arial"/>
                <w:sz w:val="20"/>
              </w:rPr>
              <w:t>Giá trị còn lại</w:t>
            </w:r>
          </w:p>
        </w:tc>
        <w:tc>
          <w:tcPr>
            <w:tcW w:w="846" w:type="pct"/>
            <w:shd w:val="clear" w:color="auto" w:fill="auto"/>
          </w:tcPr>
          <w:p w14:paraId="34CC892B" w14:textId="77777777" w:rsidR="00306CA3" w:rsidRPr="00675455" w:rsidRDefault="00306CA3" w:rsidP="00F069B4">
            <w:pPr>
              <w:spacing w:before="120"/>
              <w:rPr>
                <w:rFonts w:ascii="Arial" w:hAnsi="Arial" w:cs="Arial"/>
                <w:sz w:val="20"/>
              </w:rPr>
            </w:pPr>
          </w:p>
        </w:tc>
        <w:tc>
          <w:tcPr>
            <w:tcW w:w="846" w:type="pct"/>
            <w:shd w:val="clear" w:color="auto" w:fill="auto"/>
          </w:tcPr>
          <w:p w14:paraId="25B717CE" w14:textId="77777777" w:rsidR="00306CA3" w:rsidRPr="00675455" w:rsidRDefault="00306CA3" w:rsidP="00F069B4">
            <w:pPr>
              <w:spacing w:before="120"/>
              <w:rPr>
                <w:rFonts w:ascii="Arial" w:hAnsi="Arial" w:cs="Arial"/>
                <w:sz w:val="20"/>
              </w:rPr>
            </w:pPr>
          </w:p>
        </w:tc>
        <w:tc>
          <w:tcPr>
            <w:tcW w:w="846" w:type="pct"/>
            <w:shd w:val="clear" w:color="auto" w:fill="auto"/>
          </w:tcPr>
          <w:p w14:paraId="7C1903DD" w14:textId="77777777" w:rsidR="00306CA3" w:rsidRPr="00675455" w:rsidRDefault="00306CA3" w:rsidP="00F069B4">
            <w:pPr>
              <w:spacing w:before="120"/>
              <w:rPr>
                <w:rFonts w:ascii="Arial" w:hAnsi="Arial" w:cs="Arial"/>
                <w:sz w:val="20"/>
              </w:rPr>
            </w:pPr>
          </w:p>
        </w:tc>
        <w:tc>
          <w:tcPr>
            <w:tcW w:w="847" w:type="pct"/>
            <w:shd w:val="clear" w:color="auto" w:fill="auto"/>
          </w:tcPr>
          <w:p w14:paraId="66B620CE" w14:textId="77777777" w:rsidR="00306CA3" w:rsidRPr="00675455" w:rsidRDefault="00306CA3" w:rsidP="00F069B4">
            <w:pPr>
              <w:spacing w:before="120"/>
              <w:rPr>
                <w:rFonts w:ascii="Arial" w:hAnsi="Arial" w:cs="Arial"/>
                <w:sz w:val="20"/>
              </w:rPr>
            </w:pPr>
          </w:p>
        </w:tc>
      </w:tr>
    </w:tbl>
    <w:p w14:paraId="75BD8B10" w14:textId="77777777" w:rsidR="00306CA3" w:rsidRPr="00675455" w:rsidRDefault="00306CA3" w:rsidP="00306CA3">
      <w:pPr>
        <w:spacing w:before="120"/>
        <w:rPr>
          <w:rFonts w:ascii="Arial" w:hAnsi="Arial" w:cs="Arial"/>
          <w:i/>
          <w:sz w:val="20"/>
        </w:rPr>
      </w:pPr>
      <w:r w:rsidRPr="00675455">
        <w:rPr>
          <w:rFonts w:ascii="Arial" w:hAnsi="Arial" w:cs="Arial"/>
          <w:i/>
          <w:sz w:val="20"/>
        </w:rPr>
        <w:t>- Giá trị còn lại cuối kỳ của TSCĐ dùng để thế chấp, cầm cố đảm bảo khoản vay;</w:t>
      </w:r>
    </w:p>
    <w:p w14:paraId="038CE11F" w14:textId="77777777" w:rsidR="00306CA3" w:rsidRPr="00675455" w:rsidRDefault="00306CA3" w:rsidP="00306CA3">
      <w:pPr>
        <w:spacing w:before="120"/>
        <w:rPr>
          <w:rFonts w:ascii="Arial" w:hAnsi="Arial" w:cs="Arial"/>
          <w:i/>
          <w:sz w:val="20"/>
        </w:rPr>
      </w:pPr>
      <w:r w:rsidRPr="00675455">
        <w:rPr>
          <w:rFonts w:ascii="Arial" w:hAnsi="Arial" w:cs="Arial"/>
          <w:i/>
          <w:sz w:val="20"/>
        </w:rPr>
        <w:t>- Nguyên giá TSCĐ cuối năm đã khấu hao hết nhưng vẫn còn sử dụng;</w:t>
      </w:r>
    </w:p>
    <w:p w14:paraId="4EA522ED" w14:textId="77777777" w:rsidR="00306CA3" w:rsidRPr="00675455" w:rsidRDefault="00306CA3" w:rsidP="00306CA3">
      <w:pPr>
        <w:spacing w:before="120"/>
        <w:rPr>
          <w:rFonts w:ascii="Arial" w:hAnsi="Arial" w:cs="Arial"/>
          <w:i/>
          <w:sz w:val="20"/>
        </w:rPr>
      </w:pPr>
      <w:r w:rsidRPr="00675455">
        <w:rPr>
          <w:rFonts w:ascii="Arial" w:hAnsi="Arial" w:cs="Arial"/>
          <w:i/>
          <w:sz w:val="20"/>
        </w:rPr>
        <w:t>- Nguyên giá TSCĐ cuối năm chờ thanh lý;</w:t>
      </w:r>
    </w:p>
    <w:p w14:paraId="3039AE92" w14:textId="77777777" w:rsidR="00306CA3" w:rsidRPr="00675455" w:rsidRDefault="00306CA3" w:rsidP="00306CA3">
      <w:pPr>
        <w:spacing w:before="120"/>
        <w:rPr>
          <w:rFonts w:ascii="Arial" w:hAnsi="Arial" w:cs="Arial"/>
          <w:i/>
          <w:sz w:val="20"/>
        </w:rPr>
      </w:pPr>
      <w:r w:rsidRPr="00675455">
        <w:rPr>
          <w:rFonts w:ascii="Arial" w:hAnsi="Arial" w:cs="Arial"/>
          <w:i/>
          <w:sz w:val="20"/>
        </w:rPr>
        <w:t>- Đ</w:t>
      </w:r>
      <w:r>
        <w:rPr>
          <w:rFonts w:ascii="Arial" w:hAnsi="Arial" w:cs="Arial"/>
          <w:i/>
          <w:sz w:val="20"/>
        </w:rPr>
        <w:t>ố</w:t>
      </w:r>
      <w:r w:rsidRPr="00675455">
        <w:rPr>
          <w:rFonts w:ascii="Arial" w:hAnsi="Arial" w:cs="Arial"/>
          <w:i/>
          <w:sz w:val="20"/>
        </w:rPr>
        <w:t>i với TSCĐ thuê tài chính:</w:t>
      </w:r>
    </w:p>
    <w:p w14:paraId="2FEAF407" w14:textId="77777777" w:rsidR="00306CA3" w:rsidRPr="00675455" w:rsidRDefault="00306CA3" w:rsidP="00306CA3">
      <w:pPr>
        <w:spacing w:before="120"/>
        <w:rPr>
          <w:rFonts w:ascii="Arial" w:hAnsi="Arial" w:cs="Arial"/>
          <w:i/>
          <w:sz w:val="20"/>
        </w:rPr>
      </w:pPr>
      <w:r w:rsidRPr="00675455">
        <w:rPr>
          <w:rFonts w:ascii="Arial" w:hAnsi="Arial" w:cs="Arial"/>
          <w:i/>
          <w:sz w:val="20"/>
        </w:rPr>
        <w:t>- Thuyết minh số liệu và giải trình khác.</w:t>
      </w:r>
    </w:p>
    <w:p w14:paraId="63A073FA" w14:textId="77777777" w:rsidR="00306CA3" w:rsidRPr="00675455" w:rsidRDefault="00306CA3" w:rsidP="00306CA3">
      <w:pPr>
        <w:spacing w:before="120"/>
        <w:rPr>
          <w:rFonts w:ascii="Arial" w:hAnsi="Arial" w:cs="Arial"/>
          <w:b/>
          <w:i/>
          <w:sz w:val="20"/>
        </w:rPr>
      </w:pPr>
      <w:r w:rsidRPr="00675455">
        <w:rPr>
          <w:rFonts w:ascii="Arial" w:hAnsi="Arial" w:cs="Arial"/>
          <w:b/>
          <w:i/>
          <w:sz w:val="20"/>
        </w:rPr>
        <w:t>6. Tăng, giảm bất động sản đầu tư (Chi tiết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010"/>
        <w:gridCol w:w="1264"/>
        <w:gridCol w:w="1264"/>
        <w:gridCol w:w="1264"/>
        <w:gridCol w:w="1264"/>
      </w:tblGrid>
      <w:tr w:rsidR="00306CA3" w:rsidRPr="00675455" w14:paraId="00E43311" w14:textId="77777777" w:rsidTr="00F069B4">
        <w:tc>
          <w:tcPr>
            <w:tcW w:w="2211" w:type="pct"/>
            <w:shd w:val="clear" w:color="auto" w:fill="auto"/>
          </w:tcPr>
          <w:p w14:paraId="1D8E29F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Khoản mục</w:t>
            </w:r>
          </w:p>
        </w:tc>
        <w:tc>
          <w:tcPr>
            <w:tcW w:w="697" w:type="pct"/>
            <w:shd w:val="clear" w:color="auto" w:fill="auto"/>
          </w:tcPr>
          <w:p w14:paraId="71EBE08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đầu năm</w:t>
            </w:r>
          </w:p>
        </w:tc>
        <w:tc>
          <w:tcPr>
            <w:tcW w:w="697" w:type="pct"/>
            <w:shd w:val="clear" w:color="auto" w:fill="auto"/>
          </w:tcPr>
          <w:p w14:paraId="0110D2E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Tăng trong năm</w:t>
            </w:r>
          </w:p>
        </w:tc>
        <w:tc>
          <w:tcPr>
            <w:tcW w:w="697" w:type="pct"/>
            <w:shd w:val="clear" w:color="auto" w:fill="auto"/>
          </w:tcPr>
          <w:p w14:paraId="7D772B7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Giảm trong năm</w:t>
            </w:r>
          </w:p>
        </w:tc>
        <w:tc>
          <w:tcPr>
            <w:tcW w:w="697" w:type="pct"/>
            <w:shd w:val="clear" w:color="auto" w:fill="auto"/>
          </w:tcPr>
          <w:p w14:paraId="5FCAC49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cuối năm</w:t>
            </w:r>
          </w:p>
        </w:tc>
      </w:tr>
      <w:tr w:rsidR="00306CA3" w:rsidRPr="00675455" w14:paraId="45B691B0" w14:textId="77777777" w:rsidTr="00F069B4">
        <w:tc>
          <w:tcPr>
            <w:tcW w:w="2211" w:type="pct"/>
            <w:shd w:val="clear" w:color="auto" w:fill="auto"/>
          </w:tcPr>
          <w:p w14:paraId="4D87C9B9" w14:textId="77777777" w:rsidR="00306CA3" w:rsidRPr="00675455" w:rsidRDefault="00306CA3" w:rsidP="00F069B4">
            <w:pPr>
              <w:spacing w:before="120"/>
              <w:rPr>
                <w:rFonts w:ascii="Arial" w:hAnsi="Arial" w:cs="Arial"/>
                <w:b/>
                <w:sz w:val="20"/>
              </w:rPr>
            </w:pPr>
            <w:r w:rsidRPr="00675455">
              <w:rPr>
                <w:rFonts w:ascii="Arial" w:hAnsi="Arial" w:cs="Arial"/>
                <w:b/>
                <w:sz w:val="20"/>
              </w:rPr>
              <w:t>a) Bất động sản đầu tư cho thuê</w:t>
            </w:r>
          </w:p>
        </w:tc>
        <w:tc>
          <w:tcPr>
            <w:tcW w:w="697" w:type="pct"/>
            <w:shd w:val="clear" w:color="auto" w:fill="auto"/>
          </w:tcPr>
          <w:p w14:paraId="6D52A109" w14:textId="77777777" w:rsidR="00306CA3" w:rsidRPr="00675455" w:rsidRDefault="00306CA3" w:rsidP="00F069B4">
            <w:pPr>
              <w:spacing w:before="120"/>
              <w:rPr>
                <w:rFonts w:ascii="Arial" w:hAnsi="Arial" w:cs="Arial"/>
                <w:sz w:val="20"/>
              </w:rPr>
            </w:pPr>
          </w:p>
        </w:tc>
        <w:tc>
          <w:tcPr>
            <w:tcW w:w="697" w:type="pct"/>
            <w:shd w:val="clear" w:color="auto" w:fill="auto"/>
          </w:tcPr>
          <w:p w14:paraId="15F8D1FB" w14:textId="77777777" w:rsidR="00306CA3" w:rsidRPr="00675455" w:rsidRDefault="00306CA3" w:rsidP="00F069B4">
            <w:pPr>
              <w:spacing w:before="120"/>
              <w:rPr>
                <w:rFonts w:ascii="Arial" w:hAnsi="Arial" w:cs="Arial"/>
                <w:sz w:val="20"/>
              </w:rPr>
            </w:pPr>
          </w:p>
        </w:tc>
        <w:tc>
          <w:tcPr>
            <w:tcW w:w="697" w:type="pct"/>
            <w:shd w:val="clear" w:color="auto" w:fill="auto"/>
          </w:tcPr>
          <w:p w14:paraId="059C3978" w14:textId="77777777" w:rsidR="00306CA3" w:rsidRPr="00675455" w:rsidRDefault="00306CA3" w:rsidP="00F069B4">
            <w:pPr>
              <w:spacing w:before="120"/>
              <w:rPr>
                <w:rFonts w:ascii="Arial" w:hAnsi="Arial" w:cs="Arial"/>
                <w:sz w:val="20"/>
              </w:rPr>
            </w:pPr>
          </w:p>
        </w:tc>
        <w:tc>
          <w:tcPr>
            <w:tcW w:w="697" w:type="pct"/>
            <w:shd w:val="clear" w:color="auto" w:fill="auto"/>
          </w:tcPr>
          <w:p w14:paraId="5555554F" w14:textId="77777777" w:rsidR="00306CA3" w:rsidRPr="00675455" w:rsidRDefault="00306CA3" w:rsidP="00F069B4">
            <w:pPr>
              <w:spacing w:before="120"/>
              <w:rPr>
                <w:rFonts w:ascii="Arial" w:hAnsi="Arial" w:cs="Arial"/>
                <w:sz w:val="20"/>
              </w:rPr>
            </w:pPr>
          </w:p>
        </w:tc>
      </w:tr>
      <w:tr w:rsidR="00306CA3" w:rsidRPr="00675455" w14:paraId="5DEAC633" w14:textId="77777777" w:rsidTr="00F069B4">
        <w:tc>
          <w:tcPr>
            <w:tcW w:w="2211" w:type="pct"/>
            <w:shd w:val="clear" w:color="auto" w:fill="auto"/>
          </w:tcPr>
          <w:p w14:paraId="07FFEC8D" w14:textId="77777777" w:rsidR="00306CA3" w:rsidRPr="00675455" w:rsidRDefault="00306CA3" w:rsidP="00F069B4">
            <w:pPr>
              <w:spacing w:before="120"/>
              <w:rPr>
                <w:rFonts w:ascii="Arial" w:hAnsi="Arial" w:cs="Arial"/>
                <w:sz w:val="20"/>
              </w:rPr>
            </w:pPr>
            <w:r w:rsidRPr="00675455">
              <w:rPr>
                <w:rFonts w:ascii="Arial" w:hAnsi="Arial" w:cs="Arial"/>
                <w:sz w:val="20"/>
              </w:rPr>
              <w:t>- Nguyên giá</w:t>
            </w:r>
          </w:p>
        </w:tc>
        <w:tc>
          <w:tcPr>
            <w:tcW w:w="697" w:type="pct"/>
            <w:shd w:val="clear" w:color="auto" w:fill="auto"/>
          </w:tcPr>
          <w:p w14:paraId="00228803" w14:textId="77777777" w:rsidR="00306CA3" w:rsidRPr="00675455" w:rsidRDefault="00306CA3" w:rsidP="00F069B4">
            <w:pPr>
              <w:spacing w:before="120"/>
              <w:rPr>
                <w:rFonts w:ascii="Arial" w:hAnsi="Arial" w:cs="Arial"/>
                <w:sz w:val="20"/>
              </w:rPr>
            </w:pPr>
          </w:p>
        </w:tc>
        <w:tc>
          <w:tcPr>
            <w:tcW w:w="697" w:type="pct"/>
            <w:shd w:val="clear" w:color="auto" w:fill="auto"/>
          </w:tcPr>
          <w:p w14:paraId="47C883B3" w14:textId="77777777" w:rsidR="00306CA3" w:rsidRPr="00675455" w:rsidRDefault="00306CA3" w:rsidP="00F069B4">
            <w:pPr>
              <w:spacing w:before="120"/>
              <w:rPr>
                <w:rFonts w:ascii="Arial" w:hAnsi="Arial" w:cs="Arial"/>
                <w:sz w:val="20"/>
              </w:rPr>
            </w:pPr>
          </w:p>
        </w:tc>
        <w:tc>
          <w:tcPr>
            <w:tcW w:w="697" w:type="pct"/>
            <w:shd w:val="clear" w:color="auto" w:fill="auto"/>
          </w:tcPr>
          <w:p w14:paraId="72715519" w14:textId="77777777" w:rsidR="00306CA3" w:rsidRPr="00675455" w:rsidRDefault="00306CA3" w:rsidP="00F069B4">
            <w:pPr>
              <w:spacing w:before="120"/>
              <w:rPr>
                <w:rFonts w:ascii="Arial" w:hAnsi="Arial" w:cs="Arial"/>
                <w:sz w:val="20"/>
              </w:rPr>
            </w:pPr>
          </w:p>
        </w:tc>
        <w:tc>
          <w:tcPr>
            <w:tcW w:w="697" w:type="pct"/>
            <w:shd w:val="clear" w:color="auto" w:fill="auto"/>
          </w:tcPr>
          <w:p w14:paraId="00DA9DF7" w14:textId="77777777" w:rsidR="00306CA3" w:rsidRPr="00675455" w:rsidRDefault="00306CA3" w:rsidP="00F069B4">
            <w:pPr>
              <w:spacing w:before="120"/>
              <w:rPr>
                <w:rFonts w:ascii="Arial" w:hAnsi="Arial" w:cs="Arial"/>
                <w:sz w:val="20"/>
              </w:rPr>
            </w:pPr>
          </w:p>
        </w:tc>
      </w:tr>
      <w:tr w:rsidR="00306CA3" w:rsidRPr="00675455" w14:paraId="1810B83D" w14:textId="77777777" w:rsidTr="00F069B4">
        <w:tc>
          <w:tcPr>
            <w:tcW w:w="2211" w:type="pct"/>
            <w:shd w:val="clear" w:color="auto" w:fill="auto"/>
          </w:tcPr>
          <w:p w14:paraId="12C27895"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 Giá trị hao mòn lũy kế</w:t>
            </w:r>
          </w:p>
        </w:tc>
        <w:tc>
          <w:tcPr>
            <w:tcW w:w="697" w:type="pct"/>
            <w:shd w:val="clear" w:color="auto" w:fill="auto"/>
          </w:tcPr>
          <w:p w14:paraId="4998BA34" w14:textId="77777777" w:rsidR="00306CA3" w:rsidRPr="00675455" w:rsidRDefault="00306CA3" w:rsidP="00F069B4">
            <w:pPr>
              <w:spacing w:before="120"/>
              <w:rPr>
                <w:rFonts w:ascii="Arial" w:hAnsi="Arial" w:cs="Arial"/>
                <w:sz w:val="20"/>
              </w:rPr>
            </w:pPr>
          </w:p>
        </w:tc>
        <w:tc>
          <w:tcPr>
            <w:tcW w:w="697" w:type="pct"/>
            <w:shd w:val="clear" w:color="auto" w:fill="auto"/>
          </w:tcPr>
          <w:p w14:paraId="032C4113" w14:textId="77777777" w:rsidR="00306CA3" w:rsidRPr="00675455" w:rsidRDefault="00306CA3" w:rsidP="00F069B4">
            <w:pPr>
              <w:spacing w:before="120"/>
              <w:rPr>
                <w:rFonts w:ascii="Arial" w:hAnsi="Arial" w:cs="Arial"/>
                <w:sz w:val="20"/>
              </w:rPr>
            </w:pPr>
          </w:p>
        </w:tc>
        <w:tc>
          <w:tcPr>
            <w:tcW w:w="697" w:type="pct"/>
            <w:shd w:val="clear" w:color="auto" w:fill="auto"/>
          </w:tcPr>
          <w:p w14:paraId="53C923C2" w14:textId="77777777" w:rsidR="00306CA3" w:rsidRPr="00675455" w:rsidRDefault="00306CA3" w:rsidP="00F069B4">
            <w:pPr>
              <w:spacing w:before="120"/>
              <w:rPr>
                <w:rFonts w:ascii="Arial" w:hAnsi="Arial" w:cs="Arial"/>
                <w:sz w:val="20"/>
              </w:rPr>
            </w:pPr>
          </w:p>
        </w:tc>
        <w:tc>
          <w:tcPr>
            <w:tcW w:w="697" w:type="pct"/>
            <w:shd w:val="clear" w:color="auto" w:fill="auto"/>
          </w:tcPr>
          <w:p w14:paraId="666DA99C" w14:textId="77777777" w:rsidR="00306CA3" w:rsidRPr="00675455" w:rsidRDefault="00306CA3" w:rsidP="00F069B4">
            <w:pPr>
              <w:spacing w:before="120"/>
              <w:rPr>
                <w:rFonts w:ascii="Arial" w:hAnsi="Arial" w:cs="Arial"/>
                <w:sz w:val="20"/>
              </w:rPr>
            </w:pPr>
          </w:p>
        </w:tc>
      </w:tr>
      <w:tr w:rsidR="00306CA3" w:rsidRPr="00675455" w14:paraId="72DBBF02" w14:textId="77777777" w:rsidTr="00F069B4">
        <w:tc>
          <w:tcPr>
            <w:tcW w:w="2211" w:type="pct"/>
            <w:shd w:val="clear" w:color="auto" w:fill="auto"/>
          </w:tcPr>
          <w:p w14:paraId="5478CB95" w14:textId="77777777" w:rsidR="00306CA3" w:rsidRPr="00675455" w:rsidRDefault="00306CA3" w:rsidP="00F069B4">
            <w:pPr>
              <w:spacing w:before="120"/>
              <w:rPr>
                <w:rFonts w:ascii="Arial" w:hAnsi="Arial" w:cs="Arial"/>
                <w:sz w:val="20"/>
              </w:rPr>
            </w:pPr>
            <w:r w:rsidRPr="00675455">
              <w:rPr>
                <w:rFonts w:ascii="Arial" w:hAnsi="Arial" w:cs="Arial"/>
                <w:sz w:val="20"/>
              </w:rPr>
              <w:t>- Giá trị còn lại</w:t>
            </w:r>
          </w:p>
        </w:tc>
        <w:tc>
          <w:tcPr>
            <w:tcW w:w="697" w:type="pct"/>
            <w:shd w:val="clear" w:color="auto" w:fill="auto"/>
          </w:tcPr>
          <w:p w14:paraId="392701A6" w14:textId="77777777" w:rsidR="00306CA3" w:rsidRPr="00675455" w:rsidRDefault="00306CA3" w:rsidP="00F069B4">
            <w:pPr>
              <w:spacing w:before="120"/>
              <w:rPr>
                <w:rFonts w:ascii="Arial" w:hAnsi="Arial" w:cs="Arial"/>
                <w:sz w:val="20"/>
              </w:rPr>
            </w:pPr>
          </w:p>
        </w:tc>
        <w:tc>
          <w:tcPr>
            <w:tcW w:w="697" w:type="pct"/>
            <w:shd w:val="clear" w:color="auto" w:fill="auto"/>
          </w:tcPr>
          <w:p w14:paraId="28771413" w14:textId="77777777" w:rsidR="00306CA3" w:rsidRPr="00675455" w:rsidRDefault="00306CA3" w:rsidP="00F069B4">
            <w:pPr>
              <w:spacing w:before="120"/>
              <w:rPr>
                <w:rFonts w:ascii="Arial" w:hAnsi="Arial" w:cs="Arial"/>
                <w:sz w:val="20"/>
              </w:rPr>
            </w:pPr>
          </w:p>
        </w:tc>
        <w:tc>
          <w:tcPr>
            <w:tcW w:w="697" w:type="pct"/>
            <w:shd w:val="clear" w:color="auto" w:fill="auto"/>
          </w:tcPr>
          <w:p w14:paraId="7B49DD6A" w14:textId="77777777" w:rsidR="00306CA3" w:rsidRPr="00675455" w:rsidRDefault="00306CA3" w:rsidP="00F069B4">
            <w:pPr>
              <w:spacing w:before="120"/>
              <w:rPr>
                <w:rFonts w:ascii="Arial" w:hAnsi="Arial" w:cs="Arial"/>
                <w:sz w:val="20"/>
              </w:rPr>
            </w:pPr>
          </w:p>
        </w:tc>
        <w:tc>
          <w:tcPr>
            <w:tcW w:w="697" w:type="pct"/>
            <w:shd w:val="clear" w:color="auto" w:fill="auto"/>
          </w:tcPr>
          <w:p w14:paraId="5BC01468" w14:textId="77777777" w:rsidR="00306CA3" w:rsidRPr="00675455" w:rsidRDefault="00306CA3" w:rsidP="00F069B4">
            <w:pPr>
              <w:spacing w:before="120"/>
              <w:rPr>
                <w:rFonts w:ascii="Arial" w:hAnsi="Arial" w:cs="Arial"/>
                <w:sz w:val="20"/>
              </w:rPr>
            </w:pPr>
          </w:p>
        </w:tc>
      </w:tr>
      <w:tr w:rsidR="00306CA3" w:rsidRPr="00675455" w14:paraId="0FB3D932" w14:textId="77777777" w:rsidTr="00F069B4">
        <w:tc>
          <w:tcPr>
            <w:tcW w:w="2211" w:type="pct"/>
            <w:shd w:val="clear" w:color="auto" w:fill="auto"/>
          </w:tcPr>
          <w:p w14:paraId="733B98C6" w14:textId="77777777" w:rsidR="00306CA3" w:rsidRPr="00675455" w:rsidRDefault="00306CA3" w:rsidP="00F069B4">
            <w:pPr>
              <w:spacing w:before="120"/>
              <w:rPr>
                <w:rFonts w:ascii="Arial" w:hAnsi="Arial" w:cs="Arial"/>
                <w:b/>
                <w:sz w:val="20"/>
              </w:rPr>
            </w:pPr>
            <w:r w:rsidRPr="00675455">
              <w:rPr>
                <w:rFonts w:ascii="Arial" w:hAnsi="Arial" w:cs="Arial"/>
                <w:b/>
                <w:sz w:val="20"/>
              </w:rPr>
              <w:t>b) Bất động sản đầu tư nắm giữ chờ tăng giá</w:t>
            </w:r>
          </w:p>
        </w:tc>
        <w:tc>
          <w:tcPr>
            <w:tcW w:w="697" w:type="pct"/>
            <w:shd w:val="clear" w:color="auto" w:fill="auto"/>
          </w:tcPr>
          <w:p w14:paraId="5060D73E" w14:textId="77777777" w:rsidR="00306CA3" w:rsidRPr="00675455" w:rsidRDefault="00306CA3" w:rsidP="00F069B4">
            <w:pPr>
              <w:spacing w:before="120"/>
              <w:rPr>
                <w:rFonts w:ascii="Arial" w:hAnsi="Arial" w:cs="Arial"/>
                <w:sz w:val="20"/>
              </w:rPr>
            </w:pPr>
          </w:p>
        </w:tc>
        <w:tc>
          <w:tcPr>
            <w:tcW w:w="697" w:type="pct"/>
            <w:shd w:val="clear" w:color="auto" w:fill="auto"/>
          </w:tcPr>
          <w:p w14:paraId="2E2E5458" w14:textId="77777777" w:rsidR="00306CA3" w:rsidRPr="00675455" w:rsidRDefault="00306CA3" w:rsidP="00F069B4">
            <w:pPr>
              <w:spacing w:before="120"/>
              <w:rPr>
                <w:rFonts w:ascii="Arial" w:hAnsi="Arial" w:cs="Arial"/>
                <w:sz w:val="20"/>
              </w:rPr>
            </w:pPr>
          </w:p>
        </w:tc>
        <w:tc>
          <w:tcPr>
            <w:tcW w:w="697" w:type="pct"/>
            <w:shd w:val="clear" w:color="auto" w:fill="auto"/>
          </w:tcPr>
          <w:p w14:paraId="4266803F" w14:textId="77777777" w:rsidR="00306CA3" w:rsidRPr="00675455" w:rsidRDefault="00306CA3" w:rsidP="00F069B4">
            <w:pPr>
              <w:spacing w:before="120"/>
              <w:rPr>
                <w:rFonts w:ascii="Arial" w:hAnsi="Arial" w:cs="Arial"/>
                <w:sz w:val="20"/>
              </w:rPr>
            </w:pPr>
          </w:p>
        </w:tc>
        <w:tc>
          <w:tcPr>
            <w:tcW w:w="697" w:type="pct"/>
            <w:shd w:val="clear" w:color="auto" w:fill="auto"/>
          </w:tcPr>
          <w:p w14:paraId="7152C747" w14:textId="77777777" w:rsidR="00306CA3" w:rsidRPr="00675455" w:rsidRDefault="00306CA3" w:rsidP="00F069B4">
            <w:pPr>
              <w:spacing w:before="120"/>
              <w:rPr>
                <w:rFonts w:ascii="Arial" w:hAnsi="Arial" w:cs="Arial"/>
                <w:sz w:val="20"/>
              </w:rPr>
            </w:pPr>
          </w:p>
        </w:tc>
      </w:tr>
      <w:tr w:rsidR="00306CA3" w:rsidRPr="00675455" w14:paraId="211B3F42" w14:textId="77777777" w:rsidTr="00F069B4">
        <w:tc>
          <w:tcPr>
            <w:tcW w:w="2211" w:type="pct"/>
            <w:shd w:val="clear" w:color="auto" w:fill="auto"/>
          </w:tcPr>
          <w:p w14:paraId="01A003F2" w14:textId="77777777" w:rsidR="00306CA3" w:rsidRPr="00675455" w:rsidRDefault="00306CA3" w:rsidP="00F069B4">
            <w:pPr>
              <w:spacing w:before="120"/>
              <w:rPr>
                <w:rFonts w:ascii="Arial" w:hAnsi="Arial" w:cs="Arial"/>
                <w:sz w:val="20"/>
              </w:rPr>
            </w:pPr>
            <w:r w:rsidRPr="00675455">
              <w:rPr>
                <w:rFonts w:ascii="Arial" w:hAnsi="Arial" w:cs="Arial"/>
                <w:sz w:val="20"/>
              </w:rPr>
              <w:t>- Nguyên giá</w:t>
            </w:r>
          </w:p>
        </w:tc>
        <w:tc>
          <w:tcPr>
            <w:tcW w:w="697" w:type="pct"/>
            <w:shd w:val="clear" w:color="auto" w:fill="auto"/>
          </w:tcPr>
          <w:p w14:paraId="72C417E7" w14:textId="77777777" w:rsidR="00306CA3" w:rsidRPr="00675455" w:rsidRDefault="00306CA3" w:rsidP="00F069B4">
            <w:pPr>
              <w:spacing w:before="120"/>
              <w:rPr>
                <w:rFonts w:ascii="Arial" w:hAnsi="Arial" w:cs="Arial"/>
                <w:sz w:val="20"/>
              </w:rPr>
            </w:pPr>
          </w:p>
        </w:tc>
        <w:tc>
          <w:tcPr>
            <w:tcW w:w="697" w:type="pct"/>
            <w:shd w:val="clear" w:color="auto" w:fill="auto"/>
          </w:tcPr>
          <w:p w14:paraId="67D5F393" w14:textId="77777777" w:rsidR="00306CA3" w:rsidRPr="00675455" w:rsidRDefault="00306CA3" w:rsidP="00F069B4">
            <w:pPr>
              <w:spacing w:before="120"/>
              <w:rPr>
                <w:rFonts w:ascii="Arial" w:hAnsi="Arial" w:cs="Arial"/>
                <w:sz w:val="20"/>
              </w:rPr>
            </w:pPr>
          </w:p>
        </w:tc>
        <w:tc>
          <w:tcPr>
            <w:tcW w:w="697" w:type="pct"/>
            <w:shd w:val="clear" w:color="auto" w:fill="auto"/>
          </w:tcPr>
          <w:p w14:paraId="15EE411F" w14:textId="77777777" w:rsidR="00306CA3" w:rsidRPr="00675455" w:rsidRDefault="00306CA3" w:rsidP="00F069B4">
            <w:pPr>
              <w:spacing w:before="120"/>
              <w:rPr>
                <w:rFonts w:ascii="Arial" w:hAnsi="Arial" w:cs="Arial"/>
                <w:sz w:val="20"/>
              </w:rPr>
            </w:pPr>
          </w:p>
        </w:tc>
        <w:tc>
          <w:tcPr>
            <w:tcW w:w="697" w:type="pct"/>
            <w:shd w:val="clear" w:color="auto" w:fill="auto"/>
          </w:tcPr>
          <w:p w14:paraId="7044F942" w14:textId="77777777" w:rsidR="00306CA3" w:rsidRPr="00675455" w:rsidRDefault="00306CA3" w:rsidP="00F069B4">
            <w:pPr>
              <w:spacing w:before="120"/>
              <w:rPr>
                <w:rFonts w:ascii="Arial" w:hAnsi="Arial" w:cs="Arial"/>
                <w:sz w:val="20"/>
              </w:rPr>
            </w:pPr>
          </w:p>
        </w:tc>
      </w:tr>
      <w:tr w:rsidR="00306CA3" w:rsidRPr="00675455" w14:paraId="0B3A6AF2" w14:textId="77777777" w:rsidTr="00F069B4">
        <w:tc>
          <w:tcPr>
            <w:tcW w:w="2211" w:type="pct"/>
            <w:shd w:val="clear" w:color="auto" w:fill="auto"/>
          </w:tcPr>
          <w:p w14:paraId="2D567835" w14:textId="77777777" w:rsidR="00306CA3" w:rsidRPr="00675455" w:rsidRDefault="00306CA3" w:rsidP="00F069B4">
            <w:pPr>
              <w:spacing w:before="120"/>
              <w:rPr>
                <w:rFonts w:ascii="Arial" w:hAnsi="Arial" w:cs="Arial"/>
                <w:sz w:val="20"/>
              </w:rPr>
            </w:pPr>
            <w:r w:rsidRPr="00675455">
              <w:rPr>
                <w:rFonts w:ascii="Arial" w:hAnsi="Arial" w:cs="Arial"/>
                <w:sz w:val="20"/>
              </w:rPr>
              <w:t>- Giá trị hao mòn lũy kế của BĐSĐT cho thuê/TSCĐ chuyển sang BĐSĐT nắm giữ chờ tăng giá</w:t>
            </w:r>
          </w:p>
        </w:tc>
        <w:tc>
          <w:tcPr>
            <w:tcW w:w="697" w:type="pct"/>
            <w:shd w:val="clear" w:color="auto" w:fill="auto"/>
          </w:tcPr>
          <w:p w14:paraId="694E49B1" w14:textId="77777777" w:rsidR="00306CA3" w:rsidRPr="00675455" w:rsidRDefault="00306CA3" w:rsidP="00F069B4">
            <w:pPr>
              <w:spacing w:before="120"/>
              <w:rPr>
                <w:rFonts w:ascii="Arial" w:hAnsi="Arial" w:cs="Arial"/>
                <w:sz w:val="20"/>
              </w:rPr>
            </w:pPr>
          </w:p>
        </w:tc>
        <w:tc>
          <w:tcPr>
            <w:tcW w:w="697" w:type="pct"/>
            <w:shd w:val="clear" w:color="auto" w:fill="auto"/>
          </w:tcPr>
          <w:p w14:paraId="7B6DED3B" w14:textId="77777777" w:rsidR="00306CA3" w:rsidRPr="00675455" w:rsidRDefault="00306CA3" w:rsidP="00F069B4">
            <w:pPr>
              <w:spacing w:before="120"/>
              <w:rPr>
                <w:rFonts w:ascii="Arial" w:hAnsi="Arial" w:cs="Arial"/>
                <w:sz w:val="20"/>
              </w:rPr>
            </w:pPr>
          </w:p>
        </w:tc>
        <w:tc>
          <w:tcPr>
            <w:tcW w:w="697" w:type="pct"/>
            <w:shd w:val="clear" w:color="auto" w:fill="auto"/>
          </w:tcPr>
          <w:p w14:paraId="4332D9C8" w14:textId="77777777" w:rsidR="00306CA3" w:rsidRPr="00675455" w:rsidRDefault="00306CA3" w:rsidP="00F069B4">
            <w:pPr>
              <w:spacing w:before="120"/>
              <w:rPr>
                <w:rFonts w:ascii="Arial" w:hAnsi="Arial" w:cs="Arial"/>
                <w:sz w:val="20"/>
              </w:rPr>
            </w:pPr>
          </w:p>
        </w:tc>
        <w:tc>
          <w:tcPr>
            <w:tcW w:w="697" w:type="pct"/>
            <w:shd w:val="clear" w:color="auto" w:fill="auto"/>
          </w:tcPr>
          <w:p w14:paraId="10D9B67C" w14:textId="77777777" w:rsidR="00306CA3" w:rsidRPr="00675455" w:rsidRDefault="00306CA3" w:rsidP="00F069B4">
            <w:pPr>
              <w:spacing w:before="120"/>
              <w:rPr>
                <w:rFonts w:ascii="Arial" w:hAnsi="Arial" w:cs="Arial"/>
                <w:sz w:val="20"/>
              </w:rPr>
            </w:pPr>
          </w:p>
        </w:tc>
      </w:tr>
      <w:tr w:rsidR="00306CA3" w:rsidRPr="00675455" w14:paraId="213A3486" w14:textId="77777777" w:rsidTr="00F069B4">
        <w:tc>
          <w:tcPr>
            <w:tcW w:w="2211" w:type="pct"/>
            <w:shd w:val="clear" w:color="auto" w:fill="auto"/>
          </w:tcPr>
          <w:p w14:paraId="5B258CB8" w14:textId="77777777" w:rsidR="00306CA3" w:rsidRPr="00675455" w:rsidRDefault="00306CA3" w:rsidP="00F069B4">
            <w:pPr>
              <w:spacing w:before="120"/>
              <w:rPr>
                <w:rFonts w:ascii="Arial" w:hAnsi="Arial" w:cs="Arial"/>
                <w:sz w:val="20"/>
              </w:rPr>
            </w:pPr>
            <w:r w:rsidRPr="00675455">
              <w:rPr>
                <w:rFonts w:ascii="Arial" w:hAnsi="Arial" w:cs="Arial"/>
                <w:sz w:val="20"/>
              </w:rPr>
              <w:t>- Tổn thất do suy giảm giá trị</w:t>
            </w:r>
          </w:p>
        </w:tc>
        <w:tc>
          <w:tcPr>
            <w:tcW w:w="697" w:type="pct"/>
            <w:shd w:val="clear" w:color="auto" w:fill="auto"/>
          </w:tcPr>
          <w:p w14:paraId="4A9461A2" w14:textId="77777777" w:rsidR="00306CA3" w:rsidRPr="00675455" w:rsidRDefault="00306CA3" w:rsidP="00F069B4">
            <w:pPr>
              <w:spacing w:before="120"/>
              <w:rPr>
                <w:rFonts w:ascii="Arial" w:hAnsi="Arial" w:cs="Arial"/>
                <w:sz w:val="20"/>
              </w:rPr>
            </w:pPr>
          </w:p>
        </w:tc>
        <w:tc>
          <w:tcPr>
            <w:tcW w:w="697" w:type="pct"/>
            <w:shd w:val="clear" w:color="auto" w:fill="auto"/>
          </w:tcPr>
          <w:p w14:paraId="3972682E" w14:textId="77777777" w:rsidR="00306CA3" w:rsidRPr="00675455" w:rsidRDefault="00306CA3" w:rsidP="00F069B4">
            <w:pPr>
              <w:spacing w:before="120"/>
              <w:rPr>
                <w:rFonts w:ascii="Arial" w:hAnsi="Arial" w:cs="Arial"/>
                <w:sz w:val="20"/>
              </w:rPr>
            </w:pPr>
          </w:p>
        </w:tc>
        <w:tc>
          <w:tcPr>
            <w:tcW w:w="697" w:type="pct"/>
            <w:shd w:val="clear" w:color="auto" w:fill="auto"/>
          </w:tcPr>
          <w:p w14:paraId="75138EDD" w14:textId="77777777" w:rsidR="00306CA3" w:rsidRPr="00675455" w:rsidRDefault="00306CA3" w:rsidP="00F069B4">
            <w:pPr>
              <w:spacing w:before="120"/>
              <w:rPr>
                <w:rFonts w:ascii="Arial" w:hAnsi="Arial" w:cs="Arial"/>
                <w:sz w:val="20"/>
              </w:rPr>
            </w:pPr>
          </w:p>
        </w:tc>
        <w:tc>
          <w:tcPr>
            <w:tcW w:w="697" w:type="pct"/>
            <w:shd w:val="clear" w:color="auto" w:fill="auto"/>
          </w:tcPr>
          <w:p w14:paraId="0A5CB28B" w14:textId="77777777" w:rsidR="00306CA3" w:rsidRPr="00675455" w:rsidRDefault="00306CA3" w:rsidP="00F069B4">
            <w:pPr>
              <w:spacing w:before="120"/>
              <w:rPr>
                <w:rFonts w:ascii="Arial" w:hAnsi="Arial" w:cs="Arial"/>
                <w:sz w:val="20"/>
              </w:rPr>
            </w:pPr>
          </w:p>
        </w:tc>
      </w:tr>
      <w:tr w:rsidR="00306CA3" w:rsidRPr="00675455" w14:paraId="6E3ABED0" w14:textId="77777777" w:rsidTr="00F069B4">
        <w:tc>
          <w:tcPr>
            <w:tcW w:w="2211" w:type="pct"/>
            <w:shd w:val="clear" w:color="auto" w:fill="auto"/>
          </w:tcPr>
          <w:p w14:paraId="50FDAABB" w14:textId="77777777" w:rsidR="00306CA3" w:rsidRPr="00675455" w:rsidRDefault="00306CA3" w:rsidP="00F069B4">
            <w:pPr>
              <w:spacing w:before="120"/>
              <w:rPr>
                <w:rFonts w:ascii="Arial" w:hAnsi="Arial" w:cs="Arial"/>
                <w:sz w:val="20"/>
              </w:rPr>
            </w:pPr>
            <w:r w:rsidRPr="00675455">
              <w:rPr>
                <w:rFonts w:ascii="Arial" w:hAnsi="Arial" w:cs="Arial"/>
                <w:sz w:val="20"/>
              </w:rPr>
              <w:t>- Giá trị còn lại</w:t>
            </w:r>
          </w:p>
        </w:tc>
        <w:tc>
          <w:tcPr>
            <w:tcW w:w="697" w:type="pct"/>
            <w:shd w:val="clear" w:color="auto" w:fill="auto"/>
          </w:tcPr>
          <w:p w14:paraId="2E8BAEA9" w14:textId="77777777" w:rsidR="00306CA3" w:rsidRPr="00675455" w:rsidRDefault="00306CA3" w:rsidP="00F069B4">
            <w:pPr>
              <w:spacing w:before="120"/>
              <w:rPr>
                <w:rFonts w:ascii="Arial" w:hAnsi="Arial" w:cs="Arial"/>
                <w:sz w:val="20"/>
              </w:rPr>
            </w:pPr>
          </w:p>
        </w:tc>
        <w:tc>
          <w:tcPr>
            <w:tcW w:w="697" w:type="pct"/>
            <w:shd w:val="clear" w:color="auto" w:fill="auto"/>
          </w:tcPr>
          <w:p w14:paraId="3FB8645C" w14:textId="77777777" w:rsidR="00306CA3" w:rsidRPr="00675455" w:rsidRDefault="00306CA3" w:rsidP="00F069B4">
            <w:pPr>
              <w:spacing w:before="120"/>
              <w:rPr>
                <w:rFonts w:ascii="Arial" w:hAnsi="Arial" w:cs="Arial"/>
                <w:sz w:val="20"/>
              </w:rPr>
            </w:pPr>
          </w:p>
        </w:tc>
        <w:tc>
          <w:tcPr>
            <w:tcW w:w="697" w:type="pct"/>
            <w:shd w:val="clear" w:color="auto" w:fill="auto"/>
          </w:tcPr>
          <w:p w14:paraId="1FEEE488" w14:textId="77777777" w:rsidR="00306CA3" w:rsidRPr="00675455" w:rsidRDefault="00306CA3" w:rsidP="00F069B4">
            <w:pPr>
              <w:spacing w:before="120"/>
              <w:rPr>
                <w:rFonts w:ascii="Arial" w:hAnsi="Arial" w:cs="Arial"/>
                <w:sz w:val="20"/>
              </w:rPr>
            </w:pPr>
          </w:p>
        </w:tc>
        <w:tc>
          <w:tcPr>
            <w:tcW w:w="697" w:type="pct"/>
            <w:shd w:val="clear" w:color="auto" w:fill="auto"/>
          </w:tcPr>
          <w:p w14:paraId="2AC1F758" w14:textId="77777777" w:rsidR="00306CA3" w:rsidRPr="00675455" w:rsidRDefault="00306CA3" w:rsidP="00F069B4">
            <w:pPr>
              <w:spacing w:before="120"/>
              <w:rPr>
                <w:rFonts w:ascii="Arial" w:hAnsi="Arial" w:cs="Arial"/>
                <w:sz w:val="20"/>
              </w:rPr>
            </w:pPr>
          </w:p>
        </w:tc>
      </w:tr>
    </w:tbl>
    <w:p w14:paraId="5EB71537" w14:textId="77777777" w:rsidR="00306CA3" w:rsidRPr="00675455" w:rsidRDefault="00306CA3" w:rsidP="00306CA3">
      <w:pPr>
        <w:spacing w:before="120"/>
        <w:rPr>
          <w:rFonts w:ascii="Arial" w:hAnsi="Arial" w:cs="Arial"/>
          <w:i/>
          <w:sz w:val="20"/>
        </w:rPr>
      </w:pPr>
      <w:r w:rsidRPr="00675455">
        <w:rPr>
          <w:rFonts w:ascii="Arial" w:hAnsi="Arial" w:cs="Arial"/>
          <w:i/>
          <w:sz w:val="20"/>
        </w:rPr>
        <w:t>- Giá trị còn lại cuối kỳ của BĐSĐT dùng để thế chấp, cầm cố đảm bảo khoản vay;</w:t>
      </w:r>
    </w:p>
    <w:p w14:paraId="30B5CF4D" w14:textId="77777777" w:rsidR="00306CA3" w:rsidRPr="00675455" w:rsidRDefault="00306CA3" w:rsidP="00306CA3">
      <w:pPr>
        <w:spacing w:before="120"/>
        <w:rPr>
          <w:rFonts w:ascii="Arial" w:hAnsi="Arial" w:cs="Arial"/>
          <w:i/>
          <w:sz w:val="20"/>
        </w:rPr>
      </w:pPr>
      <w:r w:rsidRPr="00675455">
        <w:rPr>
          <w:rFonts w:ascii="Arial" w:hAnsi="Arial" w:cs="Arial"/>
          <w:i/>
          <w:sz w:val="20"/>
        </w:rPr>
        <w:t>- Nguyên giá BĐSĐT đã khấu hao hết nhưng vẫn cho thuê hoặc nắm giữ chờ tăng giá;</w:t>
      </w:r>
    </w:p>
    <w:p w14:paraId="49DE7B2A" w14:textId="77777777" w:rsidR="00306CA3" w:rsidRPr="00675455" w:rsidRDefault="00306CA3" w:rsidP="00306CA3">
      <w:pPr>
        <w:spacing w:before="120"/>
        <w:rPr>
          <w:rFonts w:ascii="Arial" w:hAnsi="Arial" w:cs="Arial"/>
          <w:i/>
          <w:sz w:val="20"/>
        </w:rPr>
      </w:pPr>
      <w:r w:rsidRPr="00675455">
        <w:rPr>
          <w:rFonts w:ascii="Arial" w:hAnsi="Arial" w:cs="Arial"/>
          <w:i/>
          <w:sz w:val="20"/>
        </w:rPr>
        <w:t>- Thuyết minh số liệu và giải trình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8"/>
        <w:gridCol w:w="987"/>
        <w:gridCol w:w="693"/>
        <w:gridCol w:w="414"/>
        <w:gridCol w:w="900"/>
        <w:gridCol w:w="6"/>
        <w:gridCol w:w="360"/>
        <w:gridCol w:w="948"/>
      </w:tblGrid>
      <w:tr w:rsidR="00306CA3" w:rsidRPr="00675455" w14:paraId="31E4AF5A" w14:textId="77777777" w:rsidTr="00F069B4">
        <w:tc>
          <w:tcPr>
            <w:tcW w:w="6228" w:type="dxa"/>
            <w:gridSpan w:val="3"/>
          </w:tcPr>
          <w:p w14:paraId="7727CAF4" w14:textId="77777777" w:rsidR="00306CA3" w:rsidRPr="00675455" w:rsidRDefault="00306CA3" w:rsidP="00F069B4">
            <w:pPr>
              <w:spacing w:before="120"/>
              <w:rPr>
                <w:rFonts w:ascii="Arial" w:hAnsi="Arial" w:cs="Arial"/>
                <w:i/>
                <w:sz w:val="20"/>
              </w:rPr>
            </w:pPr>
            <w:r w:rsidRPr="00675455">
              <w:rPr>
                <w:rFonts w:ascii="Arial" w:hAnsi="Arial" w:cs="Arial"/>
                <w:b/>
                <w:i/>
                <w:sz w:val="20"/>
              </w:rPr>
              <w:t>7. Xây dựng cơ bản dở dang</w:t>
            </w:r>
          </w:p>
        </w:tc>
        <w:tc>
          <w:tcPr>
            <w:tcW w:w="1314" w:type="dxa"/>
            <w:gridSpan w:val="2"/>
          </w:tcPr>
          <w:p w14:paraId="4CA1E48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314" w:type="dxa"/>
            <w:gridSpan w:val="3"/>
          </w:tcPr>
          <w:p w14:paraId="79C912D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27F593CF" w14:textId="77777777" w:rsidTr="00F069B4">
        <w:tc>
          <w:tcPr>
            <w:tcW w:w="6228" w:type="dxa"/>
            <w:gridSpan w:val="3"/>
          </w:tcPr>
          <w:p w14:paraId="2D27E33E" w14:textId="77777777" w:rsidR="00306CA3" w:rsidRPr="00675455" w:rsidRDefault="00306CA3" w:rsidP="00F069B4">
            <w:pPr>
              <w:spacing w:before="120"/>
              <w:rPr>
                <w:rFonts w:ascii="Arial" w:hAnsi="Arial" w:cs="Arial"/>
                <w:sz w:val="20"/>
              </w:rPr>
            </w:pPr>
            <w:r w:rsidRPr="00675455">
              <w:rPr>
                <w:rFonts w:ascii="Arial" w:hAnsi="Arial" w:cs="Arial"/>
                <w:sz w:val="20"/>
              </w:rPr>
              <w:t>- Mua sắm</w:t>
            </w:r>
          </w:p>
          <w:p w14:paraId="6E45894D" w14:textId="77777777" w:rsidR="00306CA3" w:rsidRPr="00675455" w:rsidRDefault="00306CA3" w:rsidP="00F069B4">
            <w:pPr>
              <w:spacing w:before="120"/>
              <w:rPr>
                <w:rFonts w:ascii="Arial" w:hAnsi="Arial" w:cs="Arial"/>
                <w:sz w:val="20"/>
              </w:rPr>
            </w:pPr>
            <w:r w:rsidRPr="00675455">
              <w:rPr>
                <w:rFonts w:ascii="Arial" w:hAnsi="Arial" w:cs="Arial"/>
                <w:sz w:val="20"/>
              </w:rPr>
              <w:t>- XDCB</w:t>
            </w:r>
          </w:p>
          <w:p w14:paraId="7CB14F9F" w14:textId="77777777" w:rsidR="00306CA3" w:rsidRPr="00675455" w:rsidRDefault="00306CA3" w:rsidP="00F069B4">
            <w:pPr>
              <w:spacing w:before="120"/>
              <w:rPr>
                <w:rFonts w:ascii="Arial" w:hAnsi="Arial" w:cs="Arial"/>
                <w:sz w:val="20"/>
              </w:rPr>
            </w:pPr>
            <w:r w:rsidRPr="00675455">
              <w:rPr>
                <w:rFonts w:ascii="Arial" w:hAnsi="Arial" w:cs="Arial"/>
                <w:sz w:val="20"/>
              </w:rPr>
              <w:t>- Sửa chữa lớn TSCĐ</w:t>
            </w:r>
          </w:p>
          <w:p w14:paraId="3948825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gridSpan w:val="2"/>
          </w:tcPr>
          <w:p w14:paraId="2DBC4B7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BA91A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168D3B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D9006A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gridSpan w:val="3"/>
          </w:tcPr>
          <w:p w14:paraId="195CEE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D439FC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655377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E3D7D1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5ED9530C" w14:textId="77777777" w:rsidTr="00F069B4">
        <w:tc>
          <w:tcPr>
            <w:tcW w:w="6228" w:type="dxa"/>
            <w:gridSpan w:val="3"/>
          </w:tcPr>
          <w:p w14:paraId="1334309D" w14:textId="77777777" w:rsidR="00306CA3" w:rsidRPr="00421CDF" w:rsidRDefault="00306CA3" w:rsidP="00F069B4">
            <w:pPr>
              <w:spacing w:before="120"/>
              <w:rPr>
                <w:rFonts w:ascii="Arial" w:hAnsi="Arial" w:cs="Arial"/>
                <w:b/>
                <w:i/>
                <w:sz w:val="20"/>
              </w:rPr>
            </w:pPr>
            <w:r w:rsidRPr="00421CDF">
              <w:rPr>
                <w:rFonts w:ascii="Arial" w:hAnsi="Arial" w:cs="Arial"/>
                <w:b/>
                <w:i/>
                <w:sz w:val="20"/>
              </w:rPr>
              <w:t>8. Tài sản khác</w:t>
            </w:r>
          </w:p>
          <w:p w14:paraId="5439A44A" w14:textId="77777777" w:rsidR="00306CA3" w:rsidRPr="00675455" w:rsidRDefault="00306CA3" w:rsidP="00F069B4">
            <w:pPr>
              <w:spacing w:before="120"/>
              <w:rPr>
                <w:rFonts w:ascii="Arial" w:hAnsi="Arial" w:cs="Arial"/>
                <w:sz w:val="20"/>
              </w:rPr>
            </w:pPr>
            <w:r w:rsidRPr="00675455">
              <w:rPr>
                <w:rFonts w:ascii="Arial" w:hAnsi="Arial" w:cs="Arial"/>
                <w:sz w:val="20"/>
              </w:rPr>
              <w:t>- Chi phí trả trước (chi tiết ngắn hạn, dài hạn theo yêu cầu quản lý của doanh nghiệp)</w:t>
            </w:r>
          </w:p>
        </w:tc>
        <w:tc>
          <w:tcPr>
            <w:tcW w:w="1314" w:type="dxa"/>
            <w:gridSpan w:val="2"/>
          </w:tcPr>
          <w:p w14:paraId="42609FFF" w14:textId="77777777" w:rsidR="00306CA3" w:rsidRPr="00675455" w:rsidRDefault="00306CA3" w:rsidP="00F069B4">
            <w:pPr>
              <w:spacing w:before="120"/>
              <w:jc w:val="center"/>
              <w:rPr>
                <w:rFonts w:ascii="Arial" w:hAnsi="Arial" w:cs="Arial"/>
                <w:sz w:val="20"/>
              </w:rPr>
            </w:pPr>
          </w:p>
          <w:p w14:paraId="0FE6CFC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gridSpan w:val="3"/>
          </w:tcPr>
          <w:p w14:paraId="24BEE755" w14:textId="77777777" w:rsidR="00306CA3" w:rsidRPr="00675455" w:rsidRDefault="00306CA3" w:rsidP="00F069B4">
            <w:pPr>
              <w:spacing w:before="120"/>
              <w:jc w:val="center"/>
              <w:rPr>
                <w:rFonts w:ascii="Arial" w:hAnsi="Arial" w:cs="Arial"/>
                <w:sz w:val="20"/>
              </w:rPr>
            </w:pPr>
          </w:p>
          <w:p w14:paraId="4ABD650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C22132E" w14:textId="77777777" w:rsidTr="00F069B4">
        <w:tc>
          <w:tcPr>
            <w:tcW w:w="6228" w:type="dxa"/>
            <w:gridSpan w:val="3"/>
          </w:tcPr>
          <w:p w14:paraId="5253D238" w14:textId="77777777" w:rsidR="00306CA3" w:rsidRPr="00675455" w:rsidRDefault="00306CA3" w:rsidP="00F069B4">
            <w:pPr>
              <w:spacing w:before="120"/>
              <w:rPr>
                <w:rFonts w:ascii="Arial" w:hAnsi="Arial" w:cs="Arial"/>
                <w:sz w:val="20"/>
              </w:rPr>
            </w:pPr>
            <w:r w:rsidRPr="00675455">
              <w:rPr>
                <w:rFonts w:ascii="Arial" w:hAnsi="Arial" w:cs="Arial"/>
                <w:sz w:val="20"/>
              </w:rPr>
              <w:t>- Các khoản phải thu của Nhà nước</w:t>
            </w:r>
          </w:p>
        </w:tc>
        <w:tc>
          <w:tcPr>
            <w:tcW w:w="1314" w:type="dxa"/>
            <w:gridSpan w:val="2"/>
          </w:tcPr>
          <w:p w14:paraId="74B4868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gridSpan w:val="3"/>
          </w:tcPr>
          <w:p w14:paraId="4C9A079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0BD0170" w14:textId="77777777" w:rsidTr="00F069B4">
        <w:tc>
          <w:tcPr>
            <w:tcW w:w="6228" w:type="dxa"/>
            <w:gridSpan w:val="3"/>
          </w:tcPr>
          <w:p w14:paraId="5246B80E" w14:textId="77777777" w:rsidR="00306CA3" w:rsidRPr="00675455" w:rsidRDefault="00306CA3" w:rsidP="00F069B4">
            <w:pPr>
              <w:spacing w:before="120"/>
              <w:rPr>
                <w:rFonts w:ascii="Arial" w:hAnsi="Arial" w:cs="Arial"/>
                <w:b/>
                <w:i/>
                <w:sz w:val="20"/>
              </w:rPr>
            </w:pPr>
            <w:r w:rsidRPr="00675455">
              <w:rPr>
                <w:rFonts w:ascii="Arial" w:hAnsi="Arial" w:cs="Arial"/>
                <w:b/>
                <w:i/>
                <w:sz w:val="20"/>
              </w:rPr>
              <w:t>9. Các khoản phải trả</w:t>
            </w:r>
          </w:p>
        </w:tc>
        <w:tc>
          <w:tcPr>
            <w:tcW w:w="1314" w:type="dxa"/>
            <w:gridSpan w:val="2"/>
          </w:tcPr>
          <w:p w14:paraId="7E0FE3F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314" w:type="dxa"/>
            <w:gridSpan w:val="3"/>
          </w:tcPr>
          <w:p w14:paraId="42A8CC9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2E721CFB" w14:textId="77777777" w:rsidTr="00F069B4">
        <w:tc>
          <w:tcPr>
            <w:tcW w:w="6228" w:type="dxa"/>
            <w:gridSpan w:val="3"/>
          </w:tcPr>
          <w:p w14:paraId="4DECFDF4" w14:textId="77777777" w:rsidR="00306CA3" w:rsidRPr="00675455" w:rsidRDefault="00306CA3" w:rsidP="00F069B4">
            <w:pPr>
              <w:spacing w:before="120"/>
              <w:rPr>
                <w:rFonts w:ascii="Arial" w:hAnsi="Arial" w:cs="Arial"/>
                <w:b/>
                <w:i/>
                <w:sz w:val="20"/>
              </w:rPr>
            </w:pPr>
            <w:r w:rsidRPr="00675455">
              <w:rPr>
                <w:rFonts w:ascii="Arial" w:hAnsi="Arial" w:cs="Arial"/>
                <w:sz w:val="20"/>
              </w:rPr>
              <w:t xml:space="preserve">(Tùy theo yêu cầu quản lý </w:t>
            </w:r>
            <w:r w:rsidRPr="00675455">
              <w:rPr>
                <w:rFonts w:ascii="Arial" w:hAnsi="Arial" w:cs="Arial"/>
                <w:sz w:val="20"/>
                <w:highlight w:val="white"/>
              </w:rPr>
              <w:t>của</w:t>
            </w:r>
            <w:r w:rsidRPr="00675455">
              <w:rPr>
                <w:rFonts w:ascii="Arial" w:hAnsi="Arial" w:cs="Arial"/>
                <w:sz w:val="20"/>
              </w:rPr>
              <w:t xml:space="preserve"> doanh nghiệp, có thể thuyết minh chi tiết ngắn hạn và dài hạn)</w:t>
            </w:r>
          </w:p>
        </w:tc>
        <w:tc>
          <w:tcPr>
            <w:tcW w:w="1314" w:type="dxa"/>
            <w:gridSpan w:val="2"/>
          </w:tcPr>
          <w:p w14:paraId="17D7526F" w14:textId="77777777" w:rsidR="00306CA3" w:rsidRPr="00675455" w:rsidRDefault="00306CA3" w:rsidP="00F069B4">
            <w:pPr>
              <w:spacing w:before="120"/>
              <w:jc w:val="center"/>
              <w:rPr>
                <w:rFonts w:ascii="Arial" w:hAnsi="Arial" w:cs="Arial"/>
                <w:sz w:val="20"/>
              </w:rPr>
            </w:pPr>
          </w:p>
        </w:tc>
        <w:tc>
          <w:tcPr>
            <w:tcW w:w="1314" w:type="dxa"/>
            <w:gridSpan w:val="3"/>
          </w:tcPr>
          <w:p w14:paraId="3A82292B" w14:textId="77777777" w:rsidR="00306CA3" w:rsidRPr="00675455" w:rsidRDefault="00306CA3" w:rsidP="00F069B4">
            <w:pPr>
              <w:spacing w:before="120"/>
              <w:jc w:val="center"/>
              <w:rPr>
                <w:rFonts w:ascii="Arial" w:hAnsi="Arial" w:cs="Arial"/>
                <w:sz w:val="20"/>
              </w:rPr>
            </w:pPr>
          </w:p>
        </w:tc>
      </w:tr>
      <w:tr w:rsidR="00306CA3" w:rsidRPr="00675455" w14:paraId="51F7C872" w14:textId="77777777" w:rsidTr="00F069B4">
        <w:tc>
          <w:tcPr>
            <w:tcW w:w="6228" w:type="dxa"/>
            <w:gridSpan w:val="3"/>
          </w:tcPr>
          <w:p w14:paraId="6ACE9229" w14:textId="77777777" w:rsidR="00306CA3" w:rsidRPr="00675455" w:rsidRDefault="00306CA3" w:rsidP="00F069B4">
            <w:pPr>
              <w:spacing w:before="120"/>
              <w:rPr>
                <w:rFonts w:ascii="Arial" w:hAnsi="Arial" w:cs="Arial"/>
                <w:sz w:val="20"/>
              </w:rPr>
            </w:pPr>
            <w:r w:rsidRPr="00675455">
              <w:rPr>
                <w:rFonts w:ascii="Arial" w:hAnsi="Arial" w:cs="Arial"/>
                <w:sz w:val="20"/>
              </w:rPr>
              <w:t>a) Phải trả người bán</w:t>
            </w:r>
          </w:p>
          <w:p w14:paraId="11CA2BF4" w14:textId="77777777" w:rsidR="00306CA3" w:rsidRPr="00675455" w:rsidRDefault="00306CA3" w:rsidP="00F069B4">
            <w:pPr>
              <w:spacing w:before="120"/>
              <w:rPr>
                <w:rFonts w:ascii="Arial" w:hAnsi="Arial" w:cs="Arial"/>
                <w:sz w:val="20"/>
              </w:rPr>
            </w:pPr>
            <w:r w:rsidRPr="00675455">
              <w:rPr>
                <w:rFonts w:ascii="Arial" w:hAnsi="Arial" w:cs="Arial"/>
                <w:sz w:val="20"/>
              </w:rPr>
              <w:t>Trong đó: Phải trả các bên liên quan</w:t>
            </w:r>
          </w:p>
        </w:tc>
        <w:tc>
          <w:tcPr>
            <w:tcW w:w="1314" w:type="dxa"/>
            <w:gridSpan w:val="2"/>
          </w:tcPr>
          <w:p w14:paraId="1404E943" w14:textId="77777777" w:rsidR="00306CA3" w:rsidRPr="00675455" w:rsidRDefault="00306CA3" w:rsidP="00F069B4">
            <w:pPr>
              <w:spacing w:before="120"/>
              <w:jc w:val="center"/>
              <w:rPr>
                <w:rFonts w:ascii="Arial" w:hAnsi="Arial" w:cs="Arial"/>
                <w:sz w:val="20"/>
              </w:rPr>
            </w:pPr>
          </w:p>
          <w:p w14:paraId="1B757CF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gridSpan w:val="3"/>
          </w:tcPr>
          <w:p w14:paraId="0547F078" w14:textId="77777777" w:rsidR="00306CA3" w:rsidRPr="00675455" w:rsidRDefault="00306CA3" w:rsidP="00F069B4">
            <w:pPr>
              <w:spacing w:before="120"/>
              <w:jc w:val="center"/>
              <w:rPr>
                <w:rFonts w:ascii="Arial" w:hAnsi="Arial" w:cs="Arial"/>
                <w:sz w:val="20"/>
              </w:rPr>
            </w:pPr>
          </w:p>
          <w:p w14:paraId="33E0CBD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17462D1C" w14:textId="77777777" w:rsidTr="00F069B4">
        <w:tc>
          <w:tcPr>
            <w:tcW w:w="6228" w:type="dxa"/>
            <w:gridSpan w:val="3"/>
          </w:tcPr>
          <w:p w14:paraId="29D1AE1C" w14:textId="77777777" w:rsidR="00306CA3" w:rsidRPr="00675455" w:rsidRDefault="00306CA3" w:rsidP="00F069B4">
            <w:pPr>
              <w:spacing w:before="120"/>
              <w:rPr>
                <w:rFonts w:ascii="Arial" w:hAnsi="Arial" w:cs="Arial"/>
                <w:sz w:val="20"/>
              </w:rPr>
            </w:pPr>
            <w:r w:rsidRPr="00675455">
              <w:rPr>
                <w:rFonts w:ascii="Arial" w:hAnsi="Arial" w:cs="Arial"/>
                <w:sz w:val="20"/>
              </w:rPr>
              <w:t>b) Người mua trả tiền trước</w:t>
            </w:r>
          </w:p>
          <w:p w14:paraId="6C1122D7" w14:textId="77777777" w:rsidR="00306CA3" w:rsidRPr="00675455" w:rsidRDefault="00306CA3" w:rsidP="00F069B4">
            <w:pPr>
              <w:spacing w:before="120"/>
              <w:rPr>
                <w:rFonts w:ascii="Arial" w:hAnsi="Arial" w:cs="Arial"/>
                <w:sz w:val="20"/>
              </w:rPr>
            </w:pPr>
            <w:r w:rsidRPr="00675455">
              <w:rPr>
                <w:rFonts w:ascii="Arial" w:hAnsi="Arial" w:cs="Arial"/>
                <w:sz w:val="20"/>
              </w:rPr>
              <w:t>Trong đó: Nhận trước của các bên liên quan</w:t>
            </w:r>
          </w:p>
        </w:tc>
        <w:tc>
          <w:tcPr>
            <w:tcW w:w="1314" w:type="dxa"/>
            <w:gridSpan w:val="2"/>
          </w:tcPr>
          <w:p w14:paraId="6872748F" w14:textId="77777777" w:rsidR="00306CA3" w:rsidRPr="00675455" w:rsidRDefault="00306CA3" w:rsidP="00F069B4">
            <w:pPr>
              <w:spacing w:before="120"/>
              <w:jc w:val="center"/>
              <w:rPr>
                <w:rFonts w:ascii="Arial" w:hAnsi="Arial" w:cs="Arial"/>
                <w:sz w:val="20"/>
              </w:rPr>
            </w:pPr>
          </w:p>
          <w:p w14:paraId="09EE85D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gridSpan w:val="3"/>
          </w:tcPr>
          <w:p w14:paraId="1E92490D" w14:textId="77777777" w:rsidR="00306CA3" w:rsidRPr="00675455" w:rsidRDefault="00306CA3" w:rsidP="00F069B4">
            <w:pPr>
              <w:spacing w:before="120"/>
              <w:jc w:val="center"/>
              <w:rPr>
                <w:rFonts w:ascii="Arial" w:hAnsi="Arial" w:cs="Arial"/>
                <w:sz w:val="20"/>
              </w:rPr>
            </w:pPr>
          </w:p>
          <w:p w14:paraId="6D09426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9AE4D0B" w14:textId="77777777" w:rsidTr="00F069B4">
        <w:tc>
          <w:tcPr>
            <w:tcW w:w="6228" w:type="dxa"/>
            <w:gridSpan w:val="3"/>
          </w:tcPr>
          <w:p w14:paraId="7A3D5905" w14:textId="77777777" w:rsidR="00306CA3" w:rsidRPr="00675455" w:rsidRDefault="00306CA3" w:rsidP="00F069B4">
            <w:pPr>
              <w:spacing w:before="120"/>
              <w:rPr>
                <w:rFonts w:ascii="Arial" w:hAnsi="Arial" w:cs="Arial"/>
                <w:sz w:val="20"/>
              </w:rPr>
            </w:pPr>
            <w:r w:rsidRPr="00675455">
              <w:rPr>
                <w:rFonts w:ascii="Arial" w:hAnsi="Arial" w:cs="Arial"/>
                <w:sz w:val="20"/>
              </w:rPr>
              <w:t>c) Phải trả khác (Chi tiết theo yêu cầu quản lý):</w:t>
            </w:r>
          </w:p>
          <w:p w14:paraId="1E8D0A75" w14:textId="77777777" w:rsidR="00306CA3" w:rsidRPr="00675455" w:rsidRDefault="00306CA3" w:rsidP="00F069B4">
            <w:pPr>
              <w:spacing w:before="120"/>
              <w:rPr>
                <w:rFonts w:ascii="Arial" w:hAnsi="Arial" w:cs="Arial"/>
                <w:sz w:val="20"/>
              </w:rPr>
            </w:pPr>
            <w:r w:rsidRPr="00675455">
              <w:rPr>
                <w:rFonts w:ascii="Arial" w:hAnsi="Arial" w:cs="Arial"/>
                <w:sz w:val="20"/>
              </w:rPr>
              <w:t>- Chi phí phải trả</w:t>
            </w:r>
          </w:p>
          <w:p w14:paraId="23D6E4E0" w14:textId="77777777" w:rsidR="00306CA3" w:rsidRPr="00675455" w:rsidRDefault="00306CA3" w:rsidP="00F069B4">
            <w:pPr>
              <w:spacing w:before="120"/>
              <w:rPr>
                <w:rFonts w:ascii="Arial" w:hAnsi="Arial" w:cs="Arial"/>
                <w:sz w:val="20"/>
              </w:rPr>
            </w:pPr>
            <w:r w:rsidRPr="00675455">
              <w:rPr>
                <w:rFonts w:ascii="Arial" w:hAnsi="Arial" w:cs="Arial"/>
                <w:sz w:val="20"/>
              </w:rPr>
              <w:t>- Phải trả nội bộ khác</w:t>
            </w:r>
          </w:p>
          <w:p w14:paraId="06172BF6"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Phải trả, phải nộp khác </w:t>
            </w:r>
          </w:p>
          <w:p w14:paraId="41FE33E4" w14:textId="77777777" w:rsidR="00306CA3" w:rsidRPr="00675455" w:rsidRDefault="00306CA3" w:rsidP="00F069B4">
            <w:pPr>
              <w:spacing w:before="120"/>
              <w:rPr>
                <w:rFonts w:ascii="Arial" w:hAnsi="Arial" w:cs="Arial"/>
                <w:sz w:val="20"/>
              </w:rPr>
            </w:pPr>
            <w:r w:rsidRPr="00675455">
              <w:rPr>
                <w:rFonts w:ascii="Arial" w:hAnsi="Arial" w:cs="Arial"/>
                <w:sz w:val="20"/>
              </w:rPr>
              <w:t>+ Tài sản thừa chờ xử lý</w:t>
            </w:r>
          </w:p>
          <w:p w14:paraId="50197C28"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Các khoản phải nộp theo lương </w:t>
            </w:r>
          </w:p>
          <w:p w14:paraId="7CBCEB8F" w14:textId="77777777" w:rsidR="00306CA3" w:rsidRPr="00675455" w:rsidRDefault="00306CA3" w:rsidP="00F069B4">
            <w:pPr>
              <w:spacing w:before="120"/>
              <w:rPr>
                <w:rFonts w:ascii="Arial" w:hAnsi="Arial" w:cs="Arial"/>
                <w:sz w:val="20"/>
              </w:rPr>
            </w:pPr>
            <w:r w:rsidRPr="00675455">
              <w:rPr>
                <w:rFonts w:ascii="Arial" w:hAnsi="Arial" w:cs="Arial"/>
                <w:sz w:val="20"/>
              </w:rPr>
              <w:t>+ Các khoản khác</w:t>
            </w:r>
          </w:p>
        </w:tc>
        <w:tc>
          <w:tcPr>
            <w:tcW w:w="1314" w:type="dxa"/>
            <w:gridSpan w:val="2"/>
          </w:tcPr>
          <w:p w14:paraId="76A5D5C4" w14:textId="77777777" w:rsidR="00306CA3" w:rsidRPr="00675455" w:rsidRDefault="00306CA3" w:rsidP="00F069B4">
            <w:pPr>
              <w:spacing w:before="120"/>
              <w:jc w:val="center"/>
              <w:rPr>
                <w:rFonts w:ascii="Arial" w:hAnsi="Arial" w:cs="Arial"/>
                <w:sz w:val="20"/>
              </w:rPr>
            </w:pPr>
          </w:p>
          <w:p w14:paraId="5306B41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338BCB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2AD705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2BB464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583935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3B94FE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gridSpan w:val="3"/>
          </w:tcPr>
          <w:p w14:paraId="7739FCDE" w14:textId="77777777" w:rsidR="00306CA3" w:rsidRPr="00675455" w:rsidRDefault="00306CA3" w:rsidP="00F069B4">
            <w:pPr>
              <w:spacing w:before="120"/>
              <w:jc w:val="center"/>
              <w:rPr>
                <w:rFonts w:ascii="Arial" w:hAnsi="Arial" w:cs="Arial"/>
                <w:sz w:val="20"/>
              </w:rPr>
            </w:pPr>
          </w:p>
          <w:p w14:paraId="06A6CF3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867CFC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19B405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BFF254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64654C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32E7E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0C300898" w14:textId="77777777" w:rsidTr="00F069B4">
        <w:tc>
          <w:tcPr>
            <w:tcW w:w="6228" w:type="dxa"/>
            <w:gridSpan w:val="3"/>
          </w:tcPr>
          <w:p w14:paraId="3ECE7923" w14:textId="77777777" w:rsidR="00306CA3" w:rsidRPr="00675455" w:rsidRDefault="00306CA3" w:rsidP="00F069B4">
            <w:pPr>
              <w:spacing w:before="120"/>
              <w:rPr>
                <w:rFonts w:ascii="Arial" w:hAnsi="Arial" w:cs="Arial"/>
                <w:sz w:val="20"/>
              </w:rPr>
            </w:pPr>
            <w:r w:rsidRPr="00675455">
              <w:rPr>
                <w:rFonts w:ascii="Arial" w:hAnsi="Arial" w:cs="Arial"/>
                <w:sz w:val="20"/>
              </w:rPr>
              <w:t>d) Nợ quá hạn chưa thanh toán</w:t>
            </w:r>
          </w:p>
        </w:tc>
        <w:tc>
          <w:tcPr>
            <w:tcW w:w="1314" w:type="dxa"/>
            <w:gridSpan w:val="2"/>
          </w:tcPr>
          <w:p w14:paraId="1209FAE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gridSpan w:val="3"/>
          </w:tcPr>
          <w:p w14:paraId="23EB127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7CF9711" w14:textId="77777777" w:rsidTr="00F069B4">
        <w:tc>
          <w:tcPr>
            <w:tcW w:w="4548" w:type="dxa"/>
          </w:tcPr>
          <w:p w14:paraId="29C66CE3" w14:textId="77777777" w:rsidR="00306CA3" w:rsidRPr="00675455" w:rsidRDefault="00306CA3" w:rsidP="00F069B4">
            <w:pPr>
              <w:spacing w:before="120"/>
              <w:rPr>
                <w:rFonts w:ascii="Arial" w:hAnsi="Arial" w:cs="Arial"/>
                <w:sz w:val="20"/>
              </w:rPr>
            </w:pPr>
            <w:r w:rsidRPr="00675455">
              <w:rPr>
                <w:rFonts w:ascii="Arial" w:hAnsi="Arial" w:cs="Arial"/>
                <w:b/>
                <w:i/>
                <w:sz w:val="20"/>
              </w:rPr>
              <w:t>10. Thuế và các khoản phải nộp nhà nước</w:t>
            </w:r>
          </w:p>
        </w:tc>
        <w:tc>
          <w:tcPr>
            <w:tcW w:w="987" w:type="dxa"/>
          </w:tcPr>
          <w:p w14:paraId="3C4C06C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c>
          <w:tcPr>
            <w:tcW w:w="1107" w:type="dxa"/>
            <w:gridSpan w:val="2"/>
          </w:tcPr>
          <w:p w14:paraId="4BABB5C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Số phải nộp trong năm</w:t>
            </w:r>
          </w:p>
        </w:tc>
        <w:tc>
          <w:tcPr>
            <w:tcW w:w="1266" w:type="dxa"/>
            <w:gridSpan w:val="3"/>
          </w:tcPr>
          <w:p w14:paraId="1568D4A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Số đã thực nộp trong năm</w:t>
            </w:r>
          </w:p>
        </w:tc>
        <w:tc>
          <w:tcPr>
            <w:tcW w:w="948" w:type="dxa"/>
          </w:tcPr>
          <w:p w14:paraId="71B2EA3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r>
      <w:tr w:rsidR="00306CA3" w:rsidRPr="00675455" w14:paraId="6933DE5B" w14:textId="77777777" w:rsidTr="00F069B4">
        <w:tc>
          <w:tcPr>
            <w:tcW w:w="4548" w:type="dxa"/>
          </w:tcPr>
          <w:p w14:paraId="71E360C8"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(Chi tiết cho từng loại thuế) </w:t>
            </w:r>
          </w:p>
          <w:p w14:paraId="3B04D15E" w14:textId="77777777" w:rsidR="00306CA3" w:rsidRPr="00675455" w:rsidRDefault="00306CA3" w:rsidP="00F069B4">
            <w:pPr>
              <w:spacing w:before="120"/>
              <w:jc w:val="center"/>
              <w:rPr>
                <w:rFonts w:ascii="Arial" w:hAnsi="Arial" w:cs="Arial"/>
                <w:b/>
                <w:i/>
                <w:sz w:val="20"/>
              </w:rPr>
            </w:pPr>
            <w:r w:rsidRPr="00675455">
              <w:rPr>
                <w:rFonts w:ascii="Arial" w:hAnsi="Arial" w:cs="Arial"/>
                <w:b/>
                <w:sz w:val="20"/>
              </w:rPr>
              <w:t>Cộng</w:t>
            </w:r>
          </w:p>
        </w:tc>
        <w:tc>
          <w:tcPr>
            <w:tcW w:w="987" w:type="dxa"/>
          </w:tcPr>
          <w:p w14:paraId="42E0CE9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562C06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07" w:type="dxa"/>
            <w:gridSpan w:val="2"/>
          </w:tcPr>
          <w:p w14:paraId="787C6D8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8820D9C"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c>
          <w:tcPr>
            <w:tcW w:w="1266" w:type="dxa"/>
            <w:gridSpan w:val="3"/>
          </w:tcPr>
          <w:p w14:paraId="1050FD6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E162932"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c>
          <w:tcPr>
            <w:tcW w:w="948" w:type="dxa"/>
          </w:tcPr>
          <w:p w14:paraId="03370F4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252AFEC"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6A56988B" w14:textId="77777777" w:rsidTr="00F069B4">
        <w:tc>
          <w:tcPr>
            <w:tcW w:w="4548" w:type="dxa"/>
            <w:vMerge w:val="restart"/>
          </w:tcPr>
          <w:p w14:paraId="05E62FF0" w14:textId="77777777" w:rsidR="00306CA3" w:rsidRPr="00675455" w:rsidRDefault="00306CA3" w:rsidP="00F069B4">
            <w:pPr>
              <w:spacing w:before="120"/>
              <w:rPr>
                <w:rFonts w:ascii="Arial" w:hAnsi="Arial" w:cs="Arial"/>
                <w:b/>
                <w:i/>
                <w:sz w:val="20"/>
              </w:rPr>
            </w:pPr>
            <w:r w:rsidRPr="00675455">
              <w:rPr>
                <w:rFonts w:ascii="Arial" w:hAnsi="Arial" w:cs="Arial"/>
                <w:b/>
                <w:i/>
                <w:sz w:val="20"/>
              </w:rPr>
              <w:t>11. Vay và nợ thuê tài chính</w:t>
            </w:r>
          </w:p>
        </w:tc>
        <w:tc>
          <w:tcPr>
            <w:tcW w:w="987" w:type="dxa"/>
            <w:vMerge w:val="restart"/>
          </w:tcPr>
          <w:p w14:paraId="6AC9CCB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 xml:space="preserve">Cuối </w:t>
            </w:r>
            <w:r w:rsidRPr="00675455">
              <w:rPr>
                <w:rFonts w:ascii="Arial" w:hAnsi="Arial" w:cs="Arial"/>
                <w:sz w:val="20"/>
              </w:rPr>
              <w:lastRenderedPageBreak/>
              <w:t>năm</w:t>
            </w:r>
          </w:p>
        </w:tc>
        <w:tc>
          <w:tcPr>
            <w:tcW w:w="2373" w:type="dxa"/>
            <w:gridSpan w:val="5"/>
          </w:tcPr>
          <w:p w14:paraId="5ABFBA6F"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Trong năm</w:t>
            </w:r>
          </w:p>
        </w:tc>
        <w:tc>
          <w:tcPr>
            <w:tcW w:w="948" w:type="dxa"/>
            <w:vMerge w:val="restart"/>
          </w:tcPr>
          <w:p w14:paraId="08601D7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 xml:space="preserve">Đầu </w:t>
            </w:r>
            <w:r w:rsidRPr="00675455">
              <w:rPr>
                <w:rFonts w:ascii="Arial" w:hAnsi="Arial" w:cs="Arial"/>
                <w:sz w:val="20"/>
              </w:rPr>
              <w:lastRenderedPageBreak/>
              <w:t>năm</w:t>
            </w:r>
          </w:p>
        </w:tc>
      </w:tr>
      <w:tr w:rsidR="00306CA3" w:rsidRPr="00675455" w14:paraId="4DAE192A" w14:textId="77777777" w:rsidTr="00F069B4">
        <w:tc>
          <w:tcPr>
            <w:tcW w:w="4548" w:type="dxa"/>
            <w:vMerge/>
          </w:tcPr>
          <w:p w14:paraId="17270F8C" w14:textId="77777777" w:rsidR="00306CA3" w:rsidRPr="00675455" w:rsidRDefault="00306CA3" w:rsidP="00F069B4">
            <w:pPr>
              <w:spacing w:before="120"/>
              <w:jc w:val="center"/>
              <w:rPr>
                <w:rFonts w:ascii="Arial" w:hAnsi="Arial" w:cs="Arial"/>
                <w:b/>
                <w:i/>
                <w:sz w:val="20"/>
              </w:rPr>
            </w:pPr>
          </w:p>
        </w:tc>
        <w:tc>
          <w:tcPr>
            <w:tcW w:w="987" w:type="dxa"/>
            <w:vMerge/>
          </w:tcPr>
          <w:p w14:paraId="508C3BC9" w14:textId="77777777" w:rsidR="00306CA3" w:rsidRPr="00675455" w:rsidRDefault="00306CA3" w:rsidP="00F069B4">
            <w:pPr>
              <w:spacing w:before="120"/>
              <w:jc w:val="center"/>
              <w:rPr>
                <w:rFonts w:ascii="Arial" w:hAnsi="Arial" w:cs="Arial"/>
                <w:b/>
                <w:sz w:val="20"/>
              </w:rPr>
            </w:pPr>
          </w:p>
        </w:tc>
        <w:tc>
          <w:tcPr>
            <w:tcW w:w="1107" w:type="dxa"/>
            <w:gridSpan w:val="2"/>
          </w:tcPr>
          <w:p w14:paraId="2EDE644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Tăng</w:t>
            </w:r>
          </w:p>
        </w:tc>
        <w:tc>
          <w:tcPr>
            <w:tcW w:w="1266" w:type="dxa"/>
            <w:gridSpan w:val="3"/>
          </w:tcPr>
          <w:p w14:paraId="24B93AC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Giảm</w:t>
            </w:r>
          </w:p>
        </w:tc>
        <w:tc>
          <w:tcPr>
            <w:tcW w:w="948" w:type="dxa"/>
            <w:vMerge/>
          </w:tcPr>
          <w:p w14:paraId="7111A9DB" w14:textId="77777777" w:rsidR="00306CA3" w:rsidRPr="00675455" w:rsidRDefault="00306CA3" w:rsidP="00F069B4">
            <w:pPr>
              <w:spacing w:before="120"/>
              <w:jc w:val="center"/>
              <w:rPr>
                <w:rFonts w:ascii="Arial" w:hAnsi="Arial" w:cs="Arial"/>
                <w:sz w:val="20"/>
              </w:rPr>
            </w:pPr>
          </w:p>
        </w:tc>
      </w:tr>
      <w:tr w:rsidR="00306CA3" w:rsidRPr="00675455" w14:paraId="7F51B46D" w14:textId="77777777" w:rsidTr="00F069B4">
        <w:tc>
          <w:tcPr>
            <w:tcW w:w="4548" w:type="dxa"/>
          </w:tcPr>
          <w:p w14:paraId="2B083B99" w14:textId="77777777" w:rsidR="00306CA3" w:rsidRPr="00675455" w:rsidRDefault="00306CA3" w:rsidP="00F069B4">
            <w:pPr>
              <w:spacing w:before="120"/>
              <w:rPr>
                <w:rFonts w:ascii="Arial" w:hAnsi="Arial" w:cs="Arial"/>
                <w:sz w:val="20"/>
              </w:rPr>
            </w:pPr>
            <w:r w:rsidRPr="00675455">
              <w:rPr>
                <w:rFonts w:ascii="Arial" w:hAnsi="Arial" w:cs="Arial"/>
                <w:sz w:val="20"/>
              </w:rPr>
              <w:t>a) Vay ngắn hạn</w:t>
            </w:r>
          </w:p>
          <w:p w14:paraId="75E3202A" w14:textId="77777777" w:rsidR="00306CA3" w:rsidRPr="00675455" w:rsidRDefault="00306CA3" w:rsidP="00F069B4">
            <w:pPr>
              <w:spacing w:before="120"/>
              <w:rPr>
                <w:rFonts w:ascii="Arial" w:hAnsi="Arial" w:cs="Arial"/>
                <w:sz w:val="20"/>
              </w:rPr>
            </w:pPr>
            <w:r w:rsidRPr="00675455">
              <w:rPr>
                <w:rFonts w:ascii="Arial" w:hAnsi="Arial" w:cs="Arial"/>
                <w:sz w:val="20"/>
              </w:rPr>
              <w:t>Trong đó: Vay từ các bên liên quan</w:t>
            </w:r>
          </w:p>
          <w:p w14:paraId="2555E551" w14:textId="77777777" w:rsidR="00306CA3" w:rsidRPr="00675455" w:rsidRDefault="00306CA3" w:rsidP="00F069B4">
            <w:pPr>
              <w:spacing w:before="120"/>
              <w:rPr>
                <w:rFonts w:ascii="Arial" w:hAnsi="Arial" w:cs="Arial"/>
                <w:sz w:val="20"/>
              </w:rPr>
            </w:pPr>
            <w:r w:rsidRPr="00675455">
              <w:rPr>
                <w:rFonts w:ascii="Arial" w:hAnsi="Arial" w:cs="Arial"/>
                <w:sz w:val="20"/>
              </w:rPr>
              <w:t>b) Vay dài hạn</w:t>
            </w:r>
          </w:p>
          <w:p w14:paraId="6B4B2A37" w14:textId="77777777" w:rsidR="00306CA3" w:rsidRPr="00675455" w:rsidRDefault="00306CA3" w:rsidP="00F069B4">
            <w:pPr>
              <w:spacing w:before="120"/>
              <w:rPr>
                <w:rFonts w:ascii="Arial" w:hAnsi="Arial" w:cs="Arial"/>
                <w:sz w:val="20"/>
              </w:rPr>
            </w:pPr>
            <w:r w:rsidRPr="00675455">
              <w:rPr>
                <w:rFonts w:ascii="Arial" w:hAnsi="Arial" w:cs="Arial"/>
                <w:sz w:val="20"/>
              </w:rPr>
              <w:t>Trong đó: Vay từ các bên liên quan</w:t>
            </w:r>
          </w:p>
          <w:p w14:paraId="3D9F7F5C" w14:textId="77777777" w:rsidR="00306CA3" w:rsidRPr="00675455" w:rsidRDefault="00306CA3" w:rsidP="00F069B4">
            <w:pPr>
              <w:spacing w:before="120"/>
              <w:rPr>
                <w:rFonts w:ascii="Arial" w:hAnsi="Arial" w:cs="Arial"/>
                <w:sz w:val="20"/>
              </w:rPr>
            </w:pPr>
            <w:r w:rsidRPr="00675455">
              <w:rPr>
                <w:rFonts w:ascii="Arial" w:hAnsi="Arial" w:cs="Arial"/>
                <w:sz w:val="20"/>
              </w:rPr>
              <w:t>c) Các khoản nợ gốc thuê tài chính</w:t>
            </w:r>
          </w:p>
          <w:p w14:paraId="2AE5BE2C" w14:textId="77777777" w:rsidR="00306CA3" w:rsidRPr="00675455" w:rsidRDefault="00306CA3" w:rsidP="00F069B4">
            <w:pPr>
              <w:spacing w:before="120"/>
              <w:rPr>
                <w:rFonts w:ascii="Arial" w:hAnsi="Arial" w:cs="Arial"/>
                <w:b/>
                <w:i/>
                <w:sz w:val="20"/>
              </w:rPr>
            </w:pPr>
            <w:r w:rsidRPr="00675455">
              <w:rPr>
                <w:rFonts w:ascii="Arial" w:hAnsi="Arial" w:cs="Arial"/>
                <w:sz w:val="20"/>
              </w:rPr>
              <w:t>Trong đó: Nợ thuê tài chính từ các bên liên quan</w:t>
            </w:r>
          </w:p>
        </w:tc>
        <w:tc>
          <w:tcPr>
            <w:tcW w:w="987" w:type="dxa"/>
          </w:tcPr>
          <w:p w14:paraId="4ABD57F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CE5024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8959D02" w14:textId="77777777" w:rsidR="00306CA3" w:rsidRPr="00675455" w:rsidRDefault="00306CA3" w:rsidP="00F069B4">
            <w:pPr>
              <w:spacing w:before="120"/>
              <w:jc w:val="center"/>
              <w:rPr>
                <w:rFonts w:ascii="Arial" w:hAnsi="Arial" w:cs="Arial"/>
                <w:sz w:val="20"/>
              </w:rPr>
            </w:pPr>
          </w:p>
          <w:p w14:paraId="7EB5448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B137B24" w14:textId="77777777" w:rsidR="00306CA3" w:rsidRPr="00675455" w:rsidRDefault="00306CA3" w:rsidP="00F069B4">
            <w:pPr>
              <w:spacing w:before="120"/>
              <w:jc w:val="center"/>
              <w:rPr>
                <w:rFonts w:ascii="Arial" w:hAnsi="Arial" w:cs="Arial"/>
                <w:sz w:val="20"/>
              </w:rPr>
            </w:pPr>
          </w:p>
          <w:p w14:paraId="0567C44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07" w:type="dxa"/>
            <w:gridSpan w:val="2"/>
          </w:tcPr>
          <w:p w14:paraId="78E0E9F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77BDE2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6074888" w14:textId="77777777" w:rsidR="00306CA3" w:rsidRPr="00675455" w:rsidRDefault="00306CA3" w:rsidP="00F069B4">
            <w:pPr>
              <w:spacing w:before="120"/>
              <w:jc w:val="center"/>
              <w:rPr>
                <w:rFonts w:ascii="Arial" w:hAnsi="Arial" w:cs="Arial"/>
                <w:sz w:val="20"/>
              </w:rPr>
            </w:pPr>
          </w:p>
          <w:p w14:paraId="3076374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232E579" w14:textId="77777777" w:rsidR="00306CA3" w:rsidRPr="00675455" w:rsidRDefault="00306CA3" w:rsidP="00F069B4">
            <w:pPr>
              <w:spacing w:before="120"/>
              <w:jc w:val="center"/>
              <w:rPr>
                <w:rFonts w:ascii="Arial" w:hAnsi="Arial" w:cs="Arial"/>
                <w:sz w:val="20"/>
              </w:rPr>
            </w:pPr>
          </w:p>
          <w:p w14:paraId="359A2E8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266" w:type="dxa"/>
            <w:gridSpan w:val="3"/>
          </w:tcPr>
          <w:p w14:paraId="76F77CC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7BD88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D2EB040" w14:textId="77777777" w:rsidR="00306CA3" w:rsidRPr="00675455" w:rsidRDefault="00306CA3" w:rsidP="00F069B4">
            <w:pPr>
              <w:spacing w:before="120"/>
              <w:jc w:val="center"/>
              <w:rPr>
                <w:rFonts w:ascii="Arial" w:hAnsi="Arial" w:cs="Arial"/>
                <w:sz w:val="20"/>
              </w:rPr>
            </w:pPr>
          </w:p>
          <w:p w14:paraId="232C4EB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5D540B6" w14:textId="77777777" w:rsidR="00306CA3" w:rsidRPr="00675455" w:rsidRDefault="00306CA3" w:rsidP="00F069B4">
            <w:pPr>
              <w:spacing w:before="120"/>
              <w:jc w:val="center"/>
              <w:rPr>
                <w:rFonts w:ascii="Arial" w:hAnsi="Arial" w:cs="Arial"/>
                <w:sz w:val="20"/>
              </w:rPr>
            </w:pPr>
          </w:p>
          <w:p w14:paraId="11206BB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948" w:type="dxa"/>
          </w:tcPr>
          <w:p w14:paraId="23D1576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111B61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82B339" w14:textId="77777777" w:rsidR="00306CA3" w:rsidRPr="00675455" w:rsidRDefault="00306CA3" w:rsidP="00F069B4">
            <w:pPr>
              <w:spacing w:before="120"/>
              <w:jc w:val="center"/>
              <w:rPr>
                <w:rFonts w:ascii="Arial" w:hAnsi="Arial" w:cs="Arial"/>
                <w:sz w:val="20"/>
              </w:rPr>
            </w:pPr>
          </w:p>
          <w:p w14:paraId="24224DA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309BF22" w14:textId="77777777" w:rsidR="00306CA3" w:rsidRPr="00675455" w:rsidRDefault="00306CA3" w:rsidP="00F069B4">
            <w:pPr>
              <w:spacing w:before="120"/>
              <w:jc w:val="center"/>
              <w:rPr>
                <w:rFonts w:ascii="Arial" w:hAnsi="Arial" w:cs="Arial"/>
                <w:sz w:val="20"/>
              </w:rPr>
            </w:pPr>
          </w:p>
          <w:p w14:paraId="37F64F6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5684968C" w14:textId="77777777" w:rsidTr="00F069B4">
        <w:tc>
          <w:tcPr>
            <w:tcW w:w="4548" w:type="dxa"/>
          </w:tcPr>
          <w:p w14:paraId="7C83C3C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987" w:type="dxa"/>
          </w:tcPr>
          <w:p w14:paraId="65FA0DF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07" w:type="dxa"/>
            <w:gridSpan w:val="2"/>
          </w:tcPr>
          <w:p w14:paraId="44F5CB5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266" w:type="dxa"/>
            <w:gridSpan w:val="3"/>
          </w:tcPr>
          <w:p w14:paraId="24878F7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948" w:type="dxa"/>
          </w:tcPr>
          <w:p w14:paraId="7F96C8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1791ADEE" w14:textId="77777777" w:rsidTr="00F069B4">
        <w:tc>
          <w:tcPr>
            <w:tcW w:w="6228" w:type="dxa"/>
            <w:gridSpan w:val="3"/>
          </w:tcPr>
          <w:p w14:paraId="3790692D" w14:textId="77777777" w:rsidR="00306CA3" w:rsidRPr="00675455" w:rsidRDefault="00306CA3" w:rsidP="00F069B4">
            <w:pPr>
              <w:spacing w:before="120"/>
              <w:rPr>
                <w:rFonts w:ascii="Arial" w:hAnsi="Arial" w:cs="Arial"/>
                <w:b/>
                <w:i/>
                <w:sz w:val="20"/>
              </w:rPr>
            </w:pPr>
            <w:r w:rsidRPr="00675455">
              <w:rPr>
                <w:rFonts w:ascii="Arial" w:hAnsi="Arial" w:cs="Arial"/>
                <w:b/>
                <w:i/>
                <w:sz w:val="20"/>
              </w:rPr>
              <w:t>12. Dự phòng phải trả</w:t>
            </w:r>
          </w:p>
        </w:tc>
        <w:tc>
          <w:tcPr>
            <w:tcW w:w="1320" w:type="dxa"/>
            <w:gridSpan w:val="3"/>
          </w:tcPr>
          <w:p w14:paraId="3A1FC7E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308" w:type="dxa"/>
            <w:gridSpan w:val="2"/>
          </w:tcPr>
          <w:p w14:paraId="7044B99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1AC5F25E" w14:textId="77777777" w:rsidTr="00F069B4">
        <w:tc>
          <w:tcPr>
            <w:tcW w:w="6228" w:type="dxa"/>
            <w:gridSpan w:val="3"/>
          </w:tcPr>
          <w:p w14:paraId="4ACA3A88" w14:textId="77777777" w:rsidR="00306CA3" w:rsidRPr="00675455" w:rsidRDefault="00306CA3" w:rsidP="00F069B4">
            <w:pPr>
              <w:spacing w:before="120"/>
              <w:rPr>
                <w:rFonts w:ascii="Arial" w:hAnsi="Arial" w:cs="Arial"/>
                <w:sz w:val="20"/>
              </w:rPr>
            </w:pPr>
            <w:r w:rsidRPr="00675455">
              <w:rPr>
                <w:rFonts w:ascii="Arial" w:hAnsi="Arial" w:cs="Arial"/>
                <w:sz w:val="20"/>
              </w:rPr>
              <w:t>- Dự phòng bảo hành sản phẩm hàng hóa;</w:t>
            </w:r>
          </w:p>
          <w:p w14:paraId="4B3460A7" w14:textId="77777777" w:rsidR="00306CA3" w:rsidRPr="00675455" w:rsidRDefault="00306CA3" w:rsidP="00F069B4">
            <w:pPr>
              <w:spacing w:before="120"/>
              <w:rPr>
                <w:rFonts w:ascii="Arial" w:hAnsi="Arial" w:cs="Arial"/>
                <w:sz w:val="20"/>
              </w:rPr>
            </w:pPr>
            <w:r w:rsidRPr="00675455">
              <w:rPr>
                <w:rFonts w:ascii="Arial" w:hAnsi="Arial" w:cs="Arial"/>
                <w:sz w:val="20"/>
              </w:rPr>
              <w:t>- Dự phòng bảo hành công trình xây dựng;</w:t>
            </w:r>
          </w:p>
          <w:p w14:paraId="336CBA10" w14:textId="77777777" w:rsidR="00306CA3" w:rsidRPr="00675455" w:rsidRDefault="00306CA3" w:rsidP="00F069B4">
            <w:pPr>
              <w:spacing w:before="120"/>
              <w:rPr>
                <w:rFonts w:ascii="Arial" w:hAnsi="Arial" w:cs="Arial"/>
                <w:sz w:val="20"/>
              </w:rPr>
            </w:pPr>
            <w:r w:rsidRPr="00675455">
              <w:rPr>
                <w:rFonts w:ascii="Arial" w:hAnsi="Arial" w:cs="Arial"/>
                <w:sz w:val="20"/>
              </w:rPr>
              <w:t>- Dự phòng phải trả khác.</w:t>
            </w:r>
          </w:p>
          <w:p w14:paraId="6D2AD80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20" w:type="dxa"/>
            <w:gridSpan w:val="3"/>
          </w:tcPr>
          <w:p w14:paraId="1FAE1A5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5359CC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4CC4CF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CB1957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08" w:type="dxa"/>
            <w:gridSpan w:val="2"/>
          </w:tcPr>
          <w:p w14:paraId="53BEF79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02DA9D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2D936E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21B422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bl>
    <w:p w14:paraId="36EFC11D" w14:textId="77777777" w:rsidR="00306CA3" w:rsidRPr="00675455" w:rsidRDefault="00306CA3" w:rsidP="00306CA3">
      <w:pPr>
        <w:spacing w:before="120"/>
        <w:rPr>
          <w:rFonts w:ascii="Arial" w:hAnsi="Arial" w:cs="Arial"/>
          <w:b/>
          <w:i/>
          <w:sz w:val="20"/>
        </w:rPr>
      </w:pPr>
      <w:r w:rsidRPr="00675455">
        <w:rPr>
          <w:rFonts w:ascii="Arial" w:hAnsi="Arial" w:cs="Arial"/>
          <w:b/>
          <w:i/>
          <w:sz w:val="20"/>
        </w:rPr>
        <w:t>13. Vốn chủ sở hữu</w:t>
      </w:r>
    </w:p>
    <w:p w14:paraId="26D03B85" w14:textId="77777777" w:rsidR="00306CA3" w:rsidRPr="00675455" w:rsidRDefault="00306CA3" w:rsidP="00306CA3">
      <w:pPr>
        <w:spacing w:before="120"/>
        <w:rPr>
          <w:rFonts w:ascii="Arial" w:hAnsi="Arial" w:cs="Arial"/>
          <w:sz w:val="20"/>
        </w:rPr>
      </w:pPr>
      <w:r w:rsidRPr="00675455">
        <w:rPr>
          <w:rFonts w:ascii="Arial" w:hAnsi="Arial" w:cs="Arial"/>
          <w:sz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418"/>
        <w:gridCol w:w="950"/>
        <w:gridCol w:w="950"/>
        <w:gridCol w:w="950"/>
        <w:gridCol w:w="781"/>
        <w:gridCol w:w="872"/>
        <w:gridCol w:w="1295"/>
        <w:gridCol w:w="850"/>
      </w:tblGrid>
      <w:tr w:rsidR="00306CA3" w:rsidRPr="00675455" w14:paraId="5862C2BE" w14:textId="77777777" w:rsidTr="00F069B4">
        <w:tc>
          <w:tcPr>
            <w:tcW w:w="1333" w:type="pct"/>
            <w:vMerge w:val="restart"/>
            <w:shd w:val="clear" w:color="auto" w:fill="auto"/>
            <w:vAlign w:val="center"/>
          </w:tcPr>
          <w:p w14:paraId="1D8829D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Nội dung</w:t>
            </w:r>
          </w:p>
        </w:tc>
        <w:tc>
          <w:tcPr>
            <w:tcW w:w="3667" w:type="pct"/>
            <w:gridSpan w:val="7"/>
            <w:shd w:val="clear" w:color="auto" w:fill="auto"/>
          </w:tcPr>
          <w:p w14:paraId="0BB9223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Các khoản mục thuộc vốn chủ sở hữu</w:t>
            </w:r>
          </w:p>
        </w:tc>
      </w:tr>
      <w:tr w:rsidR="00306CA3" w:rsidRPr="00675455" w14:paraId="149139A9" w14:textId="77777777" w:rsidTr="00F069B4">
        <w:tc>
          <w:tcPr>
            <w:tcW w:w="1333" w:type="pct"/>
            <w:vMerge/>
            <w:shd w:val="clear" w:color="auto" w:fill="auto"/>
          </w:tcPr>
          <w:p w14:paraId="5FD5CB4A" w14:textId="77777777" w:rsidR="00306CA3" w:rsidRPr="00675455" w:rsidRDefault="00306CA3" w:rsidP="00F069B4">
            <w:pPr>
              <w:spacing w:before="120"/>
              <w:jc w:val="center"/>
              <w:rPr>
                <w:rFonts w:ascii="Arial" w:hAnsi="Arial" w:cs="Arial"/>
                <w:b/>
                <w:sz w:val="20"/>
              </w:rPr>
            </w:pPr>
          </w:p>
        </w:tc>
        <w:tc>
          <w:tcPr>
            <w:tcW w:w="524" w:type="pct"/>
            <w:shd w:val="clear" w:color="auto" w:fill="auto"/>
          </w:tcPr>
          <w:p w14:paraId="27E4AEA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Vốn góp của chủ sở hữu</w:t>
            </w:r>
          </w:p>
        </w:tc>
        <w:tc>
          <w:tcPr>
            <w:tcW w:w="524" w:type="pct"/>
            <w:shd w:val="clear" w:color="auto" w:fill="auto"/>
          </w:tcPr>
          <w:p w14:paraId="0B0DDFB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Thặng dư vốn cổ phần</w:t>
            </w:r>
          </w:p>
        </w:tc>
        <w:tc>
          <w:tcPr>
            <w:tcW w:w="524" w:type="pct"/>
            <w:shd w:val="clear" w:color="auto" w:fill="auto"/>
          </w:tcPr>
          <w:p w14:paraId="2E4B4FA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Vốn khác của chủ sở hữu</w:t>
            </w:r>
          </w:p>
        </w:tc>
        <w:tc>
          <w:tcPr>
            <w:tcW w:w="431" w:type="pct"/>
            <w:shd w:val="clear" w:color="auto" w:fill="auto"/>
          </w:tcPr>
          <w:p w14:paraId="1A3BCF6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Cổ phiếu quỹ</w:t>
            </w:r>
          </w:p>
        </w:tc>
        <w:tc>
          <w:tcPr>
            <w:tcW w:w="481" w:type="pct"/>
            <w:shd w:val="clear" w:color="auto" w:fill="auto"/>
          </w:tcPr>
          <w:p w14:paraId="038F6C9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Chênh lệch tỷ giá</w:t>
            </w:r>
          </w:p>
        </w:tc>
        <w:tc>
          <w:tcPr>
            <w:tcW w:w="714" w:type="pct"/>
            <w:shd w:val="clear" w:color="auto" w:fill="auto"/>
          </w:tcPr>
          <w:p w14:paraId="3044D69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LNST thuế chưa phân phối và các quỹ</w:t>
            </w:r>
          </w:p>
        </w:tc>
        <w:tc>
          <w:tcPr>
            <w:tcW w:w="469" w:type="pct"/>
            <w:shd w:val="clear" w:color="auto" w:fill="auto"/>
          </w:tcPr>
          <w:p w14:paraId="5BE8FF2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r>
      <w:tr w:rsidR="00306CA3" w:rsidRPr="00675455" w14:paraId="3DC17D21" w14:textId="77777777" w:rsidTr="00F069B4">
        <w:tc>
          <w:tcPr>
            <w:tcW w:w="1333" w:type="pct"/>
            <w:shd w:val="clear" w:color="auto" w:fill="auto"/>
          </w:tcPr>
          <w:p w14:paraId="225DCE9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A</w:t>
            </w:r>
          </w:p>
        </w:tc>
        <w:tc>
          <w:tcPr>
            <w:tcW w:w="524" w:type="pct"/>
            <w:shd w:val="clear" w:color="auto" w:fill="auto"/>
          </w:tcPr>
          <w:p w14:paraId="03CBCB5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524" w:type="pct"/>
            <w:shd w:val="clear" w:color="auto" w:fill="auto"/>
          </w:tcPr>
          <w:p w14:paraId="3C451AA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524" w:type="pct"/>
            <w:shd w:val="clear" w:color="auto" w:fill="auto"/>
          </w:tcPr>
          <w:p w14:paraId="421B71A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431" w:type="pct"/>
            <w:shd w:val="clear" w:color="auto" w:fill="auto"/>
          </w:tcPr>
          <w:p w14:paraId="31E3BB0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481" w:type="pct"/>
            <w:shd w:val="clear" w:color="auto" w:fill="auto"/>
          </w:tcPr>
          <w:p w14:paraId="0889FD1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c>
          <w:tcPr>
            <w:tcW w:w="714" w:type="pct"/>
            <w:shd w:val="clear" w:color="auto" w:fill="auto"/>
          </w:tcPr>
          <w:p w14:paraId="30BE37A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6</w:t>
            </w:r>
          </w:p>
        </w:tc>
        <w:tc>
          <w:tcPr>
            <w:tcW w:w="469" w:type="pct"/>
            <w:shd w:val="clear" w:color="auto" w:fill="auto"/>
          </w:tcPr>
          <w:p w14:paraId="0C69467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7</w:t>
            </w:r>
          </w:p>
        </w:tc>
      </w:tr>
      <w:tr w:rsidR="00306CA3" w:rsidRPr="00675455" w14:paraId="20ADEFAF" w14:textId="77777777" w:rsidTr="00F069B4">
        <w:tc>
          <w:tcPr>
            <w:tcW w:w="1333" w:type="pct"/>
            <w:shd w:val="clear" w:color="auto" w:fill="auto"/>
          </w:tcPr>
          <w:p w14:paraId="42EA276A" w14:textId="77777777" w:rsidR="00306CA3" w:rsidRPr="00675455" w:rsidRDefault="00306CA3" w:rsidP="00F069B4">
            <w:pPr>
              <w:spacing w:before="120"/>
              <w:rPr>
                <w:rFonts w:ascii="Arial" w:hAnsi="Arial" w:cs="Arial"/>
                <w:sz w:val="20"/>
              </w:rPr>
            </w:pPr>
            <w:r w:rsidRPr="00675455">
              <w:rPr>
                <w:rFonts w:ascii="Arial" w:hAnsi="Arial" w:cs="Arial"/>
                <w:sz w:val="20"/>
              </w:rPr>
              <w:t>Số dư đầu năm</w:t>
            </w:r>
          </w:p>
        </w:tc>
        <w:tc>
          <w:tcPr>
            <w:tcW w:w="524" w:type="pct"/>
            <w:shd w:val="clear" w:color="auto" w:fill="auto"/>
          </w:tcPr>
          <w:p w14:paraId="2BF6F1D7"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3BA880E6"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4A65CF72"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3ED424BA" w14:textId="77777777" w:rsidR="00306CA3" w:rsidRPr="00675455" w:rsidRDefault="00306CA3" w:rsidP="00F069B4">
            <w:pPr>
              <w:spacing w:before="120"/>
              <w:jc w:val="center"/>
              <w:rPr>
                <w:rFonts w:ascii="Arial" w:hAnsi="Arial" w:cs="Arial"/>
                <w:sz w:val="20"/>
              </w:rPr>
            </w:pPr>
          </w:p>
        </w:tc>
        <w:tc>
          <w:tcPr>
            <w:tcW w:w="481" w:type="pct"/>
            <w:shd w:val="clear" w:color="auto" w:fill="auto"/>
          </w:tcPr>
          <w:p w14:paraId="6B91C504" w14:textId="77777777" w:rsidR="00306CA3" w:rsidRPr="00675455" w:rsidRDefault="00306CA3" w:rsidP="00F069B4">
            <w:pPr>
              <w:spacing w:before="120"/>
              <w:jc w:val="center"/>
              <w:rPr>
                <w:rFonts w:ascii="Arial" w:hAnsi="Arial" w:cs="Arial"/>
                <w:sz w:val="20"/>
              </w:rPr>
            </w:pPr>
          </w:p>
        </w:tc>
        <w:tc>
          <w:tcPr>
            <w:tcW w:w="714" w:type="pct"/>
            <w:shd w:val="clear" w:color="auto" w:fill="auto"/>
          </w:tcPr>
          <w:p w14:paraId="5240154D" w14:textId="77777777" w:rsidR="00306CA3" w:rsidRPr="00675455" w:rsidRDefault="00306CA3" w:rsidP="00F069B4">
            <w:pPr>
              <w:spacing w:before="120"/>
              <w:jc w:val="center"/>
              <w:rPr>
                <w:rFonts w:ascii="Arial" w:hAnsi="Arial" w:cs="Arial"/>
                <w:sz w:val="20"/>
              </w:rPr>
            </w:pPr>
          </w:p>
        </w:tc>
        <w:tc>
          <w:tcPr>
            <w:tcW w:w="469" w:type="pct"/>
            <w:shd w:val="clear" w:color="auto" w:fill="auto"/>
          </w:tcPr>
          <w:p w14:paraId="7F7E05B5" w14:textId="77777777" w:rsidR="00306CA3" w:rsidRPr="00675455" w:rsidRDefault="00306CA3" w:rsidP="00F069B4">
            <w:pPr>
              <w:spacing w:before="120"/>
              <w:jc w:val="center"/>
              <w:rPr>
                <w:rFonts w:ascii="Arial" w:hAnsi="Arial" w:cs="Arial"/>
                <w:sz w:val="20"/>
              </w:rPr>
            </w:pPr>
          </w:p>
        </w:tc>
      </w:tr>
      <w:tr w:rsidR="00306CA3" w:rsidRPr="00675455" w14:paraId="5BD30A68" w14:textId="77777777" w:rsidTr="00F069B4">
        <w:tc>
          <w:tcPr>
            <w:tcW w:w="1333" w:type="pct"/>
            <w:shd w:val="clear" w:color="auto" w:fill="auto"/>
          </w:tcPr>
          <w:p w14:paraId="4BD0DB06" w14:textId="77777777" w:rsidR="00306CA3" w:rsidRPr="00675455" w:rsidRDefault="00306CA3" w:rsidP="00F069B4">
            <w:pPr>
              <w:spacing w:before="120"/>
              <w:rPr>
                <w:rFonts w:ascii="Arial" w:hAnsi="Arial" w:cs="Arial"/>
                <w:sz w:val="20"/>
              </w:rPr>
            </w:pPr>
            <w:r w:rsidRPr="00675455">
              <w:rPr>
                <w:rFonts w:ascii="Arial" w:hAnsi="Arial" w:cs="Arial"/>
                <w:sz w:val="20"/>
              </w:rPr>
              <w:t>Tăng vốn trong năm</w:t>
            </w:r>
          </w:p>
        </w:tc>
        <w:tc>
          <w:tcPr>
            <w:tcW w:w="524" w:type="pct"/>
            <w:shd w:val="clear" w:color="auto" w:fill="auto"/>
          </w:tcPr>
          <w:p w14:paraId="266F55D7"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183CD8B9"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7152ECD9"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15553127" w14:textId="77777777" w:rsidR="00306CA3" w:rsidRPr="00675455" w:rsidRDefault="00306CA3" w:rsidP="00F069B4">
            <w:pPr>
              <w:spacing w:before="120"/>
              <w:jc w:val="center"/>
              <w:rPr>
                <w:rFonts w:ascii="Arial" w:hAnsi="Arial" w:cs="Arial"/>
                <w:sz w:val="20"/>
              </w:rPr>
            </w:pPr>
          </w:p>
        </w:tc>
        <w:tc>
          <w:tcPr>
            <w:tcW w:w="481" w:type="pct"/>
            <w:shd w:val="clear" w:color="auto" w:fill="auto"/>
          </w:tcPr>
          <w:p w14:paraId="004B6370" w14:textId="77777777" w:rsidR="00306CA3" w:rsidRPr="00675455" w:rsidRDefault="00306CA3" w:rsidP="00F069B4">
            <w:pPr>
              <w:spacing w:before="120"/>
              <w:jc w:val="center"/>
              <w:rPr>
                <w:rFonts w:ascii="Arial" w:hAnsi="Arial" w:cs="Arial"/>
                <w:sz w:val="20"/>
              </w:rPr>
            </w:pPr>
          </w:p>
        </w:tc>
        <w:tc>
          <w:tcPr>
            <w:tcW w:w="714" w:type="pct"/>
            <w:shd w:val="clear" w:color="auto" w:fill="auto"/>
          </w:tcPr>
          <w:p w14:paraId="673270FD" w14:textId="77777777" w:rsidR="00306CA3" w:rsidRPr="00675455" w:rsidRDefault="00306CA3" w:rsidP="00F069B4">
            <w:pPr>
              <w:spacing w:before="120"/>
              <w:jc w:val="center"/>
              <w:rPr>
                <w:rFonts w:ascii="Arial" w:hAnsi="Arial" w:cs="Arial"/>
                <w:sz w:val="20"/>
              </w:rPr>
            </w:pPr>
          </w:p>
        </w:tc>
        <w:tc>
          <w:tcPr>
            <w:tcW w:w="469" w:type="pct"/>
            <w:shd w:val="clear" w:color="auto" w:fill="auto"/>
          </w:tcPr>
          <w:p w14:paraId="152587AF" w14:textId="77777777" w:rsidR="00306CA3" w:rsidRPr="00675455" w:rsidRDefault="00306CA3" w:rsidP="00F069B4">
            <w:pPr>
              <w:spacing w:before="120"/>
              <w:jc w:val="center"/>
              <w:rPr>
                <w:rFonts w:ascii="Arial" w:hAnsi="Arial" w:cs="Arial"/>
                <w:sz w:val="20"/>
              </w:rPr>
            </w:pPr>
          </w:p>
        </w:tc>
      </w:tr>
      <w:tr w:rsidR="00306CA3" w:rsidRPr="00675455" w14:paraId="0C9FAF6F" w14:textId="77777777" w:rsidTr="00F069B4">
        <w:tc>
          <w:tcPr>
            <w:tcW w:w="1333" w:type="pct"/>
            <w:shd w:val="clear" w:color="auto" w:fill="auto"/>
          </w:tcPr>
          <w:p w14:paraId="4A431CB6" w14:textId="77777777" w:rsidR="00306CA3" w:rsidRPr="00675455" w:rsidRDefault="00306CA3" w:rsidP="00F069B4">
            <w:pPr>
              <w:spacing w:before="120"/>
              <w:rPr>
                <w:rFonts w:ascii="Arial" w:hAnsi="Arial" w:cs="Arial"/>
                <w:sz w:val="20"/>
              </w:rPr>
            </w:pPr>
            <w:r w:rsidRPr="00675455">
              <w:rPr>
                <w:rFonts w:ascii="Arial" w:hAnsi="Arial" w:cs="Arial"/>
                <w:sz w:val="20"/>
              </w:rPr>
              <w:t>Giảm vốn trong năm</w:t>
            </w:r>
          </w:p>
        </w:tc>
        <w:tc>
          <w:tcPr>
            <w:tcW w:w="524" w:type="pct"/>
            <w:shd w:val="clear" w:color="auto" w:fill="auto"/>
          </w:tcPr>
          <w:p w14:paraId="0BB13F4C"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29D5FD89"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116C29B8"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7D892D1D" w14:textId="77777777" w:rsidR="00306CA3" w:rsidRPr="00675455" w:rsidRDefault="00306CA3" w:rsidP="00F069B4">
            <w:pPr>
              <w:spacing w:before="120"/>
              <w:jc w:val="center"/>
              <w:rPr>
                <w:rFonts w:ascii="Arial" w:hAnsi="Arial" w:cs="Arial"/>
                <w:sz w:val="20"/>
              </w:rPr>
            </w:pPr>
          </w:p>
        </w:tc>
        <w:tc>
          <w:tcPr>
            <w:tcW w:w="481" w:type="pct"/>
            <w:shd w:val="clear" w:color="auto" w:fill="auto"/>
          </w:tcPr>
          <w:p w14:paraId="1294B75C" w14:textId="77777777" w:rsidR="00306CA3" w:rsidRPr="00675455" w:rsidRDefault="00306CA3" w:rsidP="00F069B4">
            <w:pPr>
              <w:spacing w:before="120"/>
              <w:jc w:val="center"/>
              <w:rPr>
                <w:rFonts w:ascii="Arial" w:hAnsi="Arial" w:cs="Arial"/>
                <w:sz w:val="20"/>
              </w:rPr>
            </w:pPr>
          </w:p>
        </w:tc>
        <w:tc>
          <w:tcPr>
            <w:tcW w:w="714" w:type="pct"/>
            <w:shd w:val="clear" w:color="auto" w:fill="auto"/>
          </w:tcPr>
          <w:p w14:paraId="6E4B07C8" w14:textId="77777777" w:rsidR="00306CA3" w:rsidRPr="00675455" w:rsidRDefault="00306CA3" w:rsidP="00F069B4">
            <w:pPr>
              <w:spacing w:before="120"/>
              <w:jc w:val="center"/>
              <w:rPr>
                <w:rFonts w:ascii="Arial" w:hAnsi="Arial" w:cs="Arial"/>
                <w:sz w:val="20"/>
              </w:rPr>
            </w:pPr>
          </w:p>
        </w:tc>
        <w:tc>
          <w:tcPr>
            <w:tcW w:w="469" w:type="pct"/>
            <w:shd w:val="clear" w:color="auto" w:fill="auto"/>
          </w:tcPr>
          <w:p w14:paraId="4F7668CF" w14:textId="77777777" w:rsidR="00306CA3" w:rsidRPr="00675455" w:rsidRDefault="00306CA3" w:rsidP="00F069B4">
            <w:pPr>
              <w:spacing w:before="120"/>
              <w:jc w:val="center"/>
              <w:rPr>
                <w:rFonts w:ascii="Arial" w:hAnsi="Arial" w:cs="Arial"/>
                <w:sz w:val="20"/>
              </w:rPr>
            </w:pPr>
          </w:p>
        </w:tc>
      </w:tr>
      <w:tr w:rsidR="00306CA3" w:rsidRPr="00675455" w14:paraId="025849CF" w14:textId="77777777" w:rsidTr="00F069B4">
        <w:tc>
          <w:tcPr>
            <w:tcW w:w="1333" w:type="pct"/>
            <w:shd w:val="clear" w:color="auto" w:fill="auto"/>
          </w:tcPr>
          <w:p w14:paraId="6519EDD1" w14:textId="77777777" w:rsidR="00306CA3" w:rsidRPr="00675455" w:rsidRDefault="00306CA3" w:rsidP="00F069B4">
            <w:pPr>
              <w:spacing w:before="120"/>
              <w:rPr>
                <w:rFonts w:ascii="Arial" w:hAnsi="Arial" w:cs="Arial"/>
                <w:sz w:val="20"/>
              </w:rPr>
            </w:pPr>
            <w:r w:rsidRPr="00675455">
              <w:rPr>
                <w:rFonts w:ascii="Arial" w:hAnsi="Arial" w:cs="Arial"/>
                <w:sz w:val="20"/>
              </w:rPr>
              <w:t>Số dư cuối năm</w:t>
            </w:r>
          </w:p>
        </w:tc>
        <w:tc>
          <w:tcPr>
            <w:tcW w:w="524" w:type="pct"/>
            <w:shd w:val="clear" w:color="auto" w:fill="auto"/>
          </w:tcPr>
          <w:p w14:paraId="2EC5697B"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666C6581" w14:textId="77777777" w:rsidR="00306CA3" w:rsidRPr="00675455" w:rsidRDefault="00306CA3" w:rsidP="00F069B4">
            <w:pPr>
              <w:spacing w:before="120"/>
              <w:jc w:val="center"/>
              <w:rPr>
                <w:rFonts w:ascii="Arial" w:hAnsi="Arial" w:cs="Arial"/>
                <w:sz w:val="20"/>
              </w:rPr>
            </w:pPr>
          </w:p>
        </w:tc>
        <w:tc>
          <w:tcPr>
            <w:tcW w:w="524" w:type="pct"/>
            <w:shd w:val="clear" w:color="auto" w:fill="auto"/>
          </w:tcPr>
          <w:p w14:paraId="677EED30"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0B5E36CA" w14:textId="77777777" w:rsidR="00306CA3" w:rsidRPr="00675455" w:rsidRDefault="00306CA3" w:rsidP="00F069B4">
            <w:pPr>
              <w:spacing w:before="120"/>
              <w:jc w:val="center"/>
              <w:rPr>
                <w:rFonts w:ascii="Arial" w:hAnsi="Arial" w:cs="Arial"/>
                <w:sz w:val="20"/>
              </w:rPr>
            </w:pPr>
          </w:p>
        </w:tc>
        <w:tc>
          <w:tcPr>
            <w:tcW w:w="481" w:type="pct"/>
            <w:shd w:val="clear" w:color="auto" w:fill="auto"/>
          </w:tcPr>
          <w:p w14:paraId="38688986" w14:textId="77777777" w:rsidR="00306CA3" w:rsidRPr="00675455" w:rsidRDefault="00306CA3" w:rsidP="00F069B4">
            <w:pPr>
              <w:spacing w:before="120"/>
              <w:jc w:val="center"/>
              <w:rPr>
                <w:rFonts w:ascii="Arial" w:hAnsi="Arial" w:cs="Arial"/>
                <w:sz w:val="20"/>
              </w:rPr>
            </w:pPr>
          </w:p>
        </w:tc>
        <w:tc>
          <w:tcPr>
            <w:tcW w:w="714" w:type="pct"/>
            <w:shd w:val="clear" w:color="auto" w:fill="auto"/>
          </w:tcPr>
          <w:p w14:paraId="1D709E9E" w14:textId="77777777" w:rsidR="00306CA3" w:rsidRPr="00675455" w:rsidRDefault="00306CA3" w:rsidP="00F069B4">
            <w:pPr>
              <w:spacing w:before="120"/>
              <w:jc w:val="center"/>
              <w:rPr>
                <w:rFonts w:ascii="Arial" w:hAnsi="Arial" w:cs="Arial"/>
                <w:sz w:val="20"/>
              </w:rPr>
            </w:pPr>
          </w:p>
        </w:tc>
        <w:tc>
          <w:tcPr>
            <w:tcW w:w="469" w:type="pct"/>
            <w:shd w:val="clear" w:color="auto" w:fill="auto"/>
          </w:tcPr>
          <w:p w14:paraId="0481CB13" w14:textId="77777777" w:rsidR="00306CA3" w:rsidRPr="00675455" w:rsidRDefault="00306CA3" w:rsidP="00F069B4">
            <w:pPr>
              <w:spacing w:before="120"/>
              <w:jc w:val="center"/>
              <w:rPr>
                <w:rFonts w:ascii="Arial" w:hAnsi="Arial" w:cs="Arial"/>
                <w:sz w:val="20"/>
              </w:rPr>
            </w:pPr>
          </w:p>
        </w:tc>
      </w:tr>
    </w:tbl>
    <w:p w14:paraId="10143CA1" w14:textId="77777777" w:rsidR="00306CA3" w:rsidRPr="00675455" w:rsidRDefault="00306CA3" w:rsidP="00306CA3">
      <w:pPr>
        <w:spacing w:before="120"/>
        <w:rPr>
          <w:rFonts w:ascii="Arial" w:hAnsi="Arial" w:cs="Arial"/>
          <w:sz w:val="20"/>
        </w:rPr>
      </w:pPr>
      <w:r w:rsidRPr="00675455">
        <w:rPr>
          <w:rFonts w:ascii="Arial" w:hAnsi="Arial" w:cs="Arial"/>
          <w:sz w:val="20"/>
        </w:rPr>
        <w:t>- Thuyết minh và giải trình khác về vốn chủ sở hữu (nguyên nhân biến động và các thông tin khác).</w:t>
      </w:r>
    </w:p>
    <w:p w14:paraId="7366A954" w14:textId="77777777" w:rsidR="00306CA3" w:rsidRPr="00675455" w:rsidRDefault="00306CA3" w:rsidP="00306CA3">
      <w:pPr>
        <w:spacing w:before="120"/>
        <w:rPr>
          <w:rFonts w:ascii="Arial" w:hAnsi="Arial" w:cs="Arial"/>
          <w:b/>
          <w:i/>
          <w:sz w:val="20"/>
        </w:rPr>
      </w:pPr>
      <w:r w:rsidRPr="00675455">
        <w:rPr>
          <w:rFonts w:ascii="Arial" w:hAnsi="Arial" w:cs="Arial"/>
          <w:b/>
          <w:i/>
          <w:sz w:val="20"/>
        </w:rPr>
        <w:t>14. Các khoản mục ngoài Báo cáo tình hình tài chính</w:t>
      </w:r>
    </w:p>
    <w:p w14:paraId="447AFF3D" w14:textId="77777777" w:rsidR="00306CA3" w:rsidRPr="00675455" w:rsidRDefault="00306CA3" w:rsidP="00306CA3">
      <w:pPr>
        <w:spacing w:before="120"/>
        <w:rPr>
          <w:rFonts w:ascii="Arial" w:hAnsi="Arial" w:cs="Arial"/>
          <w:sz w:val="20"/>
        </w:rPr>
      </w:pPr>
      <w:r w:rsidRPr="00675455">
        <w:rPr>
          <w:rFonts w:ascii="Arial" w:hAnsi="Arial" w:cs="Arial"/>
          <w:sz w:val="20"/>
        </w:rPr>
        <w:t>a) Tài sản thuê ngoài (Chi tiết số lượng, chủng loại và các thông tin quan trọng khác đối với các tài sản thuê ngoài chủ yếu)</w:t>
      </w:r>
    </w:p>
    <w:p w14:paraId="3D9EAD96" w14:textId="77777777" w:rsidR="00306CA3" w:rsidRPr="00675455" w:rsidRDefault="00306CA3" w:rsidP="00306CA3">
      <w:pPr>
        <w:spacing w:before="120"/>
        <w:rPr>
          <w:rFonts w:ascii="Arial" w:hAnsi="Arial" w:cs="Arial"/>
          <w:sz w:val="20"/>
        </w:rPr>
      </w:pPr>
      <w:r w:rsidRPr="00675455">
        <w:rPr>
          <w:rFonts w:ascii="Arial" w:hAnsi="Arial" w:cs="Arial"/>
          <w:sz w:val="20"/>
        </w:rPr>
        <w:t>b) Tài sản nhận giữ hộ (Doanh nghiệp phải thuyết minh chi tiết về số lượng, chủng loại, quy cách, phẩm chất của từng loại tài sản tại thời điểm cuối kỳ).</w:t>
      </w:r>
    </w:p>
    <w:p w14:paraId="0B7638F3" w14:textId="77777777" w:rsidR="00306CA3" w:rsidRPr="00675455" w:rsidRDefault="00306CA3" w:rsidP="00306CA3">
      <w:pPr>
        <w:spacing w:before="120"/>
        <w:rPr>
          <w:rFonts w:ascii="Arial" w:hAnsi="Arial" w:cs="Arial"/>
          <w:sz w:val="20"/>
        </w:rPr>
      </w:pPr>
      <w:r w:rsidRPr="00675455">
        <w:rPr>
          <w:rFonts w:ascii="Arial" w:hAnsi="Arial" w:cs="Arial"/>
          <w:sz w:val="20"/>
        </w:rPr>
        <w:t xml:space="preserve">- Vật tư hàng </w:t>
      </w:r>
      <w:r w:rsidRPr="00675455">
        <w:rPr>
          <w:rFonts w:ascii="Arial" w:hAnsi="Arial" w:cs="Arial"/>
          <w:sz w:val="20"/>
          <w:highlight w:val="white"/>
        </w:rPr>
        <w:t>hóa</w:t>
      </w:r>
      <w:r w:rsidRPr="00675455">
        <w:rPr>
          <w:rFonts w:ascii="Arial" w:hAnsi="Arial" w:cs="Arial"/>
          <w:sz w:val="20"/>
        </w:rPr>
        <w:t xml:space="preserve"> nhận giữ hộ, gia công, nhận ủy thác.</w:t>
      </w:r>
    </w:p>
    <w:p w14:paraId="51737381" w14:textId="77777777" w:rsidR="00306CA3" w:rsidRPr="00675455" w:rsidRDefault="00306CA3" w:rsidP="00306CA3">
      <w:pPr>
        <w:spacing w:before="120"/>
        <w:rPr>
          <w:rFonts w:ascii="Arial" w:hAnsi="Arial" w:cs="Arial"/>
          <w:sz w:val="20"/>
        </w:rPr>
      </w:pP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nhận bán hộ, nhận ký gửi, nhận cầm cố, thế chấp.</w:t>
      </w:r>
    </w:p>
    <w:p w14:paraId="552302AA" w14:textId="77777777" w:rsidR="00306CA3" w:rsidRPr="00675455" w:rsidRDefault="00306CA3" w:rsidP="00306CA3">
      <w:pPr>
        <w:spacing w:before="120"/>
        <w:rPr>
          <w:rFonts w:ascii="Arial" w:hAnsi="Arial" w:cs="Arial"/>
          <w:sz w:val="20"/>
        </w:rPr>
      </w:pPr>
      <w:r w:rsidRPr="00675455">
        <w:rPr>
          <w:rFonts w:ascii="Arial" w:hAnsi="Arial" w:cs="Arial"/>
          <w:sz w:val="20"/>
        </w:rPr>
        <w:t>c) Ngoại tệ các loại: (Thuyết minh chi tiết số lượng từng loại nguyên tệ).</w:t>
      </w:r>
    </w:p>
    <w:p w14:paraId="3B2A15B1" w14:textId="77777777" w:rsidR="00306CA3" w:rsidRPr="00675455" w:rsidRDefault="00306CA3" w:rsidP="00306CA3">
      <w:pPr>
        <w:spacing w:before="120"/>
        <w:rPr>
          <w:rFonts w:ascii="Arial" w:hAnsi="Arial" w:cs="Arial"/>
          <w:sz w:val="20"/>
        </w:rPr>
      </w:pPr>
      <w:r w:rsidRPr="00675455">
        <w:rPr>
          <w:rFonts w:ascii="Arial" w:hAnsi="Arial" w:cs="Arial"/>
          <w:sz w:val="20"/>
        </w:rPr>
        <w:t>d) Nợ khó đòi đã xử lý.</w:t>
      </w:r>
    </w:p>
    <w:p w14:paraId="588EEA49" w14:textId="77777777" w:rsidR="00306CA3" w:rsidRPr="00675455" w:rsidRDefault="00306CA3" w:rsidP="00306CA3">
      <w:pPr>
        <w:spacing w:before="120"/>
        <w:rPr>
          <w:rFonts w:ascii="Arial" w:hAnsi="Arial" w:cs="Arial"/>
          <w:sz w:val="20"/>
        </w:rPr>
      </w:pPr>
      <w:r w:rsidRPr="00675455">
        <w:rPr>
          <w:rFonts w:ascii="Arial" w:hAnsi="Arial" w:cs="Arial"/>
          <w:sz w:val="20"/>
        </w:rPr>
        <w:t>đ) Thông tin về các khoản tiền phạt, phải thu về lãi trả chậm,... phát sinh từ các khoản nợ quá hạn nhưng không được ghi nhận doanh thu.</w:t>
      </w:r>
    </w:p>
    <w:p w14:paraId="7DBEDB31" w14:textId="77777777" w:rsidR="00306CA3" w:rsidRPr="00675455" w:rsidRDefault="00306CA3" w:rsidP="00306CA3">
      <w:pPr>
        <w:spacing w:before="120"/>
        <w:rPr>
          <w:rFonts w:ascii="Arial" w:hAnsi="Arial" w:cs="Arial"/>
          <w:sz w:val="20"/>
        </w:rPr>
      </w:pPr>
      <w:r w:rsidRPr="00675455">
        <w:rPr>
          <w:rFonts w:ascii="Arial" w:hAnsi="Arial" w:cs="Arial"/>
          <w:sz w:val="20"/>
        </w:rPr>
        <w:t>e) Các thông tin khác về các khoản mục ngoài Báo cáo tình hình tài chính.</w:t>
      </w:r>
    </w:p>
    <w:p w14:paraId="1DEBDD7D" w14:textId="77777777" w:rsidR="00306CA3" w:rsidRPr="00675455" w:rsidRDefault="00306CA3" w:rsidP="00306CA3">
      <w:pPr>
        <w:spacing w:before="120"/>
        <w:rPr>
          <w:rFonts w:ascii="Arial" w:hAnsi="Arial" w:cs="Arial"/>
          <w:sz w:val="20"/>
        </w:rPr>
      </w:pPr>
      <w:r w:rsidRPr="00675455">
        <w:rPr>
          <w:rFonts w:ascii="Arial" w:hAnsi="Arial" w:cs="Arial"/>
          <w:b/>
          <w:i/>
          <w:sz w:val="20"/>
        </w:rPr>
        <w:t>15. Thuyết minh về các bên liên quan</w:t>
      </w:r>
      <w:r w:rsidRPr="00675455">
        <w:rPr>
          <w:rFonts w:ascii="Arial" w:hAnsi="Arial" w:cs="Arial"/>
          <w:sz w:val="20"/>
        </w:rPr>
        <w:t xml:space="preserve"> (danh sách các bên liên quan, giao dịch và các thông tin khác về các bên liên quan chưa được trình bày ở các nội dung nêu trên)</w:t>
      </w:r>
    </w:p>
    <w:p w14:paraId="7C9CD375" w14:textId="77777777" w:rsidR="00306CA3" w:rsidRPr="00675455" w:rsidRDefault="00306CA3" w:rsidP="00306CA3">
      <w:pPr>
        <w:spacing w:before="120"/>
        <w:rPr>
          <w:rFonts w:ascii="Arial" w:hAnsi="Arial" w:cs="Arial"/>
          <w:b/>
          <w:i/>
          <w:sz w:val="20"/>
        </w:rPr>
      </w:pPr>
      <w:r w:rsidRPr="00675455">
        <w:rPr>
          <w:rFonts w:ascii="Arial" w:hAnsi="Arial" w:cs="Arial"/>
          <w:b/>
          <w:i/>
          <w:sz w:val="20"/>
        </w:rPr>
        <w:t>16. Ngoài các nội dung đã trình bày trên, các doanh nghiệp được giải trình, thuyết minh các thông tin khác nếu thấy cần thiết</w:t>
      </w:r>
    </w:p>
    <w:p w14:paraId="2769218C"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VI. Thông tin bổ sung cho các khoản mục trình bày trong Báo cáo kết quả hoạt động </w:t>
      </w:r>
      <w:r w:rsidRPr="00675455">
        <w:rPr>
          <w:rFonts w:ascii="Arial" w:hAnsi="Arial" w:cs="Arial"/>
          <w:b/>
          <w:sz w:val="20"/>
          <w:highlight w:val="white"/>
        </w:rPr>
        <w:t>kinh</w:t>
      </w:r>
      <w:r w:rsidRPr="00675455">
        <w:rPr>
          <w:rFonts w:ascii="Arial" w:hAnsi="Arial" w:cs="Arial"/>
          <w:b/>
          <w:sz w:val="20"/>
        </w:rPr>
        <w:t xml:space="preserve"> </w:t>
      </w:r>
      <w:r w:rsidRPr="00675455">
        <w:rPr>
          <w:rFonts w:ascii="Arial" w:hAnsi="Arial" w:cs="Arial"/>
          <w:b/>
          <w:sz w:val="20"/>
        </w:rPr>
        <w:lastRenderedPageBreak/>
        <w:t>doanh</w:t>
      </w:r>
    </w:p>
    <w:p w14:paraId="0738BD06"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8"/>
        <w:gridCol w:w="1314"/>
        <w:gridCol w:w="1314"/>
      </w:tblGrid>
      <w:tr w:rsidR="00306CA3" w:rsidRPr="00675455" w14:paraId="148E54FF" w14:textId="77777777" w:rsidTr="00F069B4">
        <w:tc>
          <w:tcPr>
            <w:tcW w:w="6228" w:type="dxa"/>
          </w:tcPr>
          <w:p w14:paraId="26B83565" w14:textId="77777777" w:rsidR="00306CA3" w:rsidRPr="00675455" w:rsidRDefault="00306CA3" w:rsidP="00F069B4">
            <w:pPr>
              <w:spacing w:before="120"/>
              <w:rPr>
                <w:rFonts w:ascii="Arial" w:hAnsi="Arial" w:cs="Arial"/>
                <w:b/>
                <w:i/>
                <w:sz w:val="20"/>
              </w:rPr>
            </w:pPr>
            <w:r w:rsidRPr="00675455">
              <w:rPr>
                <w:rFonts w:ascii="Arial" w:hAnsi="Arial" w:cs="Arial"/>
                <w:b/>
                <w:i/>
                <w:sz w:val="20"/>
              </w:rPr>
              <w:t>1. Tổng doanh thu b</w:t>
            </w:r>
            <w:r>
              <w:rPr>
                <w:rFonts w:ascii="Arial" w:hAnsi="Arial" w:cs="Arial"/>
                <w:b/>
                <w:i/>
                <w:sz w:val="20"/>
              </w:rPr>
              <w:t>á</w:t>
            </w:r>
            <w:r w:rsidRPr="00675455">
              <w:rPr>
                <w:rFonts w:ascii="Arial" w:hAnsi="Arial" w:cs="Arial"/>
                <w:b/>
                <w:i/>
                <w:sz w:val="20"/>
              </w:rPr>
              <w:t>n hàng và cung cấp dịch vụ</w:t>
            </w:r>
          </w:p>
        </w:tc>
        <w:tc>
          <w:tcPr>
            <w:tcW w:w="1314" w:type="dxa"/>
          </w:tcPr>
          <w:p w14:paraId="03E52F9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0A5FB42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368161D1" w14:textId="77777777" w:rsidTr="00F069B4">
        <w:tc>
          <w:tcPr>
            <w:tcW w:w="6228" w:type="dxa"/>
          </w:tcPr>
          <w:p w14:paraId="335F698B" w14:textId="77777777" w:rsidR="00306CA3" w:rsidRPr="00675455" w:rsidRDefault="00306CA3" w:rsidP="00F069B4">
            <w:pPr>
              <w:spacing w:before="120"/>
              <w:rPr>
                <w:rFonts w:ascii="Arial" w:hAnsi="Arial" w:cs="Arial"/>
                <w:sz w:val="20"/>
              </w:rPr>
            </w:pPr>
            <w:r w:rsidRPr="00675455">
              <w:rPr>
                <w:rFonts w:ascii="Arial" w:hAnsi="Arial" w:cs="Arial"/>
                <w:sz w:val="20"/>
              </w:rPr>
              <w:t>a) Doanh thu</w:t>
            </w:r>
          </w:p>
          <w:p w14:paraId="6E60C818" w14:textId="77777777" w:rsidR="00306CA3" w:rsidRPr="00675455" w:rsidRDefault="00306CA3" w:rsidP="00F069B4">
            <w:pPr>
              <w:spacing w:before="120"/>
              <w:rPr>
                <w:rFonts w:ascii="Arial" w:hAnsi="Arial" w:cs="Arial"/>
                <w:sz w:val="20"/>
              </w:rPr>
            </w:pPr>
            <w:r w:rsidRPr="00675455">
              <w:rPr>
                <w:rFonts w:ascii="Arial" w:hAnsi="Arial" w:cs="Arial"/>
                <w:sz w:val="20"/>
              </w:rPr>
              <w:t>- Doanh thu bán hàng hóa</w:t>
            </w:r>
          </w:p>
          <w:p w14:paraId="11E92F51"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Doanh thu bán thành </w:t>
            </w:r>
            <w:r w:rsidRPr="00675455">
              <w:rPr>
                <w:rFonts w:ascii="Arial" w:hAnsi="Arial" w:cs="Arial"/>
                <w:sz w:val="20"/>
                <w:highlight w:val="white"/>
              </w:rPr>
              <w:t>phẩm</w:t>
            </w:r>
          </w:p>
          <w:p w14:paraId="39C8EDCC" w14:textId="77777777" w:rsidR="00306CA3" w:rsidRPr="00675455" w:rsidRDefault="00306CA3" w:rsidP="00F069B4">
            <w:pPr>
              <w:spacing w:before="120"/>
              <w:rPr>
                <w:rFonts w:ascii="Arial" w:hAnsi="Arial" w:cs="Arial"/>
                <w:sz w:val="20"/>
              </w:rPr>
            </w:pPr>
            <w:r w:rsidRPr="00675455">
              <w:rPr>
                <w:rFonts w:ascii="Arial" w:hAnsi="Arial" w:cs="Arial"/>
                <w:sz w:val="20"/>
              </w:rPr>
              <w:t>- Doanh thu cung cấp dịch vụ</w:t>
            </w:r>
          </w:p>
          <w:p w14:paraId="6C578DDD" w14:textId="77777777" w:rsidR="00306CA3" w:rsidRPr="00675455" w:rsidRDefault="00306CA3" w:rsidP="00F069B4">
            <w:pPr>
              <w:spacing w:before="120"/>
              <w:rPr>
                <w:rFonts w:ascii="Arial" w:hAnsi="Arial" w:cs="Arial"/>
                <w:sz w:val="20"/>
              </w:rPr>
            </w:pPr>
            <w:r w:rsidRPr="00675455">
              <w:rPr>
                <w:rFonts w:ascii="Arial" w:hAnsi="Arial" w:cs="Arial"/>
                <w:sz w:val="20"/>
              </w:rPr>
              <w:t>- Doanh thu khác</w:t>
            </w:r>
          </w:p>
          <w:p w14:paraId="75EA408E"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Cộng</w:t>
            </w:r>
          </w:p>
        </w:tc>
        <w:tc>
          <w:tcPr>
            <w:tcW w:w="1314" w:type="dxa"/>
          </w:tcPr>
          <w:p w14:paraId="36BB8FBB" w14:textId="77777777" w:rsidR="00306CA3" w:rsidRPr="00675455" w:rsidRDefault="00306CA3" w:rsidP="00F069B4">
            <w:pPr>
              <w:spacing w:before="120"/>
              <w:jc w:val="center"/>
              <w:rPr>
                <w:rFonts w:ascii="Arial" w:hAnsi="Arial" w:cs="Arial"/>
                <w:sz w:val="20"/>
              </w:rPr>
            </w:pPr>
          </w:p>
          <w:p w14:paraId="5485D46C" w14:textId="77777777" w:rsidR="00306CA3" w:rsidRPr="00675455" w:rsidRDefault="00306CA3" w:rsidP="00F069B4">
            <w:pPr>
              <w:spacing w:before="120"/>
              <w:jc w:val="center"/>
              <w:rPr>
                <w:rFonts w:ascii="Arial" w:hAnsi="Arial" w:cs="Arial"/>
                <w:sz w:val="20"/>
              </w:rPr>
            </w:pPr>
          </w:p>
          <w:p w14:paraId="2D3304C2" w14:textId="77777777" w:rsidR="00306CA3" w:rsidRPr="00675455" w:rsidRDefault="00306CA3" w:rsidP="00F069B4">
            <w:pPr>
              <w:spacing w:before="120"/>
              <w:jc w:val="center"/>
              <w:rPr>
                <w:rFonts w:ascii="Arial" w:hAnsi="Arial" w:cs="Arial"/>
                <w:sz w:val="20"/>
              </w:rPr>
            </w:pPr>
          </w:p>
          <w:p w14:paraId="194A51EF" w14:textId="77777777" w:rsidR="00306CA3" w:rsidRPr="00675455" w:rsidRDefault="00306CA3" w:rsidP="00F069B4">
            <w:pPr>
              <w:spacing w:before="120"/>
              <w:jc w:val="center"/>
              <w:rPr>
                <w:rFonts w:ascii="Arial" w:hAnsi="Arial" w:cs="Arial"/>
                <w:sz w:val="20"/>
              </w:rPr>
            </w:pPr>
          </w:p>
          <w:p w14:paraId="5335EDE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56F58E77" w14:textId="77777777" w:rsidR="00306CA3" w:rsidRPr="00675455" w:rsidRDefault="00306CA3" w:rsidP="00F069B4">
            <w:pPr>
              <w:spacing w:before="120"/>
              <w:jc w:val="center"/>
              <w:rPr>
                <w:rFonts w:ascii="Arial" w:hAnsi="Arial" w:cs="Arial"/>
                <w:sz w:val="20"/>
              </w:rPr>
            </w:pPr>
          </w:p>
          <w:p w14:paraId="25673E41" w14:textId="77777777" w:rsidR="00306CA3" w:rsidRPr="00675455" w:rsidRDefault="00306CA3" w:rsidP="00F069B4">
            <w:pPr>
              <w:spacing w:before="120"/>
              <w:jc w:val="center"/>
              <w:rPr>
                <w:rFonts w:ascii="Arial" w:hAnsi="Arial" w:cs="Arial"/>
                <w:sz w:val="20"/>
              </w:rPr>
            </w:pPr>
          </w:p>
          <w:p w14:paraId="04CC00FC" w14:textId="77777777" w:rsidR="00306CA3" w:rsidRPr="00675455" w:rsidRDefault="00306CA3" w:rsidP="00F069B4">
            <w:pPr>
              <w:spacing w:before="120"/>
              <w:jc w:val="center"/>
              <w:rPr>
                <w:rFonts w:ascii="Arial" w:hAnsi="Arial" w:cs="Arial"/>
                <w:sz w:val="20"/>
              </w:rPr>
            </w:pPr>
          </w:p>
          <w:p w14:paraId="214E6DF5" w14:textId="77777777" w:rsidR="00306CA3" w:rsidRPr="00675455" w:rsidRDefault="00306CA3" w:rsidP="00F069B4">
            <w:pPr>
              <w:spacing w:before="120"/>
              <w:jc w:val="center"/>
              <w:rPr>
                <w:rFonts w:ascii="Arial" w:hAnsi="Arial" w:cs="Arial"/>
                <w:sz w:val="20"/>
              </w:rPr>
            </w:pPr>
          </w:p>
          <w:p w14:paraId="58DD228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AB20F34" w14:textId="77777777" w:rsidTr="00F069B4">
        <w:tc>
          <w:tcPr>
            <w:tcW w:w="6228" w:type="dxa"/>
          </w:tcPr>
          <w:p w14:paraId="1C92562F" w14:textId="77777777" w:rsidR="00306CA3" w:rsidRPr="00675455" w:rsidRDefault="00306CA3" w:rsidP="00F069B4">
            <w:pPr>
              <w:spacing w:before="120"/>
              <w:rPr>
                <w:rFonts w:ascii="Arial" w:hAnsi="Arial" w:cs="Arial"/>
                <w:sz w:val="20"/>
              </w:rPr>
            </w:pPr>
            <w:r w:rsidRPr="00675455">
              <w:rPr>
                <w:rFonts w:ascii="Arial" w:hAnsi="Arial" w:cs="Arial"/>
                <w:sz w:val="20"/>
              </w:rPr>
              <w:t>b) Doanh thu từ các bên liên quan (chi tiết cho từng đối tượng)</w:t>
            </w:r>
          </w:p>
          <w:p w14:paraId="350118F3" w14:textId="77777777" w:rsidR="00306CA3" w:rsidRPr="00675455" w:rsidRDefault="00306CA3" w:rsidP="00F069B4">
            <w:pPr>
              <w:spacing w:before="120"/>
              <w:rPr>
                <w:rFonts w:ascii="Arial" w:hAnsi="Arial" w:cs="Arial"/>
                <w:sz w:val="20"/>
              </w:rPr>
            </w:pPr>
            <w:r w:rsidRPr="00675455">
              <w:rPr>
                <w:rFonts w:ascii="Arial" w:hAnsi="Arial" w:cs="Arial"/>
                <w:sz w:val="20"/>
              </w:rPr>
              <w:t>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w:t>
            </w:r>
            <w:r w:rsidRPr="00675455">
              <w:rPr>
                <w:rFonts w:ascii="Arial" w:hAnsi="Arial" w:cs="Arial"/>
                <w:sz w:val="20"/>
                <w:highlight w:val="white"/>
              </w:rPr>
              <w:t>ươ</w:t>
            </w:r>
            <w:r w:rsidRPr="00675455">
              <w:rPr>
                <w:rFonts w:ascii="Arial" w:hAnsi="Arial" w:cs="Arial"/>
                <w:sz w:val="20"/>
              </w:rPr>
              <w:t>ng lai do đã ghi nhận doanh thu đối với toàn bộ số tiền nhận trước.</w:t>
            </w:r>
          </w:p>
        </w:tc>
        <w:tc>
          <w:tcPr>
            <w:tcW w:w="1314" w:type="dxa"/>
          </w:tcPr>
          <w:p w14:paraId="0626EDE2" w14:textId="77777777" w:rsidR="00306CA3" w:rsidRPr="00675455" w:rsidRDefault="00306CA3" w:rsidP="00F069B4">
            <w:pPr>
              <w:spacing w:before="120"/>
              <w:jc w:val="center"/>
              <w:rPr>
                <w:rFonts w:ascii="Arial" w:hAnsi="Arial" w:cs="Arial"/>
                <w:sz w:val="20"/>
              </w:rPr>
            </w:pPr>
          </w:p>
        </w:tc>
        <w:tc>
          <w:tcPr>
            <w:tcW w:w="1314" w:type="dxa"/>
          </w:tcPr>
          <w:p w14:paraId="1E80B525" w14:textId="77777777" w:rsidR="00306CA3" w:rsidRPr="00675455" w:rsidRDefault="00306CA3" w:rsidP="00F069B4">
            <w:pPr>
              <w:spacing w:before="120"/>
              <w:jc w:val="center"/>
              <w:rPr>
                <w:rFonts w:ascii="Arial" w:hAnsi="Arial" w:cs="Arial"/>
                <w:sz w:val="20"/>
              </w:rPr>
            </w:pPr>
          </w:p>
        </w:tc>
      </w:tr>
      <w:tr w:rsidR="00306CA3" w:rsidRPr="00675455" w14:paraId="7CA969D3" w14:textId="77777777" w:rsidTr="00F069B4">
        <w:tc>
          <w:tcPr>
            <w:tcW w:w="6228" w:type="dxa"/>
          </w:tcPr>
          <w:p w14:paraId="2BFE11A9" w14:textId="77777777" w:rsidR="00306CA3" w:rsidRPr="00675455" w:rsidRDefault="00306CA3" w:rsidP="00F069B4">
            <w:pPr>
              <w:spacing w:before="120"/>
              <w:rPr>
                <w:rFonts w:ascii="Arial" w:hAnsi="Arial" w:cs="Arial"/>
                <w:b/>
                <w:i/>
                <w:sz w:val="20"/>
              </w:rPr>
            </w:pPr>
            <w:r w:rsidRPr="00675455">
              <w:rPr>
                <w:rFonts w:ascii="Arial" w:hAnsi="Arial" w:cs="Arial"/>
                <w:b/>
                <w:i/>
                <w:sz w:val="20"/>
              </w:rPr>
              <w:t xml:space="preserve">2. Các khoản giảm trừ doanh thu </w:t>
            </w:r>
          </w:p>
        </w:tc>
        <w:tc>
          <w:tcPr>
            <w:tcW w:w="1314" w:type="dxa"/>
          </w:tcPr>
          <w:p w14:paraId="4CF85D1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6F17BC8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544995DA" w14:textId="77777777" w:rsidTr="00F069B4">
        <w:tc>
          <w:tcPr>
            <w:tcW w:w="6228" w:type="dxa"/>
          </w:tcPr>
          <w:p w14:paraId="0A4DC68E" w14:textId="77777777" w:rsidR="00306CA3" w:rsidRPr="00675455" w:rsidRDefault="00306CA3" w:rsidP="00F069B4">
            <w:pPr>
              <w:spacing w:before="120"/>
              <w:rPr>
                <w:rFonts w:ascii="Arial" w:hAnsi="Arial" w:cs="Arial"/>
                <w:sz w:val="20"/>
              </w:rPr>
            </w:pPr>
            <w:r w:rsidRPr="00675455">
              <w:rPr>
                <w:rFonts w:ascii="Arial" w:hAnsi="Arial" w:cs="Arial"/>
                <w:sz w:val="20"/>
              </w:rPr>
              <w:t>- Chiết khấu thương mại;</w:t>
            </w:r>
          </w:p>
          <w:p w14:paraId="64C6F5A6" w14:textId="77777777" w:rsidR="00306CA3" w:rsidRPr="00675455" w:rsidRDefault="00306CA3" w:rsidP="00F069B4">
            <w:pPr>
              <w:spacing w:before="120"/>
              <w:rPr>
                <w:rFonts w:ascii="Arial" w:hAnsi="Arial" w:cs="Arial"/>
                <w:sz w:val="20"/>
              </w:rPr>
            </w:pPr>
            <w:r w:rsidRPr="00675455">
              <w:rPr>
                <w:rFonts w:ascii="Arial" w:hAnsi="Arial" w:cs="Arial"/>
                <w:sz w:val="20"/>
              </w:rPr>
              <w:t>- Giảm giá hàng bán;</w:t>
            </w:r>
          </w:p>
          <w:p w14:paraId="3FCAC6C2" w14:textId="77777777" w:rsidR="00306CA3" w:rsidRPr="00675455" w:rsidRDefault="00306CA3" w:rsidP="00F069B4">
            <w:pPr>
              <w:spacing w:before="120"/>
              <w:rPr>
                <w:rFonts w:ascii="Arial" w:hAnsi="Arial" w:cs="Arial"/>
                <w:sz w:val="20"/>
              </w:rPr>
            </w:pPr>
            <w:r w:rsidRPr="00675455">
              <w:rPr>
                <w:rFonts w:ascii="Arial" w:hAnsi="Arial" w:cs="Arial"/>
                <w:sz w:val="20"/>
              </w:rPr>
              <w:t>- Hàng bán bị trả lại.</w:t>
            </w:r>
          </w:p>
          <w:p w14:paraId="6137D81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tcPr>
          <w:p w14:paraId="3668EAF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20B5AC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8A5611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B8AE4E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5A7C768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3DC794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C2671C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9E72A2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68697F5C" w14:textId="77777777" w:rsidTr="00F069B4">
        <w:tc>
          <w:tcPr>
            <w:tcW w:w="6228" w:type="dxa"/>
          </w:tcPr>
          <w:p w14:paraId="2606AB0E" w14:textId="77777777" w:rsidR="00306CA3" w:rsidRPr="00675455" w:rsidRDefault="00306CA3" w:rsidP="00F069B4">
            <w:pPr>
              <w:spacing w:before="120"/>
              <w:rPr>
                <w:rFonts w:ascii="Arial" w:hAnsi="Arial" w:cs="Arial"/>
                <w:b/>
                <w:i/>
                <w:sz w:val="20"/>
              </w:rPr>
            </w:pPr>
            <w:r w:rsidRPr="00675455">
              <w:rPr>
                <w:rFonts w:ascii="Arial" w:hAnsi="Arial" w:cs="Arial"/>
                <w:b/>
                <w:i/>
                <w:sz w:val="20"/>
              </w:rPr>
              <w:t>3. Giá vốn hàng bán</w:t>
            </w:r>
          </w:p>
        </w:tc>
        <w:tc>
          <w:tcPr>
            <w:tcW w:w="1314" w:type="dxa"/>
          </w:tcPr>
          <w:p w14:paraId="68DD104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03C6459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1E919764" w14:textId="77777777" w:rsidTr="00F069B4">
        <w:tc>
          <w:tcPr>
            <w:tcW w:w="6228" w:type="dxa"/>
          </w:tcPr>
          <w:p w14:paraId="3247D8C5" w14:textId="77777777" w:rsidR="00306CA3" w:rsidRPr="00675455" w:rsidRDefault="00306CA3" w:rsidP="00F069B4">
            <w:pPr>
              <w:spacing w:before="120"/>
              <w:rPr>
                <w:rFonts w:ascii="Arial" w:hAnsi="Arial" w:cs="Arial"/>
                <w:sz w:val="20"/>
              </w:rPr>
            </w:pPr>
            <w:r w:rsidRPr="00675455">
              <w:rPr>
                <w:rFonts w:ascii="Arial" w:hAnsi="Arial" w:cs="Arial"/>
                <w:sz w:val="20"/>
              </w:rPr>
              <w:t>- Giá vốn của hàng hóa đã bán;</w:t>
            </w:r>
          </w:p>
          <w:p w14:paraId="0953CA12" w14:textId="77777777" w:rsidR="00306CA3" w:rsidRPr="00675455" w:rsidRDefault="00306CA3" w:rsidP="00F069B4">
            <w:pPr>
              <w:spacing w:before="120"/>
              <w:rPr>
                <w:rFonts w:ascii="Arial" w:hAnsi="Arial" w:cs="Arial"/>
                <w:sz w:val="20"/>
              </w:rPr>
            </w:pPr>
            <w:r w:rsidRPr="00675455">
              <w:rPr>
                <w:rFonts w:ascii="Arial" w:hAnsi="Arial" w:cs="Arial"/>
                <w:sz w:val="20"/>
              </w:rPr>
              <w:t>- Giá vốn của thành phẩm đã bán;</w:t>
            </w:r>
          </w:p>
          <w:p w14:paraId="6E7BD978" w14:textId="77777777" w:rsidR="00306CA3" w:rsidRPr="00675455" w:rsidRDefault="00306CA3" w:rsidP="00F069B4">
            <w:pPr>
              <w:spacing w:before="120"/>
              <w:rPr>
                <w:rFonts w:ascii="Arial" w:hAnsi="Arial" w:cs="Arial"/>
                <w:sz w:val="20"/>
              </w:rPr>
            </w:pPr>
            <w:r w:rsidRPr="00675455">
              <w:rPr>
                <w:rFonts w:ascii="Arial" w:hAnsi="Arial" w:cs="Arial"/>
                <w:sz w:val="20"/>
              </w:rPr>
              <w:t>- Giá vốn của dịch vụ đã cung cấp;</w:t>
            </w:r>
          </w:p>
          <w:p w14:paraId="2052D4FF" w14:textId="77777777" w:rsidR="00306CA3" w:rsidRPr="00675455" w:rsidRDefault="00306CA3" w:rsidP="00F069B4">
            <w:pPr>
              <w:spacing w:before="120"/>
              <w:rPr>
                <w:rFonts w:ascii="Arial" w:hAnsi="Arial" w:cs="Arial"/>
                <w:sz w:val="20"/>
              </w:rPr>
            </w:pPr>
            <w:r w:rsidRPr="00675455">
              <w:rPr>
                <w:rFonts w:ascii="Arial" w:hAnsi="Arial" w:cs="Arial"/>
                <w:sz w:val="20"/>
              </w:rPr>
              <w:t>- Giá vốn khác;</w:t>
            </w:r>
          </w:p>
          <w:p w14:paraId="24C1EC9E" w14:textId="77777777" w:rsidR="00306CA3" w:rsidRPr="00675455" w:rsidRDefault="00306CA3" w:rsidP="00F069B4">
            <w:pPr>
              <w:spacing w:before="120"/>
              <w:rPr>
                <w:rFonts w:ascii="Arial" w:hAnsi="Arial" w:cs="Arial"/>
                <w:sz w:val="20"/>
              </w:rPr>
            </w:pPr>
            <w:r w:rsidRPr="00675455">
              <w:rPr>
                <w:rFonts w:ascii="Arial" w:hAnsi="Arial" w:cs="Arial"/>
                <w:sz w:val="20"/>
              </w:rPr>
              <w:t>- Các khoản chi phí khác được tính vào giá vốn;</w:t>
            </w:r>
          </w:p>
          <w:p w14:paraId="3E9F22CB" w14:textId="77777777" w:rsidR="00306CA3" w:rsidRPr="00675455" w:rsidRDefault="00306CA3" w:rsidP="00F069B4">
            <w:pPr>
              <w:spacing w:before="120"/>
              <w:rPr>
                <w:rFonts w:ascii="Arial" w:hAnsi="Arial" w:cs="Arial"/>
                <w:sz w:val="20"/>
              </w:rPr>
            </w:pPr>
            <w:r w:rsidRPr="00675455">
              <w:rPr>
                <w:rFonts w:ascii="Arial" w:hAnsi="Arial" w:cs="Arial"/>
                <w:sz w:val="20"/>
              </w:rPr>
              <w:t>- Các khoản ghi giảm giá vốn hàng bán.</w:t>
            </w:r>
          </w:p>
          <w:p w14:paraId="7A06A4D4" w14:textId="77777777" w:rsidR="00306CA3" w:rsidRPr="00675455" w:rsidRDefault="00306CA3" w:rsidP="00F069B4">
            <w:pPr>
              <w:spacing w:before="120"/>
              <w:jc w:val="center"/>
              <w:rPr>
                <w:rFonts w:ascii="Arial" w:hAnsi="Arial" w:cs="Arial"/>
                <w:b/>
                <w:i/>
                <w:sz w:val="20"/>
              </w:rPr>
            </w:pPr>
            <w:r w:rsidRPr="00675455">
              <w:rPr>
                <w:rFonts w:ascii="Arial" w:hAnsi="Arial" w:cs="Arial"/>
                <w:b/>
                <w:sz w:val="20"/>
              </w:rPr>
              <w:t>Cộng</w:t>
            </w:r>
          </w:p>
        </w:tc>
        <w:tc>
          <w:tcPr>
            <w:tcW w:w="1314" w:type="dxa"/>
          </w:tcPr>
          <w:p w14:paraId="6BEE461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F048BF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C7B77C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7AFB5D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AE0903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40958E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5A4AEB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59CECA8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D3BFA5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10024B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D8D480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0116D0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790141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D5F5D7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2A463BA3" w14:textId="77777777" w:rsidTr="00F069B4">
        <w:tc>
          <w:tcPr>
            <w:tcW w:w="6228" w:type="dxa"/>
          </w:tcPr>
          <w:p w14:paraId="5269A627" w14:textId="77777777" w:rsidR="00306CA3" w:rsidRPr="00675455" w:rsidRDefault="00306CA3" w:rsidP="00F069B4">
            <w:pPr>
              <w:spacing w:before="120"/>
              <w:rPr>
                <w:rFonts w:ascii="Arial" w:hAnsi="Arial" w:cs="Arial"/>
                <w:b/>
                <w:i/>
                <w:sz w:val="20"/>
              </w:rPr>
            </w:pPr>
            <w:r w:rsidRPr="00675455">
              <w:rPr>
                <w:rFonts w:ascii="Arial" w:hAnsi="Arial" w:cs="Arial"/>
                <w:b/>
                <w:i/>
                <w:sz w:val="20"/>
              </w:rPr>
              <w:t>4. Doanh thu hoạt động tài chính</w:t>
            </w:r>
          </w:p>
        </w:tc>
        <w:tc>
          <w:tcPr>
            <w:tcW w:w="1314" w:type="dxa"/>
          </w:tcPr>
          <w:p w14:paraId="3A18034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464398B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79F0125E" w14:textId="77777777" w:rsidTr="00F069B4">
        <w:tc>
          <w:tcPr>
            <w:tcW w:w="6228" w:type="dxa"/>
          </w:tcPr>
          <w:p w14:paraId="636A948F" w14:textId="77777777" w:rsidR="00306CA3" w:rsidRPr="00675455" w:rsidRDefault="00306CA3" w:rsidP="00F069B4">
            <w:pPr>
              <w:spacing w:before="120"/>
              <w:rPr>
                <w:rFonts w:ascii="Arial" w:hAnsi="Arial" w:cs="Arial"/>
                <w:sz w:val="20"/>
              </w:rPr>
            </w:pPr>
            <w:r w:rsidRPr="00675455">
              <w:rPr>
                <w:rFonts w:ascii="Arial" w:hAnsi="Arial" w:cs="Arial"/>
                <w:sz w:val="20"/>
              </w:rPr>
              <w:t>- Lãi tiền gửi, tiền cho vay;</w:t>
            </w:r>
          </w:p>
          <w:p w14:paraId="0AD22292" w14:textId="77777777" w:rsidR="00306CA3" w:rsidRPr="00675455" w:rsidRDefault="00306CA3" w:rsidP="00F069B4">
            <w:pPr>
              <w:spacing w:before="120"/>
              <w:rPr>
                <w:rFonts w:ascii="Arial" w:hAnsi="Arial" w:cs="Arial"/>
                <w:sz w:val="20"/>
              </w:rPr>
            </w:pPr>
            <w:r w:rsidRPr="00675455">
              <w:rPr>
                <w:rFonts w:ascii="Arial" w:hAnsi="Arial" w:cs="Arial"/>
                <w:sz w:val="20"/>
              </w:rPr>
              <w:t>- Lãi bán các khoản đầu tư tài chính;</w:t>
            </w:r>
          </w:p>
          <w:p w14:paraId="3A84EEBE" w14:textId="77777777" w:rsidR="00306CA3" w:rsidRPr="00675455" w:rsidRDefault="00306CA3" w:rsidP="00F069B4">
            <w:pPr>
              <w:spacing w:before="120"/>
              <w:rPr>
                <w:rFonts w:ascii="Arial" w:hAnsi="Arial" w:cs="Arial"/>
                <w:sz w:val="20"/>
              </w:rPr>
            </w:pPr>
            <w:r w:rsidRPr="00675455">
              <w:rPr>
                <w:rFonts w:ascii="Arial" w:hAnsi="Arial" w:cs="Arial"/>
                <w:sz w:val="20"/>
              </w:rPr>
              <w:t>- Cổ tức, lợi nhuận được chia;</w:t>
            </w:r>
          </w:p>
          <w:p w14:paraId="18C7AF3D" w14:textId="77777777" w:rsidR="00306CA3" w:rsidRPr="00675455" w:rsidRDefault="00306CA3" w:rsidP="00F069B4">
            <w:pPr>
              <w:spacing w:before="120"/>
              <w:rPr>
                <w:rFonts w:ascii="Arial" w:hAnsi="Arial" w:cs="Arial"/>
                <w:sz w:val="20"/>
              </w:rPr>
            </w:pPr>
            <w:r w:rsidRPr="00675455">
              <w:rPr>
                <w:rFonts w:ascii="Arial" w:hAnsi="Arial" w:cs="Arial"/>
                <w:sz w:val="20"/>
              </w:rPr>
              <w:t>- Lãi chênh lệch tỷ giá;</w:t>
            </w:r>
          </w:p>
          <w:p w14:paraId="3F9A8430" w14:textId="77777777" w:rsidR="00306CA3" w:rsidRPr="00675455" w:rsidRDefault="00306CA3" w:rsidP="00F069B4">
            <w:pPr>
              <w:spacing w:before="120"/>
              <w:rPr>
                <w:rFonts w:ascii="Arial" w:hAnsi="Arial" w:cs="Arial"/>
                <w:sz w:val="20"/>
              </w:rPr>
            </w:pPr>
            <w:r w:rsidRPr="00675455">
              <w:rPr>
                <w:rFonts w:ascii="Arial" w:hAnsi="Arial" w:cs="Arial"/>
                <w:sz w:val="20"/>
              </w:rPr>
              <w:t>- Lãi bán hàng trả chậm, chiết khấu thanh toán;</w:t>
            </w:r>
          </w:p>
          <w:p w14:paraId="25CDF4CA" w14:textId="77777777" w:rsidR="00306CA3" w:rsidRPr="00675455" w:rsidRDefault="00306CA3" w:rsidP="00F069B4">
            <w:pPr>
              <w:spacing w:before="120"/>
              <w:rPr>
                <w:rFonts w:ascii="Arial" w:hAnsi="Arial" w:cs="Arial"/>
                <w:sz w:val="20"/>
              </w:rPr>
            </w:pPr>
            <w:r w:rsidRPr="00675455">
              <w:rPr>
                <w:rFonts w:ascii="Arial" w:hAnsi="Arial" w:cs="Arial"/>
                <w:sz w:val="20"/>
              </w:rPr>
              <w:t>- Doanh thu hoạt động tài chính khác.</w:t>
            </w:r>
          </w:p>
          <w:p w14:paraId="6934AA9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tcPr>
          <w:p w14:paraId="24807DE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06BD39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3A1810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5DED6E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0E7708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9D3BFC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B70467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1D4C775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98BD16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3EC18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36B614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980080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FC104E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AE6F920"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0B11C2C9" w14:textId="77777777" w:rsidTr="00F069B4">
        <w:tc>
          <w:tcPr>
            <w:tcW w:w="6228" w:type="dxa"/>
          </w:tcPr>
          <w:p w14:paraId="09FDA6E0" w14:textId="77777777" w:rsidR="00306CA3" w:rsidRPr="00675455" w:rsidRDefault="00306CA3" w:rsidP="00F069B4">
            <w:pPr>
              <w:spacing w:before="120"/>
              <w:rPr>
                <w:rFonts w:ascii="Arial" w:hAnsi="Arial" w:cs="Arial"/>
                <w:b/>
                <w:i/>
                <w:sz w:val="20"/>
              </w:rPr>
            </w:pPr>
            <w:r w:rsidRPr="00675455">
              <w:rPr>
                <w:rFonts w:ascii="Arial" w:hAnsi="Arial" w:cs="Arial"/>
                <w:b/>
                <w:i/>
                <w:sz w:val="20"/>
              </w:rPr>
              <w:t>5. Chi phí tài chính</w:t>
            </w:r>
          </w:p>
        </w:tc>
        <w:tc>
          <w:tcPr>
            <w:tcW w:w="1314" w:type="dxa"/>
          </w:tcPr>
          <w:p w14:paraId="62F7834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4C73A1C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10140028" w14:textId="77777777" w:rsidTr="00F069B4">
        <w:tc>
          <w:tcPr>
            <w:tcW w:w="6228" w:type="dxa"/>
          </w:tcPr>
          <w:p w14:paraId="436A3FAF" w14:textId="77777777" w:rsidR="00306CA3" w:rsidRPr="00675455" w:rsidRDefault="00306CA3" w:rsidP="00F069B4">
            <w:pPr>
              <w:spacing w:before="120"/>
              <w:rPr>
                <w:rFonts w:ascii="Arial" w:hAnsi="Arial" w:cs="Arial"/>
                <w:sz w:val="20"/>
              </w:rPr>
            </w:pPr>
            <w:r w:rsidRPr="00675455">
              <w:rPr>
                <w:rFonts w:ascii="Arial" w:hAnsi="Arial" w:cs="Arial"/>
                <w:sz w:val="20"/>
              </w:rPr>
              <w:t>- Lãi tiền vay;</w:t>
            </w:r>
          </w:p>
          <w:p w14:paraId="5E19EBEC" w14:textId="77777777" w:rsidR="00306CA3" w:rsidRPr="00675455" w:rsidRDefault="00306CA3" w:rsidP="00F069B4">
            <w:pPr>
              <w:spacing w:before="120"/>
              <w:rPr>
                <w:rFonts w:ascii="Arial" w:hAnsi="Arial" w:cs="Arial"/>
                <w:sz w:val="20"/>
              </w:rPr>
            </w:pPr>
            <w:r w:rsidRPr="00675455">
              <w:rPr>
                <w:rFonts w:ascii="Arial" w:hAnsi="Arial" w:cs="Arial"/>
                <w:sz w:val="20"/>
              </w:rPr>
              <w:t>- Chiết khấu thanh toán, lãi mua hàng trả chậm;</w:t>
            </w:r>
          </w:p>
          <w:p w14:paraId="237CA44A" w14:textId="77777777" w:rsidR="00306CA3" w:rsidRPr="00675455" w:rsidRDefault="00306CA3" w:rsidP="00F069B4">
            <w:pPr>
              <w:spacing w:before="120"/>
              <w:rPr>
                <w:rFonts w:ascii="Arial" w:hAnsi="Arial" w:cs="Arial"/>
                <w:sz w:val="20"/>
              </w:rPr>
            </w:pPr>
            <w:r w:rsidRPr="00675455">
              <w:rPr>
                <w:rFonts w:ascii="Arial" w:hAnsi="Arial" w:cs="Arial"/>
                <w:sz w:val="20"/>
              </w:rPr>
              <w:t>- Lỗ do bán các khoản đầu tư tài chính;</w:t>
            </w:r>
          </w:p>
          <w:p w14:paraId="7FB75F67" w14:textId="77777777" w:rsidR="00306CA3" w:rsidRPr="00675455" w:rsidRDefault="00306CA3" w:rsidP="00F069B4">
            <w:pPr>
              <w:spacing w:before="120"/>
              <w:rPr>
                <w:rFonts w:ascii="Arial" w:hAnsi="Arial" w:cs="Arial"/>
                <w:sz w:val="20"/>
              </w:rPr>
            </w:pPr>
            <w:r w:rsidRPr="00675455">
              <w:rPr>
                <w:rFonts w:ascii="Arial" w:hAnsi="Arial" w:cs="Arial"/>
                <w:sz w:val="20"/>
              </w:rPr>
              <w:t>- Lỗ chênh lệch tỷ giá;</w:t>
            </w:r>
          </w:p>
          <w:p w14:paraId="38D3FF49" w14:textId="77777777" w:rsidR="00306CA3" w:rsidRPr="00675455" w:rsidRDefault="00306CA3" w:rsidP="00F069B4">
            <w:pPr>
              <w:spacing w:before="120"/>
              <w:rPr>
                <w:rFonts w:ascii="Arial" w:hAnsi="Arial" w:cs="Arial"/>
                <w:sz w:val="20"/>
              </w:rPr>
            </w:pPr>
            <w:r w:rsidRPr="00675455">
              <w:rPr>
                <w:rFonts w:ascii="Arial" w:hAnsi="Arial" w:cs="Arial"/>
                <w:sz w:val="20"/>
              </w:rPr>
              <w:t>- Dự phòng giảm giá chứng k</w:t>
            </w:r>
            <w:r w:rsidRPr="00675455">
              <w:rPr>
                <w:rFonts w:ascii="Arial" w:hAnsi="Arial" w:cs="Arial"/>
                <w:sz w:val="20"/>
                <w:highlight w:val="white"/>
              </w:rPr>
              <w:t>hoán</w:t>
            </w:r>
            <w:r w:rsidRPr="00675455">
              <w:rPr>
                <w:rFonts w:ascii="Arial" w:hAnsi="Arial" w:cs="Arial"/>
                <w:sz w:val="20"/>
              </w:rPr>
              <w:t xml:space="preserve"> kinh doanh và tổn thất đầu tư vào đơn vị khác;</w:t>
            </w:r>
          </w:p>
        </w:tc>
        <w:tc>
          <w:tcPr>
            <w:tcW w:w="1314" w:type="dxa"/>
          </w:tcPr>
          <w:p w14:paraId="37F5599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A7A563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24B22F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78988D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254816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6EF4C3E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F0B4D7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FA7365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CDC108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172E6F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32688E6" w14:textId="77777777" w:rsidTr="00F069B4">
        <w:tc>
          <w:tcPr>
            <w:tcW w:w="6228" w:type="dxa"/>
          </w:tcPr>
          <w:p w14:paraId="6A56B141"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 Chi phí tài chính khác;</w:t>
            </w:r>
          </w:p>
          <w:p w14:paraId="1ADB09B2" w14:textId="77777777" w:rsidR="00306CA3" w:rsidRPr="00675455" w:rsidRDefault="00306CA3" w:rsidP="00F069B4">
            <w:pPr>
              <w:spacing w:before="120"/>
              <w:rPr>
                <w:rFonts w:ascii="Arial" w:hAnsi="Arial" w:cs="Arial"/>
                <w:sz w:val="20"/>
              </w:rPr>
            </w:pPr>
            <w:r w:rsidRPr="00675455">
              <w:rPr>
                <w:rFonts w:ascii="Arial" w:hAnsi="Arial" w:cs="Arial"/>
                <w:sz w:val="20"/>
              </w:rPr>
              <w:t>- Các khoản ghi giảm chi phí tài chính.</w:t>
            </w:r>
          </w:p>
        </w:tc>
        <w:tc>
          <w:tcPr>
            <w:tcW w:w="1314" w:type="dxa"/>
          </w:tcPr>
          <w:p w14:paraId="600FA78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39B239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01B206A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5B59BC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50DCE7D8" w14:textId="77777777" w:rsidTr="00F069B4">
        <w:tc>
          <w:tcPr>
            <w:tcW w:w="6228" w:type="dxa"/>
          </w:tcPr>
          <w:p w14:paraId="385EBB58" w14:textId="77777777" w:rsidR="00306CA3" w:rsidRPr="00675455" w:rsidRDefault="00306CA3" w:rsidP="00F069B4">
            <w:pPr>
              <w:spacing w:before="120"/>
              <w:rPr>
                <w:rFonts w:ascii="Arial" w:hAnsi="Arial" w:cs="Arial"/>
                <w:b/>
                <w:i/>
                <w:sz w:val="20"/>
              </w:rPr>
            </w:pPr>
            <w:r w:rsidRPr="00675455">
              <w:rPr>
                <w:rFonts w:ascii="Arial" w:hAnsi="Arial" w:cs="Arial"/>
                <w:b/>
                <w:i/>
                <w:sz w:val="20"/>
              </w:rPr>
              <w:t>6. Chi phí quản lý kinh doanh</w:t>
            </w:r>
          </w:p>
        </w:tc>
        <w:tc>
          <w:tcPr>
            <w:tcW w:w="1314" w:type="dxa"/>
          </w:tcPr>
          <w:p w14:paraId="2545E60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05956F5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34CFA637" w14:textId="77777777" w:rsidTr="00F069B4">
        <w:tc>
          <w:tcPr>
            <w:tcW w:w="6228" w:type="dxa"/>
          </w:tcPr>
          <w:p w14:paraId="45B72CC0" w14:textId="77777777" w:rsidR="00306CA3" w:rsidRPr="00675455" w:rsidRDefault="00306CA3" w:rsidP="00F069B4">
            <w:pPr>
              <w:spacing w:before="120"/>
              <w:rPr>
                <w:rFonts w:ascii="Arial" w:hAnsi="Arial" w:cs="Arial"/>
                <w:sz w:val="20"/>
              </w:rPr>
            </w:pPr>
            <w:r w:rsidRPr="00675455">
              <w:rPr>
                <w:rFonts w:ascii="Arial" w:hAnsi="Arial" w:cs="Arial"/>
                <w:sz w:val="20"/>
              </w:rPr>
              <w:t>a) Các khoản chi phí quản lý doanh nghiệp phát sinh trong kỳ</w:t>
            </w:r>
          </w:p>
          <w:p w14:paraId="1F3C8F14" w14:textId="77777777" w:rsidR="00306CA3" w:rsidRPr="00675455" w:rsidRDefault="00306CA3" w:rsidP="00F069B4">
            <w:pPr>
              <w:spacing w:before="120"/>
              <w:rPr>
                <w:rFonts w:ascii="Arial" w:hAnsi="Arial" w:cs="Arial"/>
                <w:sz w:val="20"/>
              </w:rPr>
            </w:pPr>
            <w:r w:rsidRPr="00675455">
              <w:rPr>
                <w:rFonts w:ascii="Arial" w:hAnsi="Arial" w:cs="Arial"/>
                <w:sz w:val="20"/>
              </w:rPr>
              <w:t>b) Các khoản chi phí bán hàng phát sinh trong kỳ</w:t>
            </w:r>
          </w:p>
          <w:p w14:paraId="7149B71F" w14:textId="77777777" w:rsidR="00306CA3" w:rsidRPr="00675455" w:rsidRDefault="00306CA3" w:rsidP="00F069B4">
            <w:pPr>
              <w:spacing w:before="120"/>
              <w:rPr>
                <w:rFonts w:ascii="Arial" w:hAnsi="Arial" w:cs="Arial"/>
                <w:sz w:val="20"/>
              </w:rPr>
            </w:pPr>
            <w:r w:rsidRPr="00675455">
              <w:rPr>
                <w:rFonts w:ascii="Arial" w:hAnsi="Arial" w:cs="Arial"/>
                <w:sz w:val="20"/>
              </w:rPr>
              <w:t>c) Các khoản ghi giảm chi phí quản lý kinh doanh</w:t>
            </w:r>
          </w:p>
          <w:p w14:paraId="34031DB1" w14:textId="77777777" w:rsidR="00306CA3" w:rsidRPr="00675455" w:rsidRDefault="00306CA3" w:rsidP="00F069B4">
            <w:pPr>
              <w:spacing w:before="120"/>
              <w:rPr>
                <w:rFonts w:ascii="Arial" w:hAnsi="Arial" w:cs="Arial"/>
                <w:sz w:val="20"/>
              </w:rPr>
            </w:pPr>
            <w:r w:rsidRPr="00675455">
              <w:rPr>
                <w:rFonts w:ascii="Arial" w:hAnsi="Arial" w:cs="Arial"/>
                <w:sz w:val="20"/>
              </w:rPr>
              <w:t>- Hoàn nhập các khoản dự phòng;</w:t>
            </w:r>
          </w:p>
          <w:p w14:paraId="7696EBD6" w14:textId="77777777" w:rsidR="00306CA3" w:rsidRPr="00675455" w:rsidRDefault="00306CA3" w:rsidP="00F069B4">
            <w:pPr>
              <w:spacing w:before="120"/>
              <w:rPr>
                <w:rFonts w:ascii="Arial" w:hAnsi="Arial" w:cs="Arial"/>
                <w:sz w:val="20"/>
              </w:rPr>
            </w:pPr>
            <w:r w:rsidRPr="00675455">
              <w:rPr>
                <w:rFonts w:ascii="Arial" w:hAnsi="Arial" w:cs="Arial"/>
                <w:sz w:val="20"/>
              </w:rPr>
              <w:t>- Các khoản ghi giảm khác</w:t>
            </w:r>
          </w:p>
        </w:tc>
        <w:tc>
          <w:tcPr>
            <w:tcW w:w="1314" w:type="dxa"/>
          </w:tcPr>
          <w:p w14:paraId="16E2571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434125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CB0F05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B013E2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49BA445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9DDC11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B44406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467951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55FBCA53" w14:textId="77777777" w:rsidTr="00F069B4">
        <w:tc>
          <w:tcPr>
            <w:tcW w:w="6228" w:type="dxa"/>
          </w:tcPr>
          <w:p w14:paraId="1D28666C" w14:textId="77777777" w:rsidR="00306CA3" w:rsidRPr="00675455" w:rsidRDefault="00306CA3" w:rsidP="00F069B4">
            <w:pPr>
              <w:spacing w:before="120"/>
              <w:rPr>
                <w:rFonts w:ascii="Arial" w:hAnsi="Arial" w:cs="Arial"/>
                <w:b/>
                <w:i/>
                <w:sz w:val="20"/>
              </w:rPr>
            </w:pPr>
            <w:r w:rsidRPr="00675455">
              <w:rPr>
                <w:rFonts w:ascii="Arial" w:hAnsi="Arial" w:cs="Arial"/>
                <w:b/>
                <w:i/>
                <w:sz w:val="20"/>
              </w:rPr>
              <w:t xml:space="preserve">7. Thu nhập khác </w:t>
            </w:r>
          </w:p>
        </w:tc>
        <w:tc>
          <w:tcPr>
            <w:tcW w:w="1314" w:type="dxa"/>
          </w:tcPr>
          <w:p w14:paraId="31EDF9E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1199D7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1545399C" w14:textId="77777777" w:rsidTr="00F069B4">
        <w:tc>
          <w:tcPr>
            <w:tcW w:w="6228" w:type="dxa"/>
          </w:tcPr>
          <w:p w14:paraId="378DA819" w14:textId="77777777" w:rsidR="00306CA3" w:rsidRPr="00675455" w:rsidRDefault="00306CA3" w:rsidP="00F069B4">
            <w:pPr>
              <w:spacing w:before="120"/>
              <w:rPr>
                <w:rFonts w:ascii="Arial" w:hAnsi="Arial" w:cs="Arial"/>
                <w:sz w:val="20"/>
              </w:rPr>
            </w:pPr>
            <w:r w:rsidRPr="00675455">
              <w:rPr>
                <w:rFonts w:ascii="Arial" w:hAnsi="Arial" w:cs="Arial"/>
                <w:sz w:val="20"/>
              </w:rPr>
              <w:t>- Lãi thanh lý, nhượng bán TSCĐ;</w:t>
            </w:r>
          </w:p>
          <w:p w14:paraId="507687AB" w14:textId="77777777" w:rsidR="00306CA3" w:rsidRPr="00675455" w:rsidRDefault="00306CA3" w:rsidP="00F069B4">
            <w:pPr>
              <w:spacing w:before="120"/>
              <w:rPr>
                <w:rFonts w:ascii="Arial" w:hAnsi="Arial" w:cs="Arial"/>
                <w:sz w:val="20"/>
              </w:rPr>
            </w:pPr>
            <w:r w:rsidRPr="00675455">
              <w:rPr>
                <w:rFonts w:ascii="Arial" w:hAnsi="Arial" w:cs="Arial"/>
                <w:sz w:val="20"/>
              </w:rPr>
              <w:t>- Lãi do đánh giá lại tài sản;</w:t>
            </w:r>
          </w:p>
          <w:p w14:paraId="6E3F9AFD" w14:textId="77777777" w:rsidR="00306CA3" w:rsidRPr="00675455" w:rsidRDefault="00306CA3" w:rsidP="00F069B4">
            <w:pPr>
              <w:spacing w:before="120"/>
              <w:rPr>
                <w:rFonts w:ascii="Arial" w:hAnsi="Arial" w:cs="Arial"/>
                <w:sz w:val="20"/>
              </w:rPr>
            </w:pPr>
            <w:r w:rsidRPr="00675455">
              <w:rPr>
                <w:rFonts w:ascii="Arial" w:hAnsi="Arial" w:cs="Arial"/>
                <w:sz w:val="20"/>
              </w:rPr>
              <w:t>- Tiền phạt thu được;</w:t>
            </w:r>
          </w:p>
          <w:p w14:paraId="1929BD05" w14:textId="77777777" w:rsidR="00306CA3" w:rsidRPr="00675455" w:rsidRDefault="00306CA3" w:rsidP="00F069B4">
            <w:pPr>
              <w:spacing w:before="120"/>
              <w:rPr>
                <w:rFonts w:ascii="Arial" w:hAnsi="Arial" w:cs="Arial"/>
                <w:sz w:val="20"/>
              </w:rPr>
            </w:pPr>
            <w:r w:rsidRPr="00675455">
              <w:rPr>
                <w:rFonts w:ascii="Arial" w:hAnsi="Arial" w:cs="Arial"/>
                <w:sz w:val="20"/>
              </w:rPr>
              <w:t>- Thuế được giảm, được hoàn;</w:t>
            </w:r>
          </w:p>
          <w:p w14:paraId="71452BE0" w14:textId="77777777" w:rsidR="00306CA3" w:rsidRPr="00675455" w:rsidRDefault="00306CA3" w:rsidP="00F069B4">
            <w:pPr>
              <w:spacing w:before="120"/>
              <w:rPr>
                <w:rFonts w:ascii="Arial" w:hAnsi="Arial" w:cs="Arial"/>
                <w:sz w:val="20"/>
              </w:rPr>
            </w:pPr>
            <w:r w:rsidRPr="00675455">
              <w:rPr>
                <w:rFonts w:ascii="Arial" w:hAnsi="Arial" w:cs="Arial"/>
                <w:sz w:val="20"/>
              </w:rPr>
              <w:t>- Các khoản khác.</w:t>
            </w:r>
          </w:p>
          <w:p w14:paraId="05B1200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tcPr>
          <w:p w14:paraId="77262C2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E794AF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E3E659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ACCF72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4315E3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4F84AC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3459BC9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1A4AFD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5FAB3C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DCFD0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86D7F1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BB1F65E"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4B84F0E2" w14:textId="77777777" w:rsidTr="00F069B4">
        <w:tc>
          <w:tcPr>
            <w:tcW w:w="6228" w:type="dxa"/>
          </w:tcPr>
          <w:p w14:paraId="1BBFD7C3" w14:textId="77777777" w:rsidR="00306CA3" w:rsidRPr="00675455" w:rsidRDefault="00306CA3" w:rsidP="00F069B4">
            <w:pPr>
              <w:spacing w:before="120"/>
              <w:rPr>
                <w:rFonts w:ascii="Arial" w:hAnsi="Arial" w:cs="Arial"/>
                <w:b/>
                <w:i/>
                <w:sz w:val="20"/>
              </w:rPr>
            </w:pPr>
            <w:r w:rsidRPr="00675455">
              <w:rPr>
                <w:rFonts w:ascii="Arial" w:hAnsi="Arial" w:cs="Arial"/>
                <w:b/>
                <w:i/>
                <w:sz w:val="20"/>
              </w:rPr>
              <w:t>8. Chi phí khác</w:t>
            </w:r>
          </w:p>
        </w:tc>
        <w:tc>
          <w:tcPr>
            <w:tcW w:w="1314" w:type="dxa"/>
          </w:tcPr>
          <w:p w14:paraId="29C50F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07E7326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38556A46" w14:textId="77777777" w:rsidTr="00F069B4">
        <w:tc>
          <w:tcPr>
            <w:tcW w:w="6228" w:type="dxa"/>
          </w:tcPr>
          <w:p w14:paraId="4619DDAD" w14:textId="77777777" w:rsidR="00306CA3" w:rsidRPr="00675455" w:rsidRDefault="00306CA3" w:rsidP="00F069B4">
            <w:pPr>
              <w:spacing w:before="120"/>
              <w:rPr>
                <w:rFonts w:ascii="Arial" w:hAnsi="Arial" w:cs="Arial"/>
                <w:sz w:val="20"/>
              </w:rPr>
            </w:pPr>
            <w:r w:rsidRPr="00675455">
              <w:rPr>
                <w:rFonts w:ascii="Arial" w:hAnsi="Arial" w:cs="Arial"/>
                <w:sz w:val="20"/>
              </w:rPr>
              <w:t>- Lỗ thanh lý, nhượng bán TSCĐ;</w:t>
            </w:r>
          </w:p>
          <w:p w14:paraId="695A0BF0" w14:textId="77777777" w:rsidR="00306CA3" w:rsidRPr="00675455" w:rsidRDefault="00306CA3" w:rsidP="00F069B4">
            <w:pPr>
              <w:spacing w:before="120"/>
              <w:rPr>
                <w:rFonts w:ascii="Arial" w:hAnsi="Arial" w:cs="Arial"/>
                <w:sz w:val="20"/>
              </w:rPr>
            </w:pPr>
            <w:r w:rsidRPr="00675455">
              <w:rPr>
                <w:rFonts w:ascii="Arial" w:hAnsi="Arial" w:cs="Arial"/>
                <w:sz w:val="20"/>
              </w:rPr>
              <w:t>- Lỗ do đánh giá lại tài sản;</w:t>
            </w:r>
          </w:p>
          <w:p w14:paraId="3E88EB13" w14:textId="77777777" w:rsidR="00306CA3" w:rsidRPr="00675455" w:rsidRDefault="00306CA3" w:rsidP="00F069B4">
            <w:pPr>
              <w:spacing w:before="120"/>
              <w:rPr>
                <w:rFonts w:ascii="Arial" w:hAnsi="Arial" w:cs="Arial"/>
                <w:sz w:val="20"/>
              </w:rPr>
            </w:pPr>
            <w:r w:rsidRPr="00675455">
              <w:rPr>
                <w:rFonts w:ascii="Arial" w:hAnsi="Arial" w:cs="Arial"/>
                <w:sz w:val="20"/>
              </w:rPr>
              <w:t>- Các khoản bị phạt;</w:t>
            </w:r>
          </w:p>
          <w:p w14:paraId="25AF1F88" w14:textId="77777777" w:rsidR="00306CA3" w:rsidRPr="00675455" w:rsidRDefault="00306CA3" w:rsidP="00F069B4">
            <w:pPr>
              <w:spacing w:before="120"/>
              <w:rPr>
                <w:rFonts w:ascii="Arial" w:hAnsi="Arial" w:cs="Arial"/>
                <w:sz w:val="20"/>
              </w:rPr>
            </w:pPr>
            <w:r w:rsidRPr="00675455">
              <w:rPr>
                <w:rFonts w:ascii="Arial" w:hAnsi="Arial" w:cs="Arial"/>
                <w:sz w:val="20"/>
              </w:rPr>
              <w:t>- Các khoản khác.</w:t>
            </w:r>
          </w:p>
          <w:p w14:paraId="4A595FE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314" w:type="dxa"/>
          </w:tcPr>
          <w:p w14:paraId="61C0DCE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EE8A99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EC008B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81B00B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EF6405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314" w:type="dxa"/>
          </w:tcPr>
          <w:p w14:paraId="38104D9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47D3B7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360665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44293A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9269600"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61477AFF" w14:textId="77777777" w:rsidTr="00F069B4">
        <w:tc>
          <w:tcPr>
            <w:tcW w:w="6228" w:type="dxa"/>
          </w:tcPr>
          <w:p w14:paraId="3FDAC4F7" w14:textId="77777777" w:rsidR="00306CA3" w:rsidRPr="00675455" w:rsidRDefault="00306CA3" w:rsidP="00F069B4">
            <w:pPr>
              <w:spacing w:before="120"/>
              <w:rPr>
                <w:rFonts w:ascii="Arial" w:hAnsi="Arial" w:cs="Arial"/>
                <w:b/>
                <w:i/>
                <w:sz w:val="20"/>
              </w:rPr>
            </w:pPr>
            <w:r w:rsidRPr="00675455">
              <w:rPr>
                <w:rFonts w:ascii="Arial" w:hAnsi="Arial" w:cs="Arial"/>
                <w:b/>
                <w:i/>
                <w:sz w:val="20"/>
              </w:rPr>
              <w:t>9. Chi phí thuế thu nhập doanh nghiệp hiện hành</w:t>
            </w:r>
          </w:p>
        </w:tc>
        <w:tc>
          <w:tcPr>
            <w:tcW w:w="1314" w:type="dxa"/>
          </w:tcPr>
          <w:p w14:paraId="46C300C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314" w:type="dxa"/>
          </w:tcPr>
          <w:p w14:paraId="4201FCA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59D83CE7" w14:textId="77777777" w:rsidTr="00F069B4">
        <w:tc>
          <w:tcPr>
            <w:tcW w:w="6228" w:type="dxa"/>
          </w:tcPr>
          <w:p w14:paraId="0E467609" w14:textId="77777777" w:rsidR="00306CA3" w:rsidRPr="00675455" w:rsidRDefault="00306CA3" w:rsidP="00F069B4">
            <w:pPr>
              <w:spacing w:before="120"/>
              <w:rPr>
                <w:rFonts w:ascii="Arial" w:hAnsi="Arial" w:cs="Arial"/>
                <w:b/>
                <w:i/>
                <w:sz w:val="20"/>
              </w:rPr>
            </w:pPr>
            <w:r w:rsidRPr="00675455">
              <w:rPr>
                <w:rFonts w:ascii="Arial" w:hAnsi="Arial" w:cs="Arial"/>
                <w:sz w:val="20"/>
              </w:rPr>
              <w:t>- Chi phí thuế thu nhập doanh nghiệp tính trên thu nhập chịu thuế năm hiện hành</w:t>
            </w:r>
          </w:p>
        </w:tc>
        <w:tc>
          <w:tcPr>
            <w:tcW w:w="1314" w:type="dxa"/>
          </w:tcPr>
          <w:p w14:paraId="402AF23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4A9BE62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0C15347F" w14:textId="77777777" w:rsidTr="00F069B4">
        <w:tc>
          <w:tcPr>
            <w:tcW w:w="6228" w:type="dxa"/>
          </w:tcPr>
          <w:p w14:paraId="57A55D9B" w14:textId="77777777" w:rsidR="00306CA3" w:rsidRPr="00675455" w:rsidRDefault="00306CA3" w:rsidP="00F069B4">
            <w:pPr>
              <w:spacing w:before="120"/>
              <w:rPr>
                <w:rFonts w:ascii="Arial" w:hAnsi="Arial" w:cs="Arial"/>
                <w:sz w:val="20"/>
              </w:rPr>
            </w:pPr>
            <w:r w:rsidRPr="00675455">
              <w:rPr>
                <w:rFonts w:ascii="Arial" w:hAnsi="Arial" w:cs="Arial"/>
                <w:sz w:val="20"/>
              </w:rPr>
              <w:t>- Điều chỉnh chi phí thuế thu nhập doanh nghiệp của các năm trước vào chi phí thuế thu nhập năm hiện hành</w:t>
            </w:r>
          </w:p>
        </w:tc>
        <w:tc>
          <w:tcPr>
            <w:tcW w:w="1314" w:type="dxa"/>
          </w:tcPr>
          <w:p w14:paraId="7E04EE8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1E3FAE7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2C95388" w14:textId="77777777" w:rsidTr="00F069B4">
        <w:tc>
          <w:tcPr>
            <w:tcW w:w="6228" w:type="dxa"/>
          </w:tcPr>
          <w:p w14:paraId="248BAC21" w14:textId="77777777" w:rsidR="00306CA3" w:rsidRPr="00675455" w:rsidRDefault="00306CA3" w:rsidP="00F069B4">
            <w:pPr>
              <w:spacing w:before="120"/>
              <w:rPr>
                <w:rFonts w:ascii="Arial" w:hAnsi="Arial" w:cs="Arial"/>
                <w:sz w:val="20"/>
              </w:rPr>
            </w:pPr>
            <w:r w:rsidRPr="00675455">
              <w:rPr>
                <w:rFonts w:ascii="Arial" w:hAnsi="Arial" w:cs="Arial"/>
                <w:sz w:val="20"/>
              </w:rPr>
              <w:t>- Tổng chi phí thuế thu nhập doanh nghiệp hiện hành</w:t>
            </w:r>
          </w:p>
        </w:tc>
        <w:tc>
          <w:tcPr>
            <w:tcW w:w="1314" w:type="dxa"/>
          </w:tcPr>
          <w:p w14:paraId="1D57261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314" w:type="dxa"/>
          </w:tcPr>
          <w:p w14:paraId="335DDB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bl>
    <w:p w14:paraId="7096477E"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VII. Thông tin </w:t>
      </w:r>
      <w:r w:rsidRPr="00675455">
        <w:rPr>
          <w:rFonts w:ascii="Arial" w:hAnsi="Arial" w:cs="Arial"/>
          <w:b/>
          <w:sz w:val="20"/>
          <w:highlight w:val="white"/>
        </w:rPr>
        <w:t>bổ sung</w:t>
      </w:r>
      <w:r w:rsidRPr="00675455">
        <w:rPr>
          <w:rFonts w:ascii="Arial" w:hAnsi="Arial" w:cs="Arial"/>
          <w:b/>
          <w:sz w:val="20"/>
        </w:rPr>
        <w:t xml:space="preserve"> cho các khoản mục trình bày trong Báo cáo lưu chuyển tiền tệ</w:t>
      </w:r>
    </w:p>
    <w:p w14:paraId="5041AABA" w14:textId="77777777" w:rsidR="00306CA3" w:rsidRPr="00675455" w:rsidRDefault="00306CA3" w:rsidP="00306CA3">
      <w:pPr>
        <w:spacing w:before="120"/>
        <w:rPr>
          <w:rFonts w:ascii="Arial" w:hAnsi="Arial" w:cs="Arial"/>
          <w:sz w:val="20"/>
        </w:rPr>
      </w:pPr>
      <w:r w:rsidRPr="00675455">
        <w:rPr>
          <w:rFonts w:ascii="Arial" w:hAnsi="Arial" w:cs="Arial"/>
          <w:sz w:val="2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14:paraId="023F8873" w14:textId="77777777" w:rsidR="00306CA3" w:rsidRPr="00675455" w:rsidRDefault="00306CA3" w:rsidP="00306CA3">
      <w:pPr>
        <w:spacing w:before="120"/>
        <w:rPr>
          <w:rFonts w:ascii="Arial" w:hAnsi="Arial" w:cs="Arial"/>
          <w:b/>
          <w:sz w:val="20"/>
        </w:rPr>
      </w:pPr>
      <w:r w:rsidRPr="00675455">
        <w:rPr>
          <w:rFonts w:ascii="Arial" w:hAnsi="Arial" w:cs="Arial"/>
          <w:b/>
          <w:sz w:val="20"/>
        </w:rPr>
        <w:t>VIII. Những thông tin khác</w:t>
      </w:r>
    </w:p>
    <w:p w14:paraId="5A626650" w14:textId="77777777" w:rsidR="00306CA3" w:rsidRPr="00675455" w:rsidRDefault="00306CA3" w:rsidP="00306CA3">
      <w:pPr>
        <w:spacing w:before="120"/>
        <w:rPr>
          <w:rFonts w:ascii="Arial" w:hAnsi="Arial" w:cs="Arial"/>
          <w:sz w:val="20"/>
        </w:rPr>
      </w:pPr>
      <w:r w:rsidRPr="00675455">
        <w:rPr>
          <w:rFonts w:ascii="Arial" w:hAnsi="Arial" w:cs="Arial"/>
          <w:sz w:val="20"/>
        </w:rPr>
        <w:t>1. Những khoản nợ tiềm tàng, khoản cam kết và những thông tin tài chính khác: ...</w:t>
      </w:r>
    </w:p>
    <w:p w14:paraId="0BFBF04C" w14:textId="77777777" w:rsidR="00306CA3" w:rsidRPr="00675455" w:rsidRDefault="00306CA3" w:rsidP="00306CA3">
      <w:pPr>
        <w:spacing w:before="120"/>
        <w:rPr>
          <w:rFonts w:ascii="Arial" w:hAnsi="Arial" w:cs="Arial"/>
          <w:sz w:val="20"/>
        </w:rPr>
      </w:pPr>
      <w:r w:rsidRPr="00675455">
        <w:rPr>
          <w:rFonts w:ascii="Arial" w:hAnsi="Arial" w:cs="Arial"/>
          <w:sz w:val="20"/>
        </w:rPr>
        <w:t>2. Những sự kiện phát sinh sau ngày kết thúc kỳ kế toán năm: ………………………..</w:t>
      </w:r>
    </w:p>
    <w:p w14:paraId="5B3E46EF" w14:textId="77777777" w:rsidR="00306CA3" w:rsidRPr="00675455" w:rsidRDefault="00306CA3" w:rsidP="00306CA3">
      <w:pPr>
        <w:spacing w:before="120"/>
        <w:rPr>
          <w:rFonts w:ascii="Arial" w:hAnsi="Arial" w:cs="Arial"/>
          <w:sz w:val="20"/>
        </w:rPr>
      </w:pPr>
      <w:r w:rsidRPr="00675455">
        <w:rPr>
          <w:rFonts w:ascii="Arial" w:hAnsi="Arial" w:cs="Arial"/>
          <w:sz w:val="20"/>
        </w:rPr>
        <w:t>3. Thông tin so sánh (những thay đổi về thông tin trong Báo cáo tài chính của các niên độ kế toán trước): …………………………………………………………………………………………</w:t>
      </w:r>
    </w:p>
    <w:p w14:paraId="7F3428EB" w14:textId="77777777" w:rsidR="00306CA3" w:rsidRPr="00675455" w:rsidRDefault="00306CA3" w:rsidP="00306CA3">
      <w:pPr>
        <w:spacing w:before="120"/>
        <w:rPr>
          <w:rFonts w:ascii="Arial" w:hAnsi="Arial" w:cs="Arial"/>
          <w:sz w:val="20"/>
        </w:rPr>
      </w:pPr>
      <w:r w:rsidRPr="00675455">
        <w:rPr>
          <w:rFonts w:ascii="Arial" w:hAnsi="Arial" w:cs="Arial"/>
          <w:sz w:val="20"/>
        </w:rPr>
        <w:t>4. Thông tin về hoạt động liên tục: …………………………………………………………</w:t>
      </w:r>
    </w:p>
    <w:p w14:paraId="0F12C75F" w14:textId="77777777" w:rsidR="00306CA3" w:rsidRPr="00675455" w:rsidRDefault="00306CA3" w:rsidP="00306CA3">
      <w:pPr>
        <w:spacing w:before="120"/>
        <w:rPr>
          <w:rFonts w:ascii="Arial" w:hAnsi="Arial" w:cs="Arial"/>
          <w:sz w:val="20"/>
        </w:rPr>
      </w:pPr>
      <w:r w:rsidRPr="00675455">
        <w:rPr>
          <w:rFonts w:ascii="Arial" w:hAnsi="Arial" w:cs="Arial"/>
          <w:sz w:val="20"/>
        </w:rPr>
        <w:t>5. Những thông tin khác …………………………………………………………………….</w:t>
      </w:r>
    </w:p>
    <w:p w14:paraId="5E772EB3"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0F7D49BD" w14:textId="77777777" w:rsidTr="00F069B4">
        <w:tc>
          <w:tcPr>
            <w:tcW w:w="2268" w:type="dxa"/>
          </w:tcPr>
          <w:p w14:paraId="1D4762CB"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56A5D073"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323AA94A"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54828092"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2D8B41A0" w14:textId="77777777" w:rsidR="00306CA3" w:rsidRPr="00675455" w:rsidRDefault="00306CA3" w:rsidP="00306CA3">
      <w:pPr>
        <w:spacing w:before="120"/>
        <w:rPr>
          <w:rFonts w:ascii="Arial" w:hAnsi="Arial" w:cs="Arial"/>
          <w:i/>
          <w:sz w:val="20"/>
        </w:rPr>
      </w:pPr>
      <w:r w:rsidRPr="00675455">
        <w:rPr>
          <w:rFonts w:ascii="Arial" w:hAnsi="Arial" w:cs="Arial"/>
          <w:i/>
          <w:sz w:val="20"/>
        </w:rPr>
        <w:t xml:space="preserve">Đối với trường hợp thuê dịch vụ làm kế toán, làm kế toán trưởng thì phải ghi rõ số Giấy chứng nhận </w:t>
      </w:r>
      <w:r w:rsidRPr="00675455">
        <w:rPr>
          <w:rFonts w:ascii="Arial" w:hAnsi="Arial" w:cs="Arial"/>
          <w:i/>
          <w:sz w:val="20"/>
        </w:rPr>
        <w:lastRenderedPageBreak/>
        <w:t>đăng ký hành nghề dịch vụ kế toán, tên đơn vị cung cấp dịch vụ kế toán.</w:t>
      </w:r>
    </w:p>
    <w:p w14:paraId="52614FC5" w14:textId="77777777" w:rsidR="00306CA3" w:rsidRPr="00675455" w:rsidRDefault="00306CA3" w:rsidP="00306CA3">
      <w:pPr>
        <w:spacing w:before="120"/>
        <w:rPr>
          <w:rFonts w:ascii="Arial" w:hAnsi="Arial" w:cs="Arial"/>
          <w:sz w:val="20"/>
        </w:rPr>
      </w:pPr>
    </w:p>
    <w:p w14:paraId="7A3E1EB1" w14:textId="77777777" w:rsidR="00306CA3" w:rsidRPr="00675455" w:rsidRDefault="00306CA3" w:rsidP="00306CA3">
      <w:pPr>
        <w:spacing w:before="120"/>
        <w:rPr>
          <w:rFonts w:ascii="Arial" w:hAnsi="Arial" w:cs="Arial"/>
          <w:b/>
          <w:sz w:val="20"/>
        </w:rPr>
      </w:pPr>
      <w:r w:rsidRPr="00675455">
        <w:rPr>
          <w:rFonts w:ascii="Arial" w:hAnsi="Arial" w:cs="Arial"/>
          <w:b/>
          <w:sz w:val="20"/>
        </w:rPr>
        <w:t>7. Bản thuyết minh Báo cáo tài chính (Mẫu số B09 - DNNKLT)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42FFF9E7" w14:textId="77777777" w:rsidTr="00F069B4">
        <w:tc>
          <w:tcPr>
            <w:tcW w:w="4428" w:type="dxa"/>
          </w:tcPr>
          <w:p w14:paraId="3C2C5C3F"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0CDB9EC1"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6065F8A0"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B09 - DNNKLT</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7122DC58" w14:textId="77777777" w:rsidR="00306CA3" w:rsidRPr="00675455" w:rsidRDefault="00306CA3" w:rsidP="00306CA3">
      <w:pPr>
        <w:spacing w:before="120"/>
        <w:rPr>
          <w:rFonts w:ascii="Arial" w:hAnsi="Arial" w:cs="Arial"/>
          <w:b/>
          <w:sz w:val="20"/>
        </w:rPr>
      </w:pPr>
    </w:p>
    <w:p w14:paraId="616C1C78"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BẢN THUYẾT MINH BÁO CÁO TÀI CHÍNH</w:t>
      </w:r>
    </w:p>
    <w:p w14:paraId="0B8D1538"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Năm ...</w:t>
      </w:r>
    </w:p>
    <w:p w14:paraId="3E73AEDB"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(Áp dụng cho doanh nghiệp không đáp ứng giả định hoạt động liên tục)</w:t>
      </w:r>
    </w:p>
    <w:p w14:paraId="7707D329" w14:textId="77777777" w:rsidR="00306CA3" w:rsidRPr="00675455" w:rsidRDefault="00306CA3" w:rsidP="00306CA3">
      <w:pPr>
        <w:spacing w:before="120"/>
        <w:rPr>
          <w:rFonts w:ascii="Arial" w:hAnsi="Arial" w:cs="Arial"/>
          <w:b/>
          <w:sz w:val="20"/>
        </w:rPr>
      </w:pPr>
      <w:r w:rsidRPr="00675455">
        <w:rPr>
          <w:rFonts w:ascii="Arial" w:hAnsi="Arial" w:cs="Arial"/>
          <w:b/>
          <w:sz w:val="20"/>
        </w:rPr>
        <w:t>I. Đặc điểm hoạt động của doanh nghiệp</w:t>
      </w:r>
    </w:p>
    <w:p w14:paraId="023CB04D" w14:textId="77777777" w:rsidR="00306CA3" w:rsidRPr="00675455" w:rsidRDefault="00306CA3" w:rsidP="00306CA3">
      <w:pPr>
        <w:spacing w:before="120"/>
        <w:rPr>
          <w:rFonts w:ascii="Arial" w:hAnsi="Arial" w:cs="Arial"/>
          <w:sz w:val="20"/>
        </w:rPr>
      </w:pPr>
      <w:r w:rsidRPr="00675455">
        <w:rPr>
          <w:rFonts w:ascii="Arial" w:hAnsi="Arial" w:cs="Arial"/>
          <w:sz w:val="20"/>
        </w:rPr>
        <w:t>1. Hình thức sở hữu vốn.</w:t>
      </w:r>
    </w:p>
    <w:p w14:paraId="6D443CBB" w14:textId="77777777" w:rsidR="00306CA3" w:rsidRPr="00675455" w:rsidRDefault="00306CA3" w:rsidP="00306CA3">
      <w:pPr>
        <w:spacing w:before="120"/>
        <w:rPr>
          <w:rFonts w:ascii="Arial" w:hAnsi="Arial" w:cs="Arial"/>
          <w:sz w:val="20"/>
        </w:rPr>
      </w:pPr>
      <w:r w:rsidRPr="00675455">
        <w:rPr>
          <w:rFonts w:ascii="Arial" w:hAnsi="Arial" w:cs="Arial"/>
          <w:sz w:val="20"/>
        </w:rPr>
        <w:t>2. Lĩnh vực kinh doanh.</w:t>
      </w:r>
    </w:p>
    <w:p w14:paraId="6DDACC11" w14:textId="77777777" w:rsidR="00306CA3" w:rsidRPr="00675455" w:rsidRDefault="00306CA3" w:rsidP="00306CA3">
      <w:pPr>
        <w:spacing w:before="120"/>
        <w:rPr>
          <w:rFonts w:ascii="Arial" w:hAnsi="Arial" w:cs="Arial"/>
          <w:sz w:val="20"/>
        </w:rPr>
      </w:pPr>
      <w:r w:rsidRPr="00675455">
        <w:rPr>
          <w:rFonts w:ascii="Arial" w:hAnsi="Arial" w:cs="Arial"/>
          <w:sz w:val="20"/>
        </w:rPr>
        <w:t>3. Ngành nghề kinh doanh.</w:t>
      </w:r>
    </w:p>
    <w:p w14:paraId="7DD39BF0" w14:textId="77777777" w:rsidR="00306CA3" w:rsidRPr="00675455" w:rsidRDefault="00306CA3" w:rsidP="00306CA3">
      <w:pPr>
        <w:spacing w:before="120"/>
        <w:rPr>
          <w:rFonts w:ascii="Arial" w:hAnsi="Arial" w:cs="Arial"/>
          <w:sz w:val="20"/>
        </w:rPr>
      </w:pPr>
      <w:r w:rsidRPr="00675455">
        <w:rPr>
          <w:rFonts w:ascii="Arial" w:hAnsi="Arial" w:cs="Arial"/>
          <w:sz w:val="20"/>
        </w:rPr>
        <w:t>4. Chu kỳ sản xuất, kinh doanh thông thường.</w:t>
      </w:r>
    </w:p>
    <w:p w14:paraId="3A123874" w14:textId="77777777" w:rsidR="00306CA3" w:rsidRPr="00675455" w:rsidRDefault="00306CA3" w:rsidP="00306CA3">
      <w:pPr>
        <w:spacing w:before="120"/>
        <w:rPr>
          <w:rFonts w:ascii="Arial" w:hAnsi="Arial" w:cs="Arial"/>
          <w:sz w:val="20"/>
        </w:rPr>
      </w:pPr>
      <w:r w:rsidRPr="00675455">
        <w:rPr>
          <w:rFonts w:ascii="Arial" w:hAnsi="Arial" w:cs="Arial"/>
          <w:sz w:val="20"/>
        </w:rPr>
        <w:t>5. Lý do không đáp ứng giả định hoạt động liên tục.</w:t>
      </w:r>
    </w:p>
    <w:p w14:paraId="680C9421" w14:textId="77777777" w:rsidR="00306CA3" w:rsidRPr="00675455" w:rsidRDefault="00306CA3" w:rsidP="00306CA3">
      <w:pPr>
        <w:spacing w:before="120"/>
        <w:rPr>
          <w:rFonts w:ascii="Arial" w:hAnsi="Arial" w:cs="Arial"/>
          <w:sz w:val="20"/>
        </w:rPr>
      </w:pPr>
      <w:r w:rsidRPr="00675455">
        <w:rPr>
          <w:rFonts w:ascii="Arial" w:hAnsi="Arial" w:cs="Arial"/>
          <w:sz w:val="20"/>
        </w:rPr>
        <w:t>6. Tuyên bố về khả năng so sánh thông tin trên Báo cáo tài chính (có so sánh được hay không, nếu không so sánh được phải nêu rõ lý do như vì chuyển đổi hình thức sở hữu, chuyển đổi loại hình doanh nghiệp, chia, tách doanh nghiệp, nêu độ dài về kỳ so sánh...)</w:t>
      </w:r>
    </w:p>
    <w:p w14:paraId="459B9599" w14:textId="77777777" w:rsidR="00306CA3" w:rsidRPr="00675455" w:rsidRDefault="00306CA3" w:rsidP="00306CA3">
      <w:pPr>
        <w:spacing w:before="120"/>
        <w:rPr>
          <w:rFonts w:ascii="Arial" w:hAnsi="Arial" w:cs="Arial"/>
          <w:b/>
          <w:sz w:val="20"/>
        </w:rPr>
      </w:pPr>
      <w:r w:rsidRPr="00675455">
        <w:rPr>
          <w:rFonts w:ascii="Arial" w:hAnsi="Arial" w:cs="Arial"/>
          <w:b/>
          <w:sz w:val="20"/>
        </w:rPr>
        <w:t>II. Kỳ kế toán, đơn vị tiền tệ sử dụng trong kế toán</w:t>
      </w:r>
    </w:p>
    <w:p w14:paraId="7CC6DFBA" w14:textId="77777777" w:rsidR="00306CA3" w:rsidRPr="00675455" w:rsidRDefault="00306CA3" w:rsidP="00306CA3">
      <w:pPr>
        <w:spacing w:before="120"/>
        <w:rPr>
          <w:rFonts w:ascii="Arial" w:hAnsi="Arial" w:cs="Arial"/>
          <w:sz w:val="20"/>
        </w:rPr>
      </w:pPr>
      <w:r w:rsidRPr="00675455">
        <w:rPr>
          <w:rFonts w:ascii="Arial" w:hAnsi="Arial" w:cs="Arial"/>
          <w:sz w:val="20"/>
        </w:rPr>
        <w:t>1. Kỳ kế toán năm (bắt đầu từ ngày..../..../.... kết thúc vào ngày..../..../....).</w:t>
      </w:r>
    </w:p>
    <w:p w14:paraId="7481D7E8" w14:textId="77777777" w:rsidR="00306CA3" w:rsidRPr="00675455" w:rsidRDefault="00306CA3" w:rsidP="00306CA3">
      <w:pPr>
        <w:spacing w:before="120"/>
        <w:rPr>
          <w:rFonts w:ascii="Arial" w:hAnsi="Arial" w:cs="Arial"/>
          <w:sz w:val="20"/>
        </w:rPr>
      </w:pPr>
      <w:r w:rsidRPr="00675455">
        <w:rPr>
          <w:rFonts w:ascii="Arial" w:hAnsi="Arial" w:cs="Arial"/>
          <w:sz w:val="20"/>
          <w:highlight w:val="white"/>
        </w:rPr>
        <w:t>2. Đơn vị</w:t>
      </w:r>
      <w:r w:rsidRPr="00675455">
        <w:rPr>
          <w:rFonts w:ascii="Arial" w:hAnsi="Arial" w:cs="Arial"/>
          <w:sz w:val="20"/>
        </w:rPr>
        <w:t xml:space="preserve"> tiền tệ sử dụng trong kế toán. </w:t>
      </w:r>
      <w:r w:rsidRPr="00675455">
        <w:rPr>
          <w:rFonts w:ascii="Arial" w:hAnsi="Arial" w:cs="Arial"/>
          <w:sz w:val="20"/>
          <w:highlight w:val="white"/>
        </w:rPr>
        <w:t>Trường hợp</w:t>
      </w:r>
      <w:r w:rsidRPr="00675455">
        <w:rPr>
          <w:rFonts w:ascii="Arial" w:hAnsi="Arial" w:cs="Arial"/>
          <w:sz w:val="20"/>
        </w:rPr>
        <w:t xml:space="preserve"> có sự thay đổi đơn vị tiền tệ trong kế toán so với năm trước, giải trình rõ lý do và ảnh hưởng của sự thay đổi.</w:t>
      </w:r>
    </w:p>
    <w:p w14:paraId="3444CA81" w14:textId="77777777" w:rsidR="00306CA3" w:rsidRPr="00675455" w:rsidRDefault="00306CA3" w:rsidP="00306CA3">
      <w:pPr>
        <w:spacing w:before="120"/>
        <w:rPr>
          <w:rFonts w:ascii="Arial" w:hAnsi="Arial" w:cs="Arial"/>
          <w:b/>
          <w:sz w:val="20"/>
        </w:rPr>
      </w:pPr>
      <w:r w:rsidRPr="00675455">
        <w:rPr>
          <w:rFonts w:ascii="Arial" w:hAnsi="Arial" w:cs="Arial"/>
          <w:b/>
          <w:sz w:val="20"/>
        </w:rPr>
        <w:t>III. Chuẩn mực và Chế độ kế toán áp dụng</w:t>
      </w:r>
    </w:p>
    <w:p w14:paraId="4E198E01" w14:textId="77777777" w:rsidR="00306CA3" w:rsidRPr="00675455" w:rsidRDefault="00306CA3" w:rsidP="00306CA3">
      <w:pPr>
        <w:spacing w:before="120"/>
        <w:rPr>
          <w:rFonts w:ascii="Arial" w:hAnsi="Arial" w:cs="Arial"/>
          <w:sz w:val="20"/>
        </w:rPr>
      </w:pPr>
      <w:r w:rsidRPr="00675455">
        <w:rPr>
          <w:rFonts w:ascii="Arial" w:hAnsi="Arial" w:cs="Arial"/>
          <w:sz w:val="20"/>
        </w:rPr>
        <w:t>Tuyên bố về việc tuân thủ Chuẩn mực và Chế độ kế toán áp dụng</w:t>
      </w:r>
    </w:p>
    <w:p w14:paraId="45699FB8" w14:textId="77777777" w:rsidR="00306CA3" w:rsidRPr="00675455" w:rsidRDefault="00306CA3" w:rsidP="00306CA3">
      <w:pPr>
        <w:spacing w:before="120"/>
        <w:rPr>
          <w:rFonts w:ascii="Arial" w:hAnsi="Arial" w:cs="Arial"/>
          <w:b/>
          <w:sz w:val="20"/>
        </w:rPr>
      </w:pPr>
      <w:r w:rsidRPr="00675455">
        <w:rPr>
          <w:rFonts w:ascii="Arial" w:hAnsi="Arial" w:cs="Arial"/>
          <w:b/>
          <w:sz w:val="20"/>
        </w:rPr>
        <w:t>IV. Các chính sách kế toán áp dụng (chi tiết theo các nội dung dưới đây nếu có phát sinh)</w:t>
      </w:r>
    </w:p>
    <w:p w14:paraId="00212A24" w14:textId="77777777" w:rsidR="00306CA3" w:rsidRPr="00675455" w:rsidRDefault="00306CA3" w:rsidP="00306CA3">
      <w:pPr>
        <w:spacing w:before="120"/>
        <w:rPr>
          <w:rFonts w:ascii="Arial" w:hAnsi="Arial" w:cs="Arial"/>
          <w:sz w:val="20"/>
        </w:rPr>
      </w:pPr>
      <w:r w:rsidRPr="00675455">
        <w:rPr>
          <w:rFonts w:ascii="Arial" w:hAnsi="Arial" w:cs="Arial"/>
          <w:sz w:val="20"/>
        </w:rPr>
        <w:t>- Tỷ giá hối đoái áp dụng trong kế toán.</w:t>
      </w:r>
    </w:p>
    <w:p w14:paraId="135A67D2" w14:textId="77777777" w:rsidR="00306CA3" w:rsidRPr="00675455" w:rsidRDefault="00306CA3" w:rsidP="00306CA3">
      <w:pPr>
        <w:spacing w:before="120"/>
        <w:rPr>
          <w:rFonts w:ascii="Arial" w:hAnsi="Arial" w:cs="Arial"/>
          <w:sz w:val="20"/>
        </w:rPr>
      </w:pPr>
      <w:r w:rsidRPr="00675455">
        <w:rPr>
          <w:rFonts w:ascii="Arial" w:hAnsi="Arial" w:cs="Arial"/>
          <w:sz w:val="20"/>
        </w:rPr>
        <w:t>- Nguyên tắc chuyển đổi BCTC lập bằng ngoại tệ sang Đồng Việt Nam.</w:t>
      </w:r>
    </w:p>
    <w:p w14:paraId="0E4D945F"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các khoản tiền và các khoản tương đương tiền.</w:t>
      </w:r>
    </w:p>
    <w:p w14:paraId="5141C161"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các khoản đầu tư tài chính.</w:t>
      </w:r>
    </w:p>
    <w:p w14:paraId="62A49377"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nợ phải thu.</w:t>
      </w:r>
    </w:p>
    <w:p w14:paraId="5EBA177E"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hàng tồn kho.</w:t>
      </w:r>
    </w:p>
    <w:p w14:paraId="24241FC1"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và phương pháp khấu hao TSCĐ, TSCĐ thuê tài chính, bất động sản đầu tư:</w:t>
      </w:r>
    </w:p>
    <w:p w14:paraId="18E306EF"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nợ phải trả.</w:t>
      </w:r>
    </w:p>
    <w:p w14:paraId="588DADCE"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và vốn hóa các khoản chi phí đi vay.</w:t>
      </w:r>
    </w:p>
    <w:p w14:paraId="4E518D67" w14:textId="77777777" w:rsidR="00306CA3" w:rsidRPr="00675455" w:rsidRDefault="00306CA3" w:rsidP="00306CA3">
      <w:pPr>
        <w:spacing w:before="120"/>
        <w:rPr>
          <w:rFonts w:ascii="Arial" w:hAnsi="Arial" w:cs="Arial"/>
          <w:sz w:val="20"/>
        </w:rPr>
      </w:pPr>
      <w:r w:rsidRPr="00675455">
        <w:rPr>
          <w:rFonts w:ascii="Arial" w:hAnsi="Arial" w:cs="Arial"/>
          <w:sz w:val="20"/>
        </w:rPr>
        <w:t>- Nguyên tắc ghi nhận vốn chủ sở hữu.</w:t>
      </w:r>
    </w:p>
    <w:p w14:paraId="29AA92E5" w14:textId="77777777" w:rsidR="00306CA3" w:rsidRPr="00675455" w:rsidRDefault="00306CA3" w:rsidP="00306CA3">
      <w:pPr>
        <w:spacing w:before="120"/>
        <w:rPr>
          <w:rFonts w:ascii="Arial" w:hAnsi="Arial" w:cs="Arial"/>
          <w:sz w:val="20"/>
        </w:rPr>
      </w:pPr>
      <w:r w:rsidRPr="00675455">
        <w:rPr>
          <w:rFonts w:ascii="Arial" w:hAnsi="Arial" w:cs="Arial"/>
          <w:sz w:val="20"/>
        </w:rPr>
        <w:t>- Nguyên tắc và phương pháp ghi nhận doanh thu.</w:t>
      </w:r>
    </w:p>
    <w:p w14:paraId="0FD212F1" w14:textId="77777777" w:rsidR="00306CA3" w:rsidRPr="00675455" w:rsidRDefault="00306CA3" w:rsidP="00306CA3">
      <w:pPr>
        <w:spacing w:before="120"/>
        <w:rPr>
          <w:rFonts w:ascii="Arial" w:hAnsi="Arial" w:cs="Arial"/>
          <w:sz w:val="20"/>
        </w:rPr>
      </w:pPr>
      <w:r w:rsidRPr="00675455">
        <w:rPr>
          <w:rFonts w:ascii="Arial" w:hAnsi="Arial" w:cs="Arial"/>
          <w:sz w:val="20"/>
        </w:rPr>
        <w:t>- Nguyên tắc kế toán chi phí.</w:t>
      </w:r>
    </w:p>
    <w:p w14:paraId="092D606D" w14:textId="77777777" w:rsidR="00306CA3" w:rsidRPr="00675455" w:rsidRDefault="00306CA3" w:rsidP="00306CA3">
      <w:pPr>
        <w:spacing w:before="120"/>
        <w:rPr>
          <w:rFonts w:ascii="Arial" w:hAnsi="Arial" w:cs="Arial"/>
          <w:b/>
          <w:sz w:val="20"/>
        </w:rPr>
      </w:pPr>
      <w:r w:rsidRPr="00675455">
        <w:rPr>
          <w:rFonts w:ascii="Arial" w:hAnsi="Arial" w:cs="Arial"/>
          <w:b/>
          <w:sz w:val="20"/>
        </w:rPr>
        <w:t>V. Thông tin bổ sung cho các khoản mục trình bày trong Báo cáo tình hình chính</w:t>
      </w:r>
    </w:p>
    <w:p w14:paraId="2CD8E3E8"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8"/>
        <w:gridCol w:w="1194"/>
        <w:gridCol w:w="1194"/>
      </w:tblGrid>
      <w:tr w:rsidR="00306CA3" w:rsidRPr="00675455" w14:paraId="04ABFD52" w14:textId="77777777" w:rsidTr="00F069B4">
        <w:tc>
          <w:tcPr>
            <w:tcW w:w="6468" w:type="dxa"/>
          </w:tcPr>
          <w:p w14:paraId="17ABF880" w14:textId="77777777" w:rsidR="00306CA3" w:rsidRPr="00675455" w:rsidRDefault="00306CA3" w:rsidP="00F069B4">
            <w:pPr>
              <w:spacing w:before="120"/>
              <w:rPr>
                <w:rFonts w:ascii="Arial" w:hAnsi="Arial" w:cs="Arial"/>
                <w:b/>
                <w:i/>
                <w:sz w:val="20"/>
              </w:rPr>
            </w:pPr>
            <w:r w:rsidRPr="00675455">
              <w:rPr>
                <w:rFonts w:ascii="Arial" w:hAnsi="Arial" w:cs="Arial"/>
                <w:b/>
                <w:i/>
                <w:sz w:val="20"/>
              </w:rPr>
              <w:t>1. Tiền và tương đương tiền</w:t>
            </w:r>
          </w:p>
          <w:p w14:paraId="3B690956" w14:textId="77777777" w:rsidR="00306CA3" w:rsidRPr="00675455" w:rsidRDefault="00306CA3" w:rsidP="00F069B4">
            <w:pPr>
              <w:spacing w:before="120"/>
              <w:rPr>
                <w:rFonts w:ascii="Arial" w:hAnsi="Arial" w:cs="Arial"/>
                <w:sz w:val="20"/>
              </w:rPr>
            </w:pPr>
            <w:r w:rsidRPr="00675455">
              <w:rPr>
                <w:rFonts w:ascii="Arial" w:hAnsi="Arial" w:cs="Arial"/>
                <w:sz w:val="20"/>
              </w:rPr>
              <w:t>- Tiền mặt</w:t>
            </w:r>
          </w:p>
          <w:p w14:paraId="479802FB" w14:textId="77777777" w:rsidR="00306CA3" w:rsidRPr="00675455" w:rsidRDefault="00306CA3" w:rsidP="00F069B4">
            <w:pPr>
              <w:spacing w:before="120"/>
              <w:rPr>
                <w:rFonts w:ascii="Arial" w:hAnsi="Arial" w:cs="Arial"/>
                <w:sz w:val="20"/>
              </w:rPr>
            </w:pPr>
            <w:r w:rsidRPr="00675455">
              <w:rPr>
                <w:rFonts w:ascii="Arial" w:hAnsi="Arial" w:cs="Arial"/>
                <w:sz w:val="20"/>
              </w:rPr>
              <w:t>- Tiền gửi ngân hàng không kỳ hạn</w:t>
            </w:r>
          </w:p>
          <w:p w14:paraId="2DB72FC0"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 Tương đương tiền</w:t>
            </w:r>
          </w:p>
          <w:p w14:paraId="67AFA70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tcPr>
          <w:p w14:paraId="58A87071"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Cuối năm</w:t>
            </w:r>
          </w:p>
          <w:p w14:paraId="50EE8D4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AAE715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13E4E26"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0E48EF3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1F0D9135"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Đầu năm</w:t>
            </w:r>
          </w:p>
          <w:p w14:paraId="668866A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9D6408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B762F31"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0FFD54D4"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2248F03B" w14:textId="77777777" w:rsidTr="00F069B4">
        <w:tc>
          <w:tcPr>
            <w:tcW w:w="6468" w:type="dxa"/>
          </w:tcPr>
          <w:p w14:paraId="5521DE06" w14:textId="77777777" w:rsidR="00306CA3" w:rsidRPr="00675455" w:rsidRDefault="00306CA3" w:rsidP="00F069B4">
            <w:pPr>
              <w:spacing w:before="120"/>
              <w:rPr>
                <w:rFonts w:ascii="Arial" w:hAnsi="Arial" w:cs="Arial"/>
                <w:b/>
                <w:i/>
                <w:sz w:val="20"/>
              </w:rPr>
            </w:pPr>
            <w:r w:rsidRPr="00675455">
              <w:rPr>
                <w:rFonts w:ascii="Arial" w:hAnsi="Arial" w:cs="Arial"/>
                <w:b/>
                <w:i/>
                <w:sz w:val="20"/>
              </w:rPr>
              <w:lastRenderedPageBreak/>
              <w:t>2. Các khoản đầu tư tài chính</w:t>
            </w:r>
          </w:p>
          <w:p w14:paraId="0F4F5E9B" w14:textId="77777777" w:rsidR="00306CA3" w:rsidRPr="00675455" w:rsidRDefault="00306CA3" w:rsidP="00F069B4">
            <w:pPr>
              <w:spacing w:before="120"/>
              <w:rPr>
                <w:rFonts w:ascii="Arial" w:hAnsi="Arial" w:cs="Arial"/>
                <w:sz w:val="20"/>
              </w:rPr>
            </w:pPr>
            <w:r w:rsidRPr="00675455">
              <w:rPr>
                <w:rFonts w:ascii="Arial" w:hAnsi="Arial" w:cs="Arial"/>
                <w:sz w:val="20"/>
              </w:rPr>
              <w:t>a) Chứng k</w:t>
            </w:r>
            <w:r w:rsidRPr="00675455">
              <w:rPr>
                <w:rFonts w:ascii="Arial" w:hAnsi="Arial" w:cs="Arial"/>
                <w:sz w:val="20"/>
                <w:highlight w:val="white"/>
              </w:rPr>
              <w:t>hoán</w:t>
            </w:r>
            <w:r w:rsidRPr="00675455">
              <w:rPr>
                <w:rFonts w:ascii="Arial" w:hAnsi="Arial" w:cs="Arial"/>
                <w:sz w:val="20"/>
              </w:rPr>
              <w:t xml:space="preserve"> kinh doanh</w:t>
            </w:r>
          </w:p>
          <w:p w14:paraId="72ED0C4A" w14:textId="77777777" w:rsidR="00306CA3" w:rsidRPr="00675455" w:rsidRDefault="00306CA3" w:rsidP="00F069B4">
            <w:pPr>
              <w:spacing w:before="120"/>
              <w:rPr>
                <w:rFonts w:ascii="Arial" w:hAnsi="Arial" w:cs="Arial"/>
                <w:sz w:val="20"/>
              </w:rPr>
            </w:pPr>
            <w:r w:rsidRPr="00675455">
              <w:rPr>
                <w:rFonts w:ascii="Arial" w:hAnsi="Arial" w:cs="Arial"/>
                <w:sz w:val="20"/>
              </w:rPr>
              <w:t>- Tổng giá trị cổ phiếu;</w:t>
            </w:r>
          </w:p>
          <w:p w14:paraId="0AFD64A1" w14:textId="77777777" w:rsidR="00306CA3" w:rsidRPr="00675455" w:rsidRDefault="00306CA3" w:rsidP="00F069B4">
            <w:pPr>
              <w:spacing w:before="120"/>
              <w:rPr>
                <w:rFonts w:ascii="Arial" w:hAnsi="Arial" w:cs="Arial"/>
                <w:sz w:val="20"/>
              </w:rPr>
            </w:pPr>
            <w:r w:rsidRPr="00675455">
              <w:rPr>
                <w:rFonts w:ascii="Arial" w:hAnsi="Arial" w:cs="Arial"/>
                <w:sz w:val="20"/>
              </w:rPr>
              <w:t>- Tổng giá trị trái phiếu;</w:t>
            </w:r>
          </w:p>
          <w:p w14:paraId="360A1DC6" w14:textId="77777777" w:rsidR="00306CA3" w:rsidRPr="00675455" w:rsidRDefault="00306CA3" w:rsidP="00F069B4">
            <w:pPr>
              <w:spacing w:before="120"/>
              <w:rPr>
                <w:rFonts w:ascii="Arial" w:hAnsi="Arial" w:cs="Arial"/>
                <w:sz w:val="20"/>
              </w:rPr>
            </w:pPr>
            <w:r w:rsidRPr="00675455">
              <w:rPr>
                <w:rFonts w:ascii="Arial" w:hAnsi="Arial" w:cs="Arial"/>
                <w:sz w:val="20"/>
              </w:rPr>
              <w:t>- Các loại chứng k</w:t>
            </w:r>
            <w:r w:rsidRPr="00675455">
              <w:rPr>
                <w:rFonts w:ascii="Arial" w:hAnsi="Arial" w:cs="Arial"/>
                <w:sz w:val="20"/>
                <w:highlight w:val="white"/>
              </w:rPr>
              <w:t>hoán</w:t>
            </w:r>
            <w:r w:rsidRPr="00675455">
              <w:rPr>
                <w:rFonts w:ascii="Arial" w:hAnsi="Arial" w:cs="Arial"/>
                <w:sz w:val="20"/>
              </w:rPr>
              <w:t xml:space="preserve"> khác;</w:t>
            </w:r>
          </w:p>
          <w:p w14:paraId="3D2511FE" w14:textId="77777777" w:rsidR="00306CA3" w:rsidRPr="00675455" w:rsidRDefault="00306CA3" w:rsidP="00F069B4">
            <w:pPr>
              <w:spacing w:before="120"/>
              <w:rPr>
                <w:rFonts w:ascii="Arial" w:hAnsi="Arial" w:cs="Arial"/>
                <w:sz w:val="20"/>
              </w:rPr>
            </w:pPr>
            <w:r w:rsidRPr="00675455">
              <w:rPr>
                <w:rFonts w:ascii="Arial" w:hAnsi="Arial" w:cs="Arial"/>
                <w:sz w:val="20"/>
              </w:rPr>
              <w:t>b) Đầu tư nắm giữ đến ngày đáo hạn</w:t>
            </w:r>
          </w:p>
          <w:p w14:paraId="523007AD" w14:textId="77777777" w:rsidR="00306CA3" w:rsidRPr="00675455" w:rsidRDefault="00306CA3" w:rsidP="00F069B4">
            <w:pPr>
              <w:spacing w:before="120"/>
              <w:rPr>
                <w:rFonts w:ascii="Arial" w:hAnsi="Arial" w:cs="Arial"/>
                <w:sz w:val="20"/>
              </w:rPr>
            </w:pPr>
            <w:r w:rsidRPr="00675455">
              <w:rPr>
                <w:rFonts w:ascii="Arial" w:hAnsi="Arial" w:cs="Arial"/>
                <w:sz w:val="20"/>
              </w:rPr>
              <w:t>- Tiền gửi có kỳ hạn</w:t>
            </w:r>
          </w:p>
          <w:p w14:paraId="17A35FDA" w14:textId="77777777" w:rsidR="00306CA3" w:rsidRPr="00675455" w:rsidRDefault="00306CA3" w:rsidP="00F069B4">
            <w:pPr>
              <w:spacing w:before="120"/>
              <w:rPr>
                <w:rFonts w:ascii="Arial" w:hAnsi="Arial" w:cs="Arial"/>
                <w:sz w:val="20"/>
              </w:rPr>
            </w:pPr>
            <w:r w:rsidRPr="00675455">
              <w:rPr>
                <w:rFonts w:ascii="Arial" w:hAnsi="Arial" w:cs="Arial"/>
                <w:sz w:val="20"/>
              </w:rPr>
              <w:t>- Các khoản đầu tư khác nắm giữ đến ngày đáo hạn</w:t>
            </w:r>
          </w:p>
          <w:p w14:paraId="71A0E62A" w14:textId="77777777" w:rsidR="00306CA3" w:rsidRPr="00675455" w:rsidRDefault="00306CA3" w:rsidP="00F069B4">
            <w:pPr>
              <w:spacing w:before="120"/>
              <w:rPr>
                <w:rFonts w:ascii="Arial" w:hAnsi="Arial" w:cs="Arial"/>
                <w:sz w:val="20"/>
              </w:rPr>
            </w:pPr>
            <w:r w:rsidRPr="00675455">
              <w:rPr>
                <w:rFonts w:ascii="Arial" w:hAnsi="Arial" w:cs="Arial"/>
                <w:sz w:val="20"/>
              </w:rPr>
              <w:t>c) Đầu tư góp vốn vào đơn vị khác</w:t>
            </w:r>
          </w:p>
        </w:tc>
        <w:tc>
          <w:tcPr>
            <w:tcW w:w="1194" w:type="dxa"/>
          </w:tcPr>
          <w:p w14:paraId="44AACD6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p w14:paraId="67968A8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54C8FD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5380E0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27F800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05F8A0D" w14:textId="77777777" w:rsidR="00306CA3" w:rsidRPr="00675455" w:rsidRDefault="00306CA3" w:rsidP="00F069B4">
            <w:pPr>
              <w:spacing w:before="120"/>
              <w:jc w:val="center"/>
              <w:rPr>
                <w:rFonts w:ascii="Arial" w:hAnsi="Arial" w:cs="Arial"/>
                <w:sz w:val="20"/>
              </w:rPr>
            </w:pPr>
          </w:p>
          <w:p w14:paraId="5C3FD1B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75D2DC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CB1EC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00B8C65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p w14:paraId="4B9E1D4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BD5D13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4C7CE3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03E3C3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E99D577" w14:textId="77777777" w:rsidR="00306CA3" w:rsidRPr="00675455" w:rsidRDefault="00306CA3" w:rsidP="00F069B4">
            <w:pPr>
              <w:spacing w:before="120"/>
              <w:jc w:val="center"/>
              <w:rPr>
                <w:rFonts w:ascii="Arial" w:hAnsi="Arial" w:cs="Arial"/>
                <w:sz w:val="20"/>
              </w:rPr>
            </w:pPr>
          </w:p>
          <w:p w14:paraId="3E9EFF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4CB702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B9A1CA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F58FD03" w14:textId="77777777" w:rsidTr="00F069B4">
        <w:tc>
          <w:tcPr>
            <w:tcW w:w="6468" w:type="dxa"/>
          </w:tcPr>
          <w:p w14:paraId="6334D38F" w14:textId="77777777" w:rsidR="00306CA3" w:rsidRPr="00675455" w:rsidRDefault="00306CA3" w:rsidP="00F069B4">
            <w:pPr>
              <w:spacing w:before="120"/>
              <w:rPr>
                <w:rFonts w:ascii="Arial" w:hAnsi="Arial" w:cs="Arial"/>
                <w:b/>
                <w:i/>
                <w:sz w:val="20"/>
              </w:rPr>
            </w:pPr>
            <w:r w:rsidRPr="00675455">
              <w:rPr>
                <w:rFonts w:ascii="Arial" w:hAnsi="Arial" w:cs="Arial"/>
                <w:b/>
                <w:i/>
                <w:sz w:val="20"/>
              </w:rPr>
              <w:t>3. Các khoản phải thu</w:t>
            </w:r>
          </w:p>
        </w:tc>
        <w:tc>
          <w:tcPr>
            <w:tcW w:w="1194" w:type="dxa"/>
          </w:tcPr>
          <w:p w14:paraId="7CA503C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194" w:type="dxa"/>
          </w:tcPr>
          <w:p w14:paraId="618E68D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1B23DC46" w14:textId="77777777" w:rsidTr="00F069B4">
        <w:tc>
          <w:tcPr>
            <w:tcW w:w="6468" w:type="dxa"/>
          </w:tcPr>
          <w:p w14:paraId="03EF2E11" w14:textId="77777777" w:rsidR="00306CA3" w:rsidRPr="00675455" w:rsidRDefault="00306CA3" w:rsidP="00F069B4">
            <w:pPr>
              <w:spacing w:before="120"/>
              <w:rPr>
                <w:rFonts w:ascii="Arial" w:hAnsi="Arial" w:cs="Arial"/>
                <w:sz w:val="20"/>
              </w:rPr>
            </w:pPr>
            <w:r w:rsidRPr="00675455">
              <w:rPr>
                <w:rFonts w:ascii="Arial" w:hAnsi="Arial" w:cs="Arial"/>
                <w:sz w:val="20"/>
              </w:rPr>
              <w:t>a) Phải thu của khách hàng</w:t>
            </w:r>
          </w:p>
          <w:p w14:paraId="09C6EAB7" w14:textId="77777777" w:rsidR="00306CA3" w:rsidRPr="00675455" w:rsidRDefault="00306CA3" w:rsidP="00F069B4">
            <w:pPr>
              <w:spacing w:before="120"/>
              <w:rPr>
                <w:rFonts w:ascii="Arial" w:hAnsi="Arial" w:cs="Arial"/>
                <w:sz w:val="20"/>
              </w:rPr>
            </w:pPr>
            <w:r w:rsidRPr="00675455">
              <w:rPr>
                <w:rFonts w:ascii="Arial" w:hAnsi="Arial" w:cs="Arial"/>
                <w:sz w:val="20"/>
              </w:rPr>
              <w:t>Trong đó: Phải thu của các bên liên quan</w:t>
            </w:r>
          </w:p>
        </w:tc>
        <w:tc>
          <w:tcPr>
            <w:tcW w:w="1194" w:type="dxa"/>
          </w:tcPr>
          <w:p w14:paraId="2F272C39" w14:textId="77777777" w:rsidR="00306CA3" w:rsidRPr="00675455" w:rsidRDefault="00306CA3" w:rsidP="00F069B4">
            <w:pPr>
              <w:spacing w:before="120"/>
              <w:jc w:val="center"/>
              <w:rPr>
                <w:rFonts w:ascii="Arial" w:hAnsi="Arial" w:cs="Arial"/>
                <w:sz w:val="20"/>
              </w:rPr>
            </w:pPr>
          </w:p>
          <w:p w14:paraId="0CD853F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6219C242" w14:textId="77777777" w:rsidR="00306CA3" w:rsidRPr="00675455" w:rsidRDefault="00306CA3" w:rsidP="00F069B4">
            <w:pPr>
              <w:spacing w:before="120"/>
              <w:jc w:val="center"/>
              <w:rPr>
                <w:rFonts w:ascii="Arial" w:hAnsi="Arial" w:cs="Arial"/>
                <w:sz w:val="20"/>
              </w:rPr>
            </w:pPr>
          </w:p>
          <w:p w14:paraId="113E392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2755F3A" w14:textId="77777777" w:rsidTr="00F069B4">
        <w:tc>
          <w:tcPr>
            <w:tcW w:w="6468" w:type="dxa"/>
          </w:tcPr>
          <w:p w14:paraId="49C61F01" w14:textId="77777777" w:rsidR="00306CA3" w:rsidRPr="00675455" w:rsidRDefault="00306CA3" w:rsidP="00F069B4">
            <w:pPr>
              <w:spacing w:before="120"/>
              <w:rPr>
                <w:rFonts w:ascii="Arial" w:hAnsi="Arial" w:cs="Arial"/>
                <w:sz w:val="20"/>
              </w:rPr>
            </w:pPr>
            <w:r w:rsidRPr="00675455">
              <w:rPr>
                <w:rFonts w:ascii="Arial" w:hAnsi="Arial" w:cs="Arial"/>
                <w:sz w:val="20"/>
              </w:rPr>
              <w:t>b) Trả trước cho người bán</w:t>
            </w:r>
          </w:p>
          <w:p w14:paraId="50A03E55" w14:textId="77777777" w:rsidR="00306CA3" w:rsidRPr="00675455" w:rsidRDefault="00306CA3" w:rsidP="00F069B4">
            <w:pPr>
              <w:spacing w:before="120"/>
              <w:rPr>
                <w:rFonts w:ascii="Arial" w:hAnsi="Arial" w:cs="Arial"/>
                <w:sz w:val="20"/>
              </w:rPr>
            </w:pPr>
            <w:r w:rsidRPr="00675455">
              <w:rPr>
                <w:rFonts w:ascii="Arial" w:hAnsi="Arial" w:cs="Arial"/>
                <w:sz w:val="20"/>
              </w:rPr>
              <w:t>Trong đó: Trả trước cho các bên liên quan</w:t>
            </w:r>
          </w:p>
        </w:tc>
        <w:tc>
          <w:tcPr>
            <w:tcW w:w="1194" w:type="dxa"/>
          </w:tcPr>
          <w:p w14:paraId="2E841BF8" w14:textId="77777777" w:rsidR="00306CA3" w:rsidRPr="00675455" w:rsidRDefault="00306CA3" w:rsidP="00F069B4">
            <w:pPr>
              <w:spacing w:before="120"/>
              <w:jc w:val="center"/>
              <w:rPr>
                <w:rFonts w:ascii="Arial" w:hAnsi="Arial" w:cs="Arial"/>
                <w:sz w:val="20"/>
              </w:rPr>
            </w:pPr>
          </w:p>
          <w:p w14:paraId="1D31D1D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1B4ACE70" w14:textId="77777777" w:rsidR="00306CA3" w:rsidRPr="00675455" w:rsidRDefault="00306CA3" w:rsidP="00F069B4">
            <w:pPr>
              <w:spacing w:before="120"/>
              <w:jc w:val="center"/>
              <w:rPr>
                <w:rFonts w:ascii="Arial" w:hAnsi="Arial" w:cs="Arial"/>
                <w:sz w:val="20"/>
              </w:rPr>
            </w:pPr>
          </w:p>
          <w:p w14:paraId="1FDE692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1F4DDE71" w14:textId="77777777" w:rsidTr="00F069B4">
        <w:tc>
          <w:tcPr>
            <w:tcW w:w="6468" w:type="dxa"/>
          </w:tcPr>
          <w:p w14:paraId="5BD30E48" w14:textId="77777777" w:rsidR="00306CA3" w:rsidRPr="00675455" w:rsidRDefault="00306CA3" w:rsidP="00F069B4">
            <w:pPr>
              <w:spacing w:before="120"/>
              <w:rPr>
                <w:rFonts w:ascii="Arial" w:hAnsi="Arial" w:cs="Arial"/>
                <w:sz w:val="20"/>
              </w:rPr>
            </w:pPr>
            <w:r w:rsidRPr="00675455">
              <w:rPr>
                <w:rFonts w:ascii="Arial" w:hAnsi="Arial" w:cs="Arial"/>
                <w:sz w:val="20"/>
              </w:rPr>
              <w:t>c) Phải thu khác (Chi tiết theo yêu cầu quản lý):</w:t>
            </w:r>
          </w:p>
          <w:p w14:paraId="4AD7D4AB" w14:textId="77777777" w:rsidR="00306CA3" w:rsidRPr="00675455" w:rsidRDefault="00306CA3" w:rsidP="00F069B4">
            <w:pPr>
              <w:spacing w:before="120"/>
              <w:rPr>
                <w:rFonts w:ascii="Arial" w:hAnsi="Arial" w:cs="Arial"/>
                <w:sz w:val="20"/>
              </w:rPr>
            </w:pPr>
            <w:r w:rsidRPr="00675455">
              <w:rPr>
                <w:rFonts w:ascii="Arial" w:hAnsi="Arial" w:cs="Arial"/>
                <w:sz w:val="20"/>
              </w:rPr>
              <w:t>- Phải thu về cho vay</w:t>
            </w:r>
          </w:p>
          <w:p w14:paraId="55068F45" w14:textId="77777777" w:rsidR="00306CA3" w:rsidRPr="00675455" w:rsidRDefault="00306CA3" w:rsidP="00F069B4">
            <w:pPr>
              <w:spacing w:before="120"/>
              <w:rPr>
                <w:rFonts w:ascii="Arial" w:hAnsi="Arial" w:cs="Arial"/>
                <w:sz w:val="20"/>
              </w:rPr>
            </w:pPr>
            <w:r w:rsidRPr="00675455">
              <w:rPr>
                <w:rFonts w:ascii="Arial" w:hAnsi="Arial" w:cs="Arial"/>
                <w:sz w:val="20"/>
              </w:rPr>
              <w:t>- Tạm ứng</w:t>
            </w:r>
          </w:p>
          <w:p w14:paraId="77B31A29" w14:textId="77777777" w:rsidR="00306CA3" w:rsidRPr="00675455" w:rsidRDefault="00306CA3" w:rsidP="00F069B4">
            <w:pPr>
              <w:spacing w:before="120"/>
              <w:rPr>
                <w:rFonts w:ascii="Arial" w:hAnsi="Arial" w:cs="Arial"/>
                <w:sz w:val="20"/>
              </w:rPr>
            </w:pPr>
            <w:r w:rsidRPr="00675455">
              <w:rPr>
                <w:rFonts w:ascii="Arial" w:hAnsi="Arial" w:cs="Arial"/>
                <w:sz w:val="20"/>
              </w:rPr>
              <w:t>- Phải thu nội bộ khác</w:t>
            </w:r>
          </w:p>
          <w:p w14:paraId="2CFF9DC4" w14:textId="77777777" w:rsidR="00306CA3" w:rsidRPr="00675455" w:rsidRDefault="00306CA3" w:rsidP="00F069B4">
            <w:pPr>
              <w:spacing w:before="120"/>
              <w:rPr>
                <w:rFonts w:ascii="Arial" w:hAnsi="Arial" w:cs="Arial"/>
                <w:sz w:val="20"/>
              </w:rPr>
            </w:pPr>
            <w:r w:rsidRPr="00675455">
              <w:rPr>
                <w:rFonts w:ascii="Arial" w:hAnsi="Arial" w:cs="Arial"/>
                <w:sz w:val="20"/>
              </w:rPr>
              <w:t>- Phải thu khác</w:t>
            </w:r>
          </w:p>
        </w:tc>
        <w:tc>
          <w:tcPr>
            <w:tcW w:w="1194" w:type="dxa"/>
          </w:tcPr>
          <w:p w14:paraId="6554403E" w14:textId="77777777" w:rsidR="00306CA3" w:rsidRPr="00675455" w:rsidRDefault="00306CA3" w:rsidP="00F069B4">
            <w:pPr>
              <w:spacing w:before="120"/>
              <w:jc w:val="center"/>
              <w:rPr>
                <w:rFonts w:ascii="Arial" w:hAnsi="Arial" w:cs="Arial"/>
                <w:sz w:val="20"/>
              </w:rPr>
            </w:pPr>
          </w:p>
          <w:p w14:paraId="6C3174C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059992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85499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07F55B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60075153" w14:textId="77777777" w:rsidR="00306CA3" w:rsidRPr="00675455" w:rsidRDefault="00306CA3" w:rsidP="00F069B4">
            <w:pPr>
              <w:spacing w:before="120"/>
              <w:jc w:val="center"/>
              <w:rPr>
                <w:rFonts w:ascii="Arial" w:hAnsi="Arial" w:cs="Arial"/>
                <w:sz w:val="20"/>
              </w:rPr>
            </w:pPr>
          </w:p>
          <w:p w14:paraId="13C7B7E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FE67E6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88BB6F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2F8011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14F814C" w14:textId="77777777" w:rsidTr="00F069B4">
        <w:tc>
          <w:tcPr>
            <w:tcW w:w="6468" w:type="dxa"/>
          </w:tcPr>
          <w:p w14:paraId="095B52CC" w14:textId="77777777" w:rsidR="00306CA3" w:rsidRPr="00675455" w:rsidRDefault="00306CA3" w:rsidP="00F069B4">
            <w:pPr>
              <w:spacing w:before="120"/>
              <w:rPr>
                <w:rFonts w:ascii="Arial" w:hAnsi="Arial" w:cs="Arial"/>
                <w:sz w:val="20"/>
              </w:rPr>
            </w:pPr>
            <w:r w:rsidRPr="00675455">
              <w:rPr>
                <w:rFonts w:ascii="Arial" w:hAnsi="Arial" w:cs="Arial"/>
                <w:sz w:val="20"/>
              </w:rPr>
              <w:t>d) Tài sản thiếu chờ xử lý</w:t>
            </w:r>
          </w:p>
          <w:p w14:paraId="0F840300" w14:textId="77777777" w:rsidR="00306CA3" w:rsidRPr="00675455" w:rsidRDefault="00306CA3" w:rsidP="00F069B4">
            <w:pPr>
              <w:spacing w:before="120"/>
              <w:rPr>
                <w:rFonts w:ascii="Arial" w:hAnsi="Arial" w:cs="Arial"/>
                <w:sz w:val="20"/>
              </w:rPr>
            </w:pPr>
            <w:r w:rsidRPr="00675455">
              <w:rPr>
                <w:rFonts w:ascii="Arial" w:hAnsi="Arial" w:cs="Arial"/>
                <w:sz w:val="20"/>
              </w:rPr>
              <w:t>- Tiền;</w:t>
            </w:r>
          </w:p>
          <w:p w14:paraId="5673D4E4" w14:textId="77777777" w:rsidR="00306CA3" w:rsidRPr="00675455" w:rsidRDefault="00306CA3" w:rsidP="00F069B4">
            <w:pPr>
              <w:spacing w:before="120"/>
              <w:rPr>
                <w:rFonts w:ascii="Arial" w:hAnsi="Arial" w:cs="Arial"/>
                <w:sz w:val="20"/>
              </w:rPr>
            </w:pPr>
            <w:r w:rsidRPr="00675455">
              <w:rPr>
                <w:rFonts w:ascii="Arial" w:hAnsi="Arial" w:cs="Arial"/>
                <w:sz w:val="20"/>
              </w:rPr>
              <w:t>- Hàng tồn kho;</w:t>
            </w:r>
          </w:p>
          <w:p w14:paraId="34BB0A04" w14:textId="77777777" w:rsidR="00306CA3" w:rsidRPr="00675455" w:rsidRDefault="00306CA3" w:rsidP="00F069B4">
            <w:pPr>
              <w:spacing w:before="120"/>
              <w:rPr>
                <w:rFonts w:ascii="Arial" w:hAnsi="Arial" w:cs="Arial"/>
                <w:sz w:val="20"/>
              </w:rPr>
            </w:pPr>
            <w:r w:rsidRPr="00675455">
              <w:rPr>
                <w:rFonts w:ascii="Arial" w:hAnsi="Arial" w:cs="Arial"/>
                <w:sz w:val="20"/>
              </w:rPr>
              <w:t>- TSCĐ;</w:t>
            </w:r>
          </w:p>
          <w:p w14:paraId="067C1778" w14:textId="77777777" w:rsidR="00306CA3" w:rsidRPr="00675455" w:rsidRDefault="00306CA3" w:rsidP="00F069B4">
            <w:pPr>
              <w:spacing w:before="120"/>
              <w:rPr>
                <w:rFonts w:ascii="Arial" w:hAnsi="Arial" w:cs="Arial"/>
                <w:sz w:val="20"/>
              </w:rPr>
            </w:pPr>
            <w:r w:rsidRPr="00675455">
              <w:rPr>
                <w:rFonts w:ascii="Arial" w:hAnsi="Arial" w:cs="Arial"/>
                <w:sz w:val="20"/>
              </w:rPr>
              <w:t>- Tài sản khác.</w:t>
            </w:r>
          </w:p>
        </w:tc>
        <w:tc>
          <w:tcPr>
            <w:tcW w:w="1194" w:type="dxa"/>
          </w:tcPr>
          <w:p w14:paraId="619D0C2A" w14:textId="77777777" w:rsidR="00306CA3" w:rsidRPr="00675455" w:rsidRDefault="00306CA3" w:rsidP="00F069B4">
            <w:pPr>
              <w:spacing w:before="120"/>
              <w:jc w:val="center"/>
              <w:rPr>
                <w:rFonts w:ascii="Arial" w:hAnsi="Arial" w:cs="Arial"/>
                <w:sz w:val="20"/>
              </w:rPr>
            </w:pPr>
          </w:p>
          <w:p w14:paraId="60E8A29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7B253F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F4B43A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56E53B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648ED11F" w14:textId="77777777" w:rsidR="00306CA3" w:rsidRPr="00675455" w:rsidRDefault="00306CA3" w:rsidP="00F069B4">
            <w:pPr>
              <w:spacing w:before="120"/>
              <w:jc w:val="center"/>
              <w:rPr>
                <w:rFonts w:ascii="Arial" w:hAnsi="Arial" w:cs="Arial"/>
                <w:sz w:val="20"/>
              </w:rPr>
            </w:pPr>
          </w:p>
          <w:p w14:paraId="55F9883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0EAE29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E04BC4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6B8242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5E3C4EF6" w14:textId="77777777" w:rsidTr="00F069B4">
        <w:tc>
          <w:tcPr>
            <w:tcW w:w="6468" w:type="dxa"/>
          </w:tcPr>
          <w:p w14:paraId="422022FE" w14:textId="77777777" w:rsidR="00306CA3" w:rsidRPr="00675455" w:rsidRDefault="00306CA3" w:rsidP="00F069B4">
            <w:pPr>
              <w:spacing w:before="120"/>
              <w:rPr>
                <w:rFonts w:ascii="Arial" w:hAnsi="Arial" w:cs="Arial"/>
                <w:sz w:val="20"/>
              </w:rPr>
            </w:pPr>
            <w:r w:rsidRPr="00675455">
              <w:rPr>
                <w:rFonts w:ascii="Arial" w:hAnsi="Arial" w:cs="Arial"/>
                <w:sz w:val="20"/>
              </w:rPr>
              <w:t>đ) Nợ xấu (</w:t>
            </w:r>
            <w:r w:rsidRPr="00675455">
              <w:rPr>
                <w:rFonts w:ascii="Arial" w:hAnsi="Arial" w:cs="Arial"/>
                <w:sz w:val="20"/>
                <w:highlight w:val="white"/>
              </w:rPr>
              <w:t>Tổng</w:t>
            </w:r>
            <w:r w:rsidRPr="00675455">
              <w:rPr>
                <w:rFonts w:ascii="Arial" w:hAnsi="Arial" w:cs="Arial"/>
                <w:sz w:val="20"/>
              </w:rPr>
              <w:t xml:space="preserve"> giá trị các khoản phải thu, cho vay quá hạn thanh toán hoặc chưa quá hạn nhưng khó có khả năng thu hồi)</w:t>
            </w:r>
          </w:p>
        </w:tc>
        <w:tc>
          <w:tcPr>
            <w:tcW w:w="1194" w:type="dxa"/>
          </w:tcPr>
          <w:p w14:paraId="65EB30B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0AB85FB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2DF5E4D3" w14:textId="77777777" w:rsidTr="00F069B4">
        <w:tc>
          <w:tcPr>
            <w:tcW w:w="6468" w:type="dxa"/>
          </w:tcPr>
          <w:p w14:paraId="4AAE13A6" w14:textId="77777777" w:rsidR="00306CA3" w:rsidRPr="00675455" w:rsidRDefault="00306CA3" w:rsidP="00F069B4">
            <w:pPr>
              <w:spacing w:before="120"/>
              <w:rPr>
                <w:rFonts w:ascii="Arial" w:hAnsi="Arial" w:cs="Arial"/>
                <w:b/>
                <w:i/>
                <w:sz w:val="20"/>
              </w:rPr>
            </w:pPr>
            <w:r w:rsidRPr="00675455">
              <w:rPr>
                <w:rFonts w:ascii="Arial" w:hAnsi="Arial" w:cs="Arial"/>
                <w:b/>
                <w:i/>
                <w:sz w:val="20"/>
              </w:rPr>
              <w:t>4. Hàng tồn kho</w:t>
            </w:r>
          </w:p>
          <w:p w14:paraId="1334B0CF" w14:textId="77777777" w:rsidR="00306CA3" w:rsidRPr="00675455" w:rsidRDefault="00306CA3" w:rsidP="00F069B4">
            <w:pPr>
              <w:spacing w:before="120"/>
              <w:rPr>
                <w:rFonts w:ascii="Arial" w:hAnsi="Arial" w:cs="Arial"/>
                <w:sz w:val="20"/>
              </w:rPr>
            </w:pPr>
            <w:r w:rsidRPr="00675455">
              <w:rPr>
                <w:rFonts w:ascii="Arial" w:hAnsi="Arial" w:cs="Arial"/>
                <w:sz w:val="20"/>
              </w:rPr>
              <w:t>- Hàng đang đi trên đường;</w:t>
            </w:r>
          </w:p>
          <w:p w14:paraId="676F9F15" w14:textId="77777777" w:rsidR="00306CA3" w:rsidRPr="00675455" w:rsidRDefault="00306CA3" w:rsidP="00F069B4">
            <w:pPr>
              <w:spacing w:before="120"/>
              <w:rPr>
                <w:rFonts w:ascii="Arial" w:hAnsi="Arial" w:cs="Arial"/>
                <w:sz w:val="20"/>
              </w:rPr>
            </w:pPr>
            <w:r w:rsidRPr="00675455">
              <w:rPr>
                <w:rFonts w:ascii="Arial" w:hAnsi="Arial" w:cs="Arial"/>
                <w:sz w:val="20"/>
              </w:rPr>
              <w:t>- Nguyên liệu, vật liệu;</w:t>
            </w:r>
          </w:p>
          <w:p w14:paraId="4036D713" w14:textId="77777777" w:rsidR="00306CA3" w:rsidRPr="00675455" w:rsidRDefault="00306CA3" w:rsidP="00F069B4">
            <w:pPr>
              <w:spacing w:before="120"/>
              <w:rPr>
                <w:rFonts w:ascii="Arial" w:hAnsi="Arial" w:cs="Arial"/>
                <w:sz w:val="20"/>
              </w:rPr>
            </w:pPr>
            <w:r w:rsidRPr="00675455">
              <w:rPr>
                <w:rFonts w:ascii="Arial" w:hAnsi="Arial" w:cs="Arial"/>
                <w:sz w:val="20"/>
              </w:rPr>
              <w:t>- Công cụ, dụng cụ;</w:t>
            </w:r>
          </w:p>
          <w:p w14:paraId="12E5C3B4" w14:textId="77777777" w:rsidR="00306CA3" w:rsidRPr="00675455" w:rsidRDefault="00306CA3" w:rsidP="00F069B4">
            <w:pPr>
              <w:spacing w:before="120"/>
              <w:rPr>
                <w:rFonts w:ascii="Arial" w:hAnsi="Arial" w:cs="Arial"/>
                <w:sz w:val="20"/>
              </w:rPr>
            </w:pPr>
            <w:r w:rsidRPr="00675455">
              <w:rPr>
                <w:rFonts w:ascii="Arial" w:hAnsi="Arial" w:cs="Arial"/>
                <w:sz w:val="20"/>
              </w:rPr>
              <w:t>- Chi phí sản xuất kinh doanh dở dang;</w:t>
            </w:r>
          </w:p>
          <w:p w14:paraId="13919507" w14:textId="77777777" w:rsidR="00306CA3" w:rsidRPr="00675455" w:rsidRDefault="00306CA3" w:rsidP="00F069B4">
            <w:pPr>
              <w:spacing w:before="120"/>
              <w:rPr>
                <w:rFonts w:ascii="Arial" w:hAnsi="Arial" w:cs="Arial"/>
                <w:sz w:val="20"/>
              </w:rPr>
            </w:pPr>
            <w:r w:rsidRPr="00675455">
              <w:rPr>
                <w:rFonts w:ascii="Arial" w:hAnsi="Arial" w:cs="Arial"/>
                <w:sz w:val="20"/>
              </w:rPr>
              <w:t>- Thành phẩm;</w:t>
            </w:r>
          </w:p>
          <w:p w14:paraId="530EEFB4" w14:textId="77777777" w:rsidR="00306CA3" w:rsidRPr="00675455" w:rsidRDefault="00306CA3" w:rsidP="00F069B4">
            <w:pPr>
              <w:spacing w:before="120"/>
              <w:rPr>
                <w:rFonts w:ascii="Arial" w:hAnsi="Arial" w:cs="Arial"/>
                <w:sz w:val="20"/>
              </w:rPr>
            </w:pPr>
            <w:r w:rsidRPr="00675455">
              <w:rPr>
                <w:rFonts w:ascii="Arial" w:hAnsi="Arial" w:cs="Arial"/>
                <w:sz w:val="20"/>
              </w:rPr>
              <w:t>- Hàng hóa;</w:t>
            </w:r>
          </w:p>
          <w:p w14:paraId="7F0EB523" w14:textId="77777777" w:rsidR="00306CA3" w:rsidRPr="00675455" w:rsidRDefault="00306CA3" w:rsidP="00F069B4">
            <w:pPr>
              <w:spacing w:before="120"/>
              <w:rPr>
                <w:rFonts w:ascii="Arial" w:hAnsi="Arial" w:cs="Arial"/>
                <w:sz w:val="20"/>
              </w:rPr>
            </w:pPr>
            <w:r w:rsidRPr="00675455">
              <w:rPr>
                <w:rFonts w:ascii="Arial" w:hAnsi="Arial" w:cs="Arial"/>
                <w:sz w:val="20"/>
              </w:rPr>
              <w:t>- Hàng gửi đi bán;</w:t>
            </w:r>
          </w:p>
          <w:p w14:paraId="7247FD5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tcPr>
          <w:p w14:paraId="4ECFF08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p w14:paraId="1A4ACB0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25C76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029EA1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306BA5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4268B5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5BD7C1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14EBAF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466DD6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1947E2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p w14:paraId="75B6EFD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61B3DD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E20CA0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AF4709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E8F8A0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3AFD59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BA2A73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9F52E1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4CAFFA7" w14:textId="77777777" w:rsidTr="00F069B4">
        <w:tc>
          <w:tcPr>
            <w:tcW w:w="6468" w:type="dxa"/>
          </w:tcPr>
          <w:p w14:paraId="4D583C88" w14:textId="77777777" w:rsidR="00306CA3" w:rsidRPr="00675455" w:rsidRDefault="00306CA3" w:rsidP="00F069B4">
            <w:pPr>
              <w:spacing w:before="120"/>
              <w:rPr>
                <w:rFonts w:ascii="Arial" w:hAnsi="Arial" w:cs="Arial"/>
                <w:sz w:val="20"/>
              </w:rPr>
            </w:pPr>
            <w:r w:rsidRPr="00675455">
              <w:rPr>
                <w:rFonts w:ascii="Arial" w:hAnsi="Arial" w:cs="Arial"/>
                <w:sz w:val="20"/>
              </w:rPr>
              <w:t>Trong đó:</w:t>
            </w:r>
          </w:p>
          <w:p w14:paraId="4D170AFE" w14:textId="77777777" w:rsidR="00306CA3" w:rsidRPr="00675455" w:rsidRDefault="00306CA3" w:rsidP="00F069B4">
            <w:pPr>
              <w:spacing w:before="120"/>
              <w:rPr>
                <w:rFonts w:ascii="Arial" w:hAnsi="Arial" w:cs="Arial"/>
                <w:sz w:val="20"/>
              </w:rPr>
            </w:pPr>
            <w:r w:rsidRPr="00675455">
              <w:rPr>
                <w:rFonts w:ascii="Arial" w:hAnsi="Arial" w:cs="Arial"/>
                <w:sz w:val="20"/>
              </w:rPr>
              <w:t>- Giá trị hàng tồn kho ứ đọng, kém, mất phẩm chất không có khả năng tiêu thụ;</w:t>
            </w:r>
          </w:p>
        </w:tc>
        <w:tc>
          <w:tcPr>
            <w:tcW w:w="1194" w:type="dxa"/>
          </w:tcPr>
          <w:p w14:paraId="080D8719" w14:textId="77777777" w:rsidR="00306CA3" w:rsidRPr="00675455" w:rsidRDefault="00306CA3" w:rsidP="00F069B4">
            <w:pPr>
              <w:spacing w:before="120"/>
              <w:jc w:val="center"/>
              <w:rPr>
                <w:rFonts w:ascii="Arial" w:hAnsi="Arial" w:cs="Arial"/>
                <w:sz w:val="20"/>
              </w:rPr>
            </w:pPr>
          </w:p>
          <w:p w14:paraId="0A046EE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671E41F8" w14:textId="77777777" w:rsidR="00306CA3" w:rsidRPr="00675455" w:rsidRDefault="00306CA3" w:rsidP="00F069B4">
            <w:pPr>
              <w:spacing w:before="120"/>
              <w:jc w:val="center"/>
              <w:rPr>
                <w:rFonts w:ascii="Arial" w:hAnsi="Arial" w:cs="Arial"/>
                <w:sz w:val="20"/>
              </w:rPr>
            </w:pPr>
          </w:p>
          <w:p w14:paraId="0ED5A29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58D3635" w14:textId="77777777" w:rsidTr="00F069B4">
        <w:tc>
          <w:tcPr>
            <w:tcW w:w="6468" w:type="dxa"/>
          </w:tcPr>
          <w:p w14:paraId="6ABE751E" w14:textId="77777777" w:rsidR="00306CA3" w:rsidRPr="00675455" w:rsidRDefault="00306CA3" w:rsidP="00F069B4">
            <w:pPr>
              <w:spacing w:before="120"/>
              <w:rPr>
                <w:rFonts w:ascii="Arial" w:hAnsi="Arial" w:cs="Arial"/>
                <w:sz w:val="20"/>
              </w:rPr>
            </w:pPr>
            <w:r w:rsidRPr="00675455">
              <w:rPr>
                <w:rFonts w:ascii="Arial" w:hAnsi="Arial" w:cs="Arial"/>
                <w:sz w:val="20"/>
              </w:rPr>
              <w:t>- Giá trị hàng tồn kho dùng để thế chấp, cầm cố bảo đảm các khoản nợ phải trả;</w:t>
            </w:r>
          </w:p>
        </w:tc>
        <w:tc>
          <w:tcPr>
            <w:tcW w:w="1194" w:type="dxa"/>
          </w:tcPr>
          <w:p w14:paraId="279FFCB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3FAF5CF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bl>
    <w:p w14:paraId="556572FC" w14:textId="77777777" w:rsidR="00306CA3" w:rsidRPr="00675455" w:rsidRDefault="00306CA3" w:rsidP="00306CA3">
      <w:pPr>
        <w:spacing w:before="120"/>
        <w:rPr>
          <w:rFonts w:ascii="Arial" w:hAnsi="Arial" w:cs="Arial"/>
          <w:sz w:val="20"/>
        </w:rPr>
      </w:pPr>
      <w:r w:rsidRPr="00675455">
        <w:rPr>
          <w:rFonts w:ascii="Arial" w:hAnsi="Arial" w:cs="Arial"/>
          <w:sz w:val="20"/>
        </w:rPr>
        <w:lastRenderedPageBreak/>
        <w:t>- Nguyên nhân và hướng xử lý đối với hàng tồn kho ứ đọng, kém, mất phẩm chất.</w:t>
      </w:r>
    </w:p>
    <w:p w14:paraId="2FF8FE52" w14:textId="77777777" w:rsidR="00306CA3" w:rsidRPr="00675455" w:rsidRDefault="00306CA3" w:rsidP="00306CA3">
      <w:pPr>
        <w:spacing w:before="120"/>
        <w:rPr>
          <w:rFonts w:ascii="Arial" w:hAnsi="Arial" w:cs="Arial"/>
          <w:sz w:val="20"/>
        </w:rPr>
      </w:pPr>
      <w:r w:rsidRPr="00675455">
        <w:rPr>
          <w:rFonts w:ascii="Arial" w:hAnsi="Arial" w:cs="Arial"/>
          <w:sz w:val="20"/>
        </w:rPr>
        <w:t>- Lý do dẫn đến việc trích lập thêm hoặc hoàn nhập dự phòng giảm giá hàng tồn kho.</w:t>
      </w:r>
    </w:p>
    <w:p w14:paraId="7E416248" w14:textId="77777777" w:rsidR="00306CA3" w:rsidRPr="00675455" w:rsidRDefault="00306CA3" w:rsidP="00306CA3">
      <w:pPr>
        <w:spacing w:before="120"/>
        <w:rPr>
          <w:rFonts w:ascii="Arial" w:hAnsi="Arial" w:cs="Arial"/>
          <w:b/>
          <w:i/>
          <w:sz w:val="20"/>
        </w:rPr>
      </w:pPr>
      <w:r w:rsidRPr="00675455">
        <w:rPr>
          <w:rFonts w:ascii="Arial" w:hAnsi="Arial" w:cs="Arial"/>
          <w:b/>
          <w:i/>
          <w:sz w:val="20"/>
        </w:rPr>
        <w:t>5. Tăng, giảm tài sản cố định và bất động sản đầu tư (Chi tiết từng loại tài sản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3674"/>
        <w:gridCol w:w="1347"/>
        <w:gridCol w:w="1349"/>
        <w:gridCol w:w="1349"/>
        <w:gridCol w:w="1347"/>
      </w:tblGrid>
      <w:tr w:rsidR="00306CA3" w:rsidRPr="00675455" w14:paraId="11496D9E" w14:textId="77777777" w:rsidTr="00F069B4">
        <w:tc>
          <w:tcPr>
            <w:tcW w:w="2026" w:type="pct"/>
            <w:shd w:val="clear" w:color="auto" w:fill="auto"/>
          </w:tcPr>
          <w:p w14:paraId="2D6463D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Khoản mục</w:t>
            </w:r>
          </w:p>
        </w:tc>
        <w:tc>
          <w:tcPr>
            <w:tcW w:w="743" w:type="pct"/>
            <w:shd w:val="clear" w:color="auto" w:fill="auto"/>
          </w:tcPr>
          <w:p w14:paraId="7F56CFF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dư đầu năm</w:t>
            </w:r>
          </w:p>
        </w:tc>
        <w:tc>
          <w:tcPr>
            <w:tcW w:w="744" w:type="pct"/>
            <w:shd w:val="clear" w:color="auto" w:fill="auto"/>
          </w:tcPr>
          <w:p w14:paraId="40765FE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Tăng trong năm</w:t>
            </w:r>
          </w:p>
        </w:tc>
        <w:tc>
          <w:tcPr>
            <w:tcW w:w="744" w:type="pct"/>
            <w:shd w:val="clear" w:color="auto" w:fill="auto"/>
          </w:tcPr>
          <w:p w14:paraId="1848E02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Giảm trong năm</w:t>
            </w:r>
          </w:p>
        </w:tc>
        <w:tc>
          <w:tcPr>
            <w:tcW w:w="744" w:type="pct"/>
            <w:shd w:val="clear" w:color="auto" w:fill="auto"/>
          </w:tcPr>
          <w:p w14:paraId="3ECB1DF7"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dư cuối năm</w:t>
            </w:r>
          </w:p>
        </w:tc>
      </w:tr>
      <w:tr w:rsidR="00306CA3" w:rsidRPr="00675455" w14:paraId="2F5A0EF4" w14:textId="77777777" w:rsidTr="00F069B4">
        <w:tc>
          <w:tcPr>
            <w:tcW w:w="2026" w:type="pct"/>
            <w:shd w:val="clear" w:color="auto" w:fill="auto"/>
          </w:tcPr>
          <w:p w14:paraId="48FEF48E" w14:textId="77777777" w:rsidR="00306CA3" w:rsidRPr="00675455" w:rsidRDefault="00306CA3" w:rsidP="00F069B4">
            <w:pPr>
              <w:spacing w:before="120"/>
              <w:rPr>
                <w:rFonts w:ascii="Arial" w:hAnsi="Arial" w:cs="Arial"/>
                <w:sz w:val="20"/>
              </w:rPr>
            </w:pPr>
            <w:r w:rsidRPr="00675455">
              <w:rPr>
                <w:rFonts w:ascii="Arial" w:hAnsi="Arial" w:cs="Arial"/>
                <w:sz w:val="20"/>
              </w:rPr>
              <w:t>- Giá trị còn lại TSCĐ hữu hình</w:t>
            </w:r>
          </w:p>
        </w:tc>
        <w:tc>
          <w:tcPr>
            <w:tcW w:w="743" w:type="pct"/>
            <w:shd w:val="clear" w:color="auto" w:fill="auto"/>
          </w:tcPr>
          <w:p w14:paraId="77F8C13A" w14:textId="77777777" w:rsidR="00306CA3" w:rsidRPr="00675455" w:rsidRDefault="00306CA3" w:rsidP="00F069B4">
            <w:pPr>
              <w:spacing w:before="120"/>
              <w:rPr>
                <w:rFonts w:ascii="Arial" w:hAnsi="Arial" w:cs="Arial"/>
                <w:sz w:val="20"/>
              </w:rPr>
            </w:pPr>
          </w:p>
        </w:tc>
        <w:tc>
          <w:tcPr>
            <w:tcW w:w="744" w:type="pct"/>
            <w:shd w:val="clear" w:color="auto" w:fill="auto"/>
          </w:tcPr>
          <w:p w14:paraId="1D19BF84" w14:textId="77777777" w:rsidR="00306CA3" w:rsidRPr="00675455" w:rsidRDefault="00306CA3" w:rsidP="00F069B4">
            <w:pPr>
              <w:spacing w:before="120"/>
              <w:rPr>
                <w:rFonts w:ascii="Arial" w:hAnsi="Arial" w:cs="Arial"/>
                <w:sz w:val="20"/>
              </w:rPr>
            </w:pPr>
          </w:p>
        </w:tc>
        <w:tc>
          <w:tcPr>
            <w:tcW w:w="744" w:type="pct"/>
            <w:shd w:val="clear" w:color="auto" w:fill="auto"/>
          </w:tcPr>
          <w:p w14:paraId="7FD4DEBA" w14:textId="77777777" w:rsidR="00306CA3" w:rsidRPr="00675455" w:rsidRDefault="00306CA3" w:rsidP="00F069B4">
            <w:pPr>
              <w:spacing w:before="120"/>
              <w:rPr>
                <w:rFonts w:ascii="Arial" w:hAnsi="Arial" w:cs="Arial"/>
                <w:sz w:val="20"/>
              </w:rPr>
            </w:pPr>
          </w:p>
        </w:tc>
        <w:tc>
          <w:tcPr>
            <w:tcW w:w="744" w:type="pct"/>
            <w:shd w:val="clear" w:color="auto" w:fill="auto"/>
          </w:tcPr>
          <w:p w14:paraId="2471731E" w14:textId="77777777" w:rsidR="00306CA3" w:rsidRPr="00675455" w:rsidRDefault="00306CA3" w:rsidP="00F069B4">
            <w:pPr>
              <w:spacing w:before="120"/>
              <w:rPr>
                <w:rFonts w:ascii="Arial" w:hAnsi="Arial" w:cs="Arial"/>
                <w:sz w:val="20"/>
              </w:rPr>
            </w:pPr>
          </w:p>
        </w:tc>
      </w:tr>
      <w:tr w:rsidR="00306CA3" w:rsidRPr="00675455" w14:paraId="6C728F1A" w14:textId="77777777" w:rsidTr="00F069B4">
        <w:tc>
          <w:tcPr>
            <w:tcW w:w="2026" w:type="pct"/>
            <w:shd w:val="clear" w:color="auto" w:fill="auto"/>
          </w:tcPr>
          <w:p w14:paraId="2CFC844D" w14:textId="77777777" w:rsidR="00306CA3" w:rsidRPr="00675455" w:rsidRDefault="00306CA3" w:rsidP="00F069B4">
            <w:pPr>
              <w:spacing w:before="120"/>
              <w:rPr>
                <w:rFonts w:ascii="Arial" w:hAnsi="Arial" w:cs="Arial"/>
                <w:sz w:val="20"/>
              </w:rPr>
            </w:pPr>
            <w:r w:rsidRPr="00675455">
              <w:rPr>
                <w:rFonts w:ascii="Arial" w:hAnsi="Arial" w:cs="Arial"/>
                <w:sz w:val="20"/>
              </w:rPr>
              <w:t>- Giá trị còn lại TSCĐ vô hình</w:t>
            </w:r>
          </w:p>
        </w:tc>
        <w:tc>
          <w:tcPr>
            <w:tcW w:w="743" w:type="pct"/>
            <w:shd w:val="clear" w:color="auto" w:fill="auto"/>
          </w:tcPr>
          <w:p w14:paraId="6E6C59C2" w14:textId="77777777" w:rsidR="00306CA3" w:rsidRPr="00675455" w:rsidRDefault="00306CA3" w:rsidP="00F069B4">
            <w:pPr>
              <w:spacing w:before="120"/>
              <w:rPr>
                <w:rFonts w:ascii="Arial" w:hAnsi="Arial" w:cs="Arial"/>
                <w:sz w:val="20"/>
              </w:rPr>
            </w:pPr>
          </w:p>
        </w:tc>
        <w:tc>
          <w:tcPr>
            <w:tcW w:w="744" w:type="pct"/>
            <w:shd w:val="clear" w:color="auto" w:fill="auto"/>
          </w:tcPr>
          <w:p w14:paraId="4DBC54DF" w14:textId="77777777" w:rsidR="00306CA3" w:rsidRPr="00675455" w:rsidRDefault="00306CA3" w:rsidP="00F069B4">
            <w:pPr>
              <w:spacing w:before="120"/>
              <w:rPr>
                <w:rFonts w:ascii="Arial" w:hAnsi="Arial" w:cs="Arial"/>
                <w:sz w:val="20"/>
              </w:rPr>
            </w:pPr>
          </w:p>
        </w:tc>
        <w:tc>
          <w:tcPr>
            <w:tcW w:w="744" w:type="pct"/>
            <w:shd w:val="clear" w:color="auto" w:fill="auto"/>
          </w:tcPr>
          <w:p w14:paraId="4D10D058" w14:textId="77777777" w:rsidR="00306CA3" w:rsidRPr="00675455" w:rsidRDefault="00306CA3" w:rsidP="00F069B4">
            <w:pPr>
              <w:spacing w:before="120"/>
              <w:rPr>
                <w:rFonts w:ascii="Arial" w:hAnsi="Arial" w:cs="Arial"/>
                <w:sz w:val="20"/>
              </w:rPr>
            </w:pPr>
          </w:p>
        </w:tc>
        <w:tc>
          <w:tcPr>
            <w:tcW w:w="744" w:type="pct"/>
            <w:shd w:val="clear" w:color="auto" w:fill="auto"/>
          </w:tcPr>
          <w:p w14:paraId="191597F0" w14:textId="77777777" w:rsidR="00306CA3" w:rsidRPr="00675455" w:rsidRDefault="00306CA3" w:rsidP="00F069B4">
            <w:pPr>
              <w:spacing w:before="120"/>
              <w:rPr>
                <w:rFonts w:ascii="Arial" w:hAnsi="Arial" w:cs="Arial"/>
                <w:sz w:val="20"/>
              </w:rPr>
            </w:pPr>
          </w:p>
        </w:tc>
      </w:tr>
      <w:tr w:rsidR="00306CA3" w:rsidRPr="00675455" w14:paraId="0B95C5D2" w14:textId="77777777" w:rsidTr="00F069B4">
        <w:tc>
          <w:tcPr>
            <w:tcW w:w="2026" w:type="pct"/>
            <w:shd w:val="clear" w:color="auto" w:fill="auto"/>
          </w:tcPr>
          <w:p w14:paraId="01E8CC24" w14:textId="77777777" w:rsidR="00306CA3" w:rsidRPr="00675455" w:rsidRDefault="00306CA3" w:rsidP="00F069B4">
            <w:pPr>
              <w:spacing w:before="120"/>
              <w:rPr>
                <w:rFonts w:ascii="Arial" w:hAnsi="Arial" w:cs="Arial"/>
                <w:sz w:val="20"/>
              </w:rPr>
            </w:pPr>
            <w:r w:rsidRPr="00675455">
              <w:rPr>
                <w:rFonts w:ascii="Arial" w:hAnsi="Arial" w:cs="Arial"/>
                <w:sz w:val="20"/>
              </w:rPr>
              <w:t>- Giá trị còn lại TSCĐ thuê tài chính</w:t>
            </w:r>
          </w:p>
        </w:tc>
        <w:tc>
          <w:tcPr>
            <w:tcW w:w="743" w:type="pct"/>
            <w:shd w:val="clear" w:color="auto" w:fill="auto"/>
          </w:tcPr>
          <w:p w14:paraId="5AEC1F93" w14:textId="77777777" w:rsidR="00306CA3" w:rsidRPr="00675455" w:rsidRDefault="00306CA3" w:rsidP="00F069B4">
            <w:pPr>
              <w:spacing w:before="120"/>
              <w:rPr>
                <w:rFonts w:ascii="Arial" w:hAnsi="Arial" w:cs="Arial"/>
                <w:sz w:val="20"/>
              </w:rPr>
            </w:pPr>
          </w:p>
        </w:tc>
        <w:tc>
          <w:tcPr>
            <w:tcW w:w="744" w:type="pct"/>
            <w:shd w:val="clear" w:color="auto" w:fill="auto"/>
          </w:tcPr>
          <w:p w14:paraId="2F842179" w14:textId="77777777" w:rsidR="00306CA3" w:rsidRPr="00675455" w:rsidRDefault="00306CA3" w:rsidP="00F069B4">
            <w:pPr>
              <w:spacing w:before="120"/>
              <w:rPr>
                <w:rFonts w:ascii="Arial" w:hAnsi="Arial" w:cs="Arial"/>
                <w:sz w:val="20"/>
              </w:rPr>
            </w:pPr>
          </w:p>
        </w:tc>
        <w:tc>
          <w:tcPr>
            <w:tcW w:w="744" w:type="pct"/>
            <w:shd w:val="clear" w:color="auto" w:fill="auto"/>
          </w:tcPr>
          <w:p w14:paraId="7B04EBFB" w14:textId="77777777" w:rsidR="00306CA3" w:rsidRPr="00675455" w:rsidRDefault="00306CA3" w:rsidP="00F069B4">
            <w:pPr>
              <w:spacing w:before="120"/>
              <w:rPr>
                <w:rFonts w:ascii="Arial" w:hAnsi="Arial" w:cs="Arial"/>
                <w:sz w:val="20"/>
              </w:rPr>
            </w:pPr>
          </w:p>
        </w:tc>
        <w:tc>
          <w:tcPr>
            <w:tcW w:w="744" w:type="pct"/>
            <w:shd w:val="clear" w:color="auto" w:fill="auto"/>
          </w:tcPr>
          <w:p w14:paraId="06DDF1E6" w14:textId="77777777" w:rsidR="00306CA3" w:rsidRPr="00675455" w:rsidRDefault="00306CA3" w:rsidP="00F069B4">
            <w:pPr>
              <w:spacing w:before="120"/>
              <w:rPr>
                <w:rFonts w:ascii="Arial" w:hAnsi="Arial" w:cs="Arial"/>
                <w:sz w:val="20"/>
              </w:rPr>
            </w:pPr>
          </w:p>
        </w:tc>
      </w:tr>
      <w:tr w:rsidR="00306CA3" w:rsidRPr="00675455" w14:paraId="660D7D51" w14:textId="77777777" w:rsidTr="00F069B4">
        <w:tc>
          <w:tcPr>
            <w:tcW w:w="2026" w:type="pct"/>
            <w:shd w:val="clear" w:color="auto" w:fill="auto"/>
          </w:tcPr>
          <w:p w14:paraId="0BD2C4C9" w14:textId="77777777" w:rsidR="00306CA3" w:rsidRPr="00675455" w:rsidRDefault="00306CA3" w:rsidP="00F069B4">
            <w:pPr>
              <w:spacing w:before="120"/>
              <w:rPr>
                <w:rFonts w:ascii="Arial" w:hAnsi="Arial" w:cs="Arial"/>
                <w:sz w:val="20"/>
              </w:rPr>
            </w:pPr>
            <w:r w:rsidRPr="00675455">
              <w:rPr>
                <w:rFonts w:ascii="Arial" w:hAnsi="Arial" w:cs="Arial"/>
                <w:sz w:val="20"/>
              </w:rPr>
              <w:t>- Giá trị còn lại BĐSĐT</w:t>
            </w:r>
          </w:p>
        </w:tc>
        <w:tc>
          <w:tcPr>
            <w:tcW w:w="743" w:type="pct"/>
            <w:shd w:val="clear" w:color="auto" w:fill="auto"/>
          </w:tcPr>
          <w:p w14:paraId="2FD40F0A" w14:textId="77777777" w:rsidR="00306CA3" w:rsidRPr="00675455" w:rsidRDefault="00306CA3" w:rsidP="00F069B4">
            <w:pPr>
              <w:spacing w:before="120"/>
              <w:rPr>
                <w:rFonts w:ascii="Arial" w:hAnsi="Arial" w:cs="Arial"/>
                <w:sz w:val="20"/>
              </w:rPr>
            </w:pPr>
          </w:p>
        </w:tc>
        <w:tc>
          <w:tcPr>
            <w:tcW w:w="744" w:type="pct"/>
            <w:shd w:val="clear" w:color="auto" w:fill="auto"/>
          </w:tcPr>
          <w:p w14:paraId="7551B910" w14:textId="77777777" w:rsidR="00306CA3" w:rsidRPr="00675455" w:rsidRDefault="00306CA3" w:rsidP="00F069B4">
            <w:pPr>
              <w:spacing w:before="120"/>
              <w:rPr>
                <w:rFonts w:ascii="Arial" w:hAnsi="Arial" w:cs="Arial"/>
                <w:sz w:val="20"/>
              </w:rPr>
            </w:pPr>
          </w:p>
        </w:tc>
        <w:tc>
          <w:tcPr>
            <w:tcW w:w="744" w:type="pct"/>
            <w:shd w:val="clear" w:color="auto" w:fill="auto"/>
          </w:tcPr>
          <w:p w14:paraId="5B35911F" w14:textId="77777777" w:rsidR="00306CA3" w:rsidRPr="00675455" w:rsidRDefault="00306CA3" w:rsidP="00F069B4">
            <w:pPr>
              <w:spacing w:before="120"/>
              <w:rPr>
                <w:rFonts w:ascii="Arial" w:hAnsi="Arial" w:cs="Arial"/>
                <w:sz w:val="20"/>
              </w:rPr>
            </w:pPr>
          </w:p>
        </w:tc>
        <w:tc>
          <w:tcPr>
            <w:tcW w:w="744" w:type="pct"/>
            <w:shd w:val="clear" w:color="auto" w:fill="auto"/>
          </w:tcPr>
          <w:p w14:paraId="310D4B46" w14:textId="77777777" w:rsidR="00306CA3" w:rsidRPr="00675455" w:rsidRDefault="00306CA3" w:rsidP="00F069B4">
            <w:pPr>
              <w:spacing w:before="120"/>
              <w:rPr>
                <w:rFonts w:ascii="Arial" w:hAnsi="Arial" w:cs="Arial"/>
                <w:sz w:val="20"/>
              </w:rPr>
            </w:pPr>
          </w:p>
        </w:tc>
      </w:tr>
    </w:tbl>
    <w:p w14:paraId="2E8D71CE" w14:textId="77777777" w:rsidR="00306CA3" w:rsidRPr="00675455" w:rsidRDefault="00306CA3" w:rsidP="00306CA3">
      <w:pPr>
        <w:spacing w:before="120"/>
        <w:rPr>
          <w:rFonts w:ascii="Arial" w:hAnsi="Arial" w:cs="Arial"/>
          <w:i/>
          <w:sz w:val="20"/>
        </w:rPr>
      </w:pPr>
      <w:r w:rsidRPr="00675455">
        <w:rPr>
          <w:rFonts w:ascii="Arial" w:hAnsi="Arial" w:cs="Arial"/>
          <w:i/>
          <w:sz w:val="20"/>
        </w:rPr>
        <w:t>- Giá trị còn lại cuối kỳ của TSCĐ, BĐSĐT dùng để thế chấp, cầm cố đảm bảo khoản vay;</w:t>
      </w:r>
    </w:p>
    <w:p w14:paraId="0353BC76" w14:textId="77777777" w:rsidR="00306CA3" w:rsidRPr="00675455" w:rsidRDefault="00306CA3" w:rsidP="00306CA3">
      <w:pPr>
        <w:spacing w:before="120"/>
        <w:rPr>
          <w:rFonts w:ascii="Arial" w:hAnsi="Arial" w:cs="Arial"/>
          <w:i/>
          <w:sz w:val="20"/>
        </w:rPr>
      </w:pPr>
      <w:r w:rsidRPr="00675455">
        <w:rPr>
          <w:rFonts w:ascii="Arial" w:hAnsi="Arial" w:cs="Arial"/>
          <w:i/>
          <w:sz w:val="20"/>
        </w:rPr>
        <w:t>- Giá trị còn lại cuối kỳ của TSCĐ cuối kỳ chờ thanh lý;</w:t>
      </w:r>
    </w:p>
    <w:p w14:paraId="3E71BF6D" w14:textId="77777777" w:rsidR="00306CA3" w:rsidRPr="00675455" w:rsidRDefault="00306CA3" w:rsidP="00306CA3">
      <w:pPr>
        <w:spacing w:before="120"/>
        <w:rPr>
          <w:rFonts w:ascii="Arial" w:hAnsi="Arial" w:cs="Arial"/>
          <w:i/>
          <w:sz w:val="20"/>
        </w:rPr>
      </w:pPr>
      <w:r w:rsidRPr="00675455">
        <w:rPr>
          <w:rFonts w:ascii="Arial" w:hAnsi="Arial" w:cs="Arial"/>
          <w:i/>
          <w:sz w:val="20"/>
        </w:rPr>
        <w:t>- Thuyết minh số liệu và giải trình khác.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3"/>
        <w:gridCol w:w="1105"/>
        <w:gridCol w:w="931"/>
        <w:gridCol w:w="174"/>
        <w:gridCol w:w="1016"/>
        <w:gridCol w:w="89"/>
        <w:gridCol w:w="131"/>
        <w:gridCol w:w="973"/>
      </w:tblGrid>
      <w:tr w:rsidR="00306CA3" w:rsidRPr="00675455" w14:paraId="700AC163" w14:textId="77777777" w:rsidTr="00F069B4">
        <w:tc>
          <w:tcPr>
            <w:tcW w:w="2565" w:type="pct"/>
            <w:vMerge w:val="restart"/>
          </w:tcPr>
          <w:p w14:paraId="2CC99A28" w14:textId="77777777" w:rsidR="00306CA3" w:rsidRPr="00675455" w:rsidRDefault="00306CA3" w:rsidP="00F069B4">
            <w:pPr>
              <w:spacing w:before="120"/>
              <w:rPr>
                <w:rFonts w:ascii="Arial" w:hAnsi="Arial" w:cs="Arial"/>
                <w:b/>
                <w:i/>
                <w:sz w:val="20"/>
              </w:rPr>
            </w:pPr>
            <w:r w:rsidRPr="00675455">
              <w:rPr>
                <w:rFonts w:ascii="Arial" w:hAnsi="Arial" w:cs="Arial"/>
                <w:b/>
                <w:i/>
                <w:sz w:val="20"/>
              </w:rPr>
              <w:t>6. Vay và nợ thuê tài chính</w:t>
            </w:r>
          </w:p>
        </w:tc>
        <w:tc>
          <w:tcPr>
            <w:tcW w:w="609" w:type="pct"/>
            <w:vMerge w:val="restart"/>
          </w:tcPr>
          <w:p w14:paraId="4D2BCE0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218" w:type="pct"/>
            <w:gridSpan w:val="4"/>
          </w:tcPr>
          <w:p w14:paraId="248C49D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Trong năm</w:t>
            </w:r>
          </w:p>
        </w:tc>
        <w:tc>
          <w:tcPr>
            <w:tcW w:w="607" w:type="pct"/>
            <w:gridSpan w:val="2"/>
            <w:vMerge w:val="restart"/>
          </w:tcPr>
          <w:p w14:paraId="34F9D91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369C844A" w14:textId="77777777" w:rsidTr="00F069B4">
        <w:tc>
          <w:tcPr>
            <w:tcW w:w="2565" w:type="pct"/>
            <w:vMerge/>
          </w:tcPr>
          <w:p w14:paraId="67A9F856" w14:textId="77777777" w:rsidR="00306CA3" w:rsidRPr="00675455" w:rsidRDefault="00306CA3" w:rsidP="00F069B4">
            <w:pPr>
              <w:spacing w:before="120"/>
              <w:jc w:val="center"/>
              <w:rPr>
                <w:rFonts w:ascii="Arial" w:hAnsi="Arial" w:cs="Arial"/>
                <w:b/>
                <w:i/>
                <w:sz w:val="20"/>
              </w:rPr>
            </w:pPr>
          </w:p>
        </w:tc>
        <w:tc>
          <w:tcPr>
            <w:tcW w:w="609" w:type="pct"/>
            <w:vMerge/>
          </w:tcPr>
          <w:p w14:paraId="7EA8E15E" w14:textId="77777777" w:rsidR="00306CA3" w:rsidRPr="00675455" w:rsidRDefault="00306CA3" w:rsidP="00F069B4">
            <w:pPr>
              <w:spacing w:before="120"/>
              <w:jc w:val="center"/>
              <w:rPr>
                <w:rFonts w:ascii="Arial" w:hAnsi="Arial" w:cs="Arial"/>
                <w:b/>
                <w:sz w:val="20"/>
              </w:rPr>
            </w:pPr>
          </w:p>
        </w:tc>
        <w:tc>
          <w:tcPr>
            <w:tcW w:w="609" w:type="pct"/>
            <w:gridSpan w:val="2"/>
          </w:tcPr>
          <w:p w14:paraId="2FDAC31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Tăng</w:t>
            </w:r>
          </w:p>
        </w:tc>
        <w:tc>
          <w:tcPr>
            <w:tcW w:w="609" w:type="pct"/>
            <w:gridSpan w:val="2"/>
          </w:tcPr>
          <w:p w14:paraId="767B319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Giảm</w:t>
            </w:r>
          </w:p>
        </w:tc>
        <w:tc>
          <w:tcPr>
            <w:tcW w:w="607" w:type="pct"/>
            <w:gridSpan w:val="2"/>
            <w:vMerge/>
          </w:tcPr>
          <w:p w14:paraId="6F29EE01" w14:textId="77777777" w:rsidR="00306CA3" w:rsidRPr="00675455" w:rsidRDefault="00306CA3" w:rsidP="00F069B4">
            <w:pPr>
              <w:spacing w:before="120"/>
              <w:jc w:val="center"/>
              <w:rPr>
                <w:rFonts w:ascii="Arial" w:hAnsi="Arial" w:cs="Arial"/>
                <w:sz w:val="20"/>
              </w:rPr>
            </w:pPr>
          </w:p>
        </w:tc>
      </w:tr>
      <w:tr w:rsidR="00306CA3" w:rsidRPr="00675455" w14:paraId="5531F323" w14:textId="77777777" w:rsidTr="00F069B4">
        <w:tc>
          <w:tcPr>
            <w:tcW w:w="2565" w:type="pct"/>
          </w:tcPr>
          <w:p w14:paraId="2D8BE253" w14:textId="77777777" w:rsidR="00306CA3" w:rsidRPr="00675455" w:rsidRDefault="00306CA3" w:rsidP="00F069B4">
            <w:pPr>
              <w:spacing w:before="120"/>
              <w:rPr>
                <w:rFonts w:ascii="Arial" w:hAnsi="Arial" w:cs="Arial"/>
                <w:sz w:val="20"/>
              </w:rPr>
            </w:pPr>
            <w:r w:rsidRPr="00675455">
              <w:rPr>
                <w:rFonts w:ascii="Arial" w:hAnsi="Arial" w:cs="Arial"/>
                <w:sz w:val="20"/>
              </w:rPr>
              <w:t>a) Vay ngắn hạn</w:t>
            </w:r>
          </w:p>
          <w:p w14:paraId="6A766304" w14:textId="77777777" w:rsidR="00306CA3" w:rsidRPr="00675455" w:rsidRDefault="00306CA3" w:rsidP="00F069B4">
            <w:pPr>
              <w:spacing w:before="120"/>
              <w:rPr>
                <w:rFonts w:ascii="Arial" w:hAnsi="Arial" w:cs="Arial"/>
                <w:sz w:val="20"/>
              </w:rPr>
            </w:pPr>
            <w:r w:rsidRPr="00675455">
              <w:rPr>
                <w:rFonts w:ascii="Arial" w:hAnsi="Arial" w:cs="Arial"/>
                <w:sz w:val="20"/>
              </w:rPr>
              <w:t>Trong đó: Vay từ các bên liên quan</w:t>
            </w:r>
          </w:p>
          <w:p w14:paraId="5AC17AA0" w14:textId="77777777" w:rsidR="00306CA3" w:rsidRPr="00675455" w:rsidRDefault="00306CA3" w:rsidP="00F069B4">
            <w:pPr>
              <w:spacing w:before="120"/>
              <w:rPr>
                <w:rFonts w:ascii="Arial" w:hAnsi="Arial" w:cs="Arial"/>
                <w:sz w:val="20"/>
              </w:rPr>
            </w:pPr>
            <w:r w:rsidRPr="00675455">
              <w:rPr>
                <w:rFonts w:ascii="Arial" w:hAnsi="Arial" w:cs="Arial"/>
                <w:sz w:val="20"/>
              </w:rPr>
              <w:t>b) Các khoản nợ gốc thuê tài chính</w:t>
            </w:r>
          </w:p>
          <w:p w14:paraId="4B8A34B9" w14:textId="77777777" w:rsidR="00306CA3" w:rsidRPr="00675455" w:rsidRDefault="00306CA3" w:rsidP="00F069B4">
            <w:pPr>
              <w:spacing w:before="120"/>
              <w:rPr>
                <w:rFonts w:ascii="Arial" w:hAnsi="Arial" w:cs="Arial"/>
                <w:b/>
                <w:i/>
                <w:sz w:val="20"/>
              </w:rPr>
            </w:pPr>
            <w:r w:rsidRPr="00675455">
              <w:rPr>
                <w:rFonts w:ascii="Arial" w:hAnsi="Arial" w:cs="Arial"/>
                <w:sz w:val="20"/>
              </w:rPr>
              <w:t>Trong đó: Nợ thuê tài chính từ các bên liên quan</w:t>
            </w:r>
          </w:p>
        </w:tc>
        <w:tc>
          <w:tcPr>
            <w:tcW w:w="609" w:type="pct"/>
          </w:tcPr>
          <w:p w14:paraId="10158CE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5CC334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5D7A95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D896A0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09" w:type="pct"/>
            <w:gridSpan w:val="2"/>
          </w:tcPr>
          <w:p w14:paraId="7BB5FB3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744BC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B8C95A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B56A2A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09" w:type="pct"/>
            <w:gridSpan w:val="2"/>
          </w:tcPr>
          <w:p w14:paraId="25ABB3D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720308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8F18B1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57112F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07" w:type="pct"/>
            <w:gridSpan w:val="2"/>
          </w:tcPr>
          <w:p w14:paraId="7DF0AC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523DFF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C54E12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F4D57E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67EFFEEA" w14:textId="77777777" w:rsidTr="00F069B4">
        <w:tc>
          <w:tcPr>
            <w:tcW w:w="2565" w:type="pct"/>
          </w:tcPr>
          <w:p w14:paraId="784964C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609" w:type="pct"/>
          </w:tcPr>
          <w:p w14:paraId="32ACD33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09" w:type="pct"/>
            <w:gridSpan w:val="2"/>
          </w:tcPr>
          <w:p w14:paraId="2B2F5DB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09" w:type="pct"/>
            <w:gridSpan w:val="2"/>
          </w:tcPr>
          <w:p w14:paraId="532AF79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07" w:type="pct"/>
            <w:gridSpan w:val="2"/>
          </w:tcPr>
          <w:p w14:paraId="326857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C67F609" w14:textId="77777777" w:rsidTr="00F069B4">
        <w:tc>
          <w:tcPr>
            <w:tcW w:w="3687" w:type="pct"/>
            <w:gridSpan w:val="3"/>
          </w:tcPr>
          <w:p w14:paraId="7D1347EC" w14:textId="77777777" w:rsidR="00306CA3" w:rsidRPr="00675455" w:rsidRDefault="00306CA3" w:rsidP="00F069B4">
            <w:pPr>
              <w:spacing w:before="120"/>
              <w:rPr>
                <w:rFonts w:ascii="Arial" w:hAnsi="Arial" w:cs="Arial"/>
                <w:b/>
                <w:i/>
                <w:sz w:val="20"/>
              </w:rPr>
            </w:pPr>
            <w:r w:rsidRPr="00675455">
              <w:rPr>
                <w:rFonts w:ascii="Arial" w:hAnsi="Arial" w:cs="Arial"/>
                <w:b/>
                <w:i/>
                <w:sz w:val="20"/>
              </w:rPr>
              <w:t>7. Các khoản phải trả</w:t>
            </w:r>
          </w:p>
        </w:tc>
        <w:tc>
          <w:tcPr>
            <w:tcW w:w="656" w:type="pct"/>
            <w:gridSpan w:val="2"/>
          </w:tcPr>
          <w:p w14:paraId="67BB1EA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657" w:type="pct"/>
            <w:gridSpan w:val="3"/>
          </w:tcPr>
          <w:p w14:paraId="109482B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50B28EF0" w14:textId="77777777" w:rsidTr="00F069B4">
        <w:tc>
          <w:tcPr>
            <w:tcW w:w="3687" w:type="pct"/>
            <w:gridSpan w:val="3"/>
          </w:tcPr>
          <w:p w14:paraId="2B56704B" w14:textId="77777777" w:rsidR="00306CA3" w:rsidRPr="00675455" w:rsidRDefault="00306CA3" w:rsidP="00F069B4">
            <w:pPr>
              <w:spacing w:before="120"/>
              <w:rPr>
                <w:rFonts w:ascii="Arial" w:hAnsi="Arial" w:cs="Arial"/>
                <w:sz w:val="20"/>
              </w:rPr>
            </w:pPr>
            <w:r w:rsidRPr="00675455">
              <w:rPr>
                <w:rFonts w:ascii="Arial" w:hAnsi="Arial" w:cs="Arial"/>
                <w:sz w:val="20"/>
              </w:rPr>
              <w:t>a) Phải trả người bán</w:t>
            </w:r>
          </w:p>
          <w:p w14:paraId="2E1EA97D" w14:textId="77777777" w:rsidR="00306CA3" w:rsidRPr="00675455" w:rsidRDefault="00306CA3" w:rsidP="00F069B4">
            <w:pPr>
              <w:spacing w:before="120"/>
              <w:rPr>
                <w:rFonts w:ascii="Arial" w:hAnsi="Arial" w:cs="Arial"/>
                <w:sz w:val="20"/>
              </w:rPr>
            </w:pPr>
            <w:r w:rsidRPr="00675455">
              <w:rPr>
                <w:rFonts w:ascii="Arial" w:hAnsi="Arial" w:cs="Arial"/>
                <w:sz w:val="20"/>
              </w:rPr>
              <w:t>Trong đó: Phải trả các bên liên quan</w:t>
            </w:r>
          </w:p>
        </w:tc>
        <w:tc>
          <w:tcPr>
            <w:tcW w:w="656" w:type="pct"/>
            <w:gridSpan w:val="2"/>
          </w:tcPr>
          <w:p w14:paraId="6958FBB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57" w:type="pct"/>
            <w:gridSpan w:val="3"/>
          </w:tcPr>
          <w:p w14:paraId="15BEB85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77B356CD" w14:textId="77777777" w:rsidTr="00F069B4">
        <w:tc>
          <w:tcPr>
            <w:tcW w:w="3687" w:type="pct"/>
            <w:gridSpan w:val="3"/>
          </w:tcPr>
          <w:p w14:paraId="6D2262E7" w14:textId="77777777" w:rsidR="00306CA3" w:rsidRPr="00675455" w:rsidRDefault="00306CA3" w:rsidP="00F069B4">
            <w:pPr>
              <w:spacing w:before="120"/>
              <w:rPr>
                <w:rFonts w:ascii="Arial" w:hAnsi="Arial" w:cs="Arial"/>
                <w:sz w:val="20"/>
              </w:rPr>
            </w:pPr>
            <w:r w:rsidRPr="00675455">
              <w:rPr>
                <w:rFonts w:ascii="Arial" w:hAnsi="Arial" w:cs="Arial"/>
                <w:sz w:val="20"/>
              </w:rPr>
              <w:t>b) Người mua trả tiền trước</w:t>
            </w:r>
          </w:p>
          <w:p w14:paraId="5B393054" w14:textId="77777777" w:rsidR="00306CA3" w:rsidRPr="00675455" w:rsidRDefault="00306CA3" w:rsidP="00F069B4">
            <w:pPr>
              <w:spacing w:before="120"/>
              <w:rPr>
                <w:rFonts w:ascii="Arial" w:hAnsi="Arial" w:cs="Arial"/>
                <w:sz w:val="20"/>
              </w:rPr>
            </w:pPr>
            <w:r w:rsidRPr="00675455">
              <w:rPr>
                <w:rFonts w:ascii="Arial" w:hAnsi="Arial" w:cs="Arial"/>
                <w:sz w:val="20"/>
              </w:rPr>
              <w:t>Trong đó: Nhận trước của các bên liên quan</w:t>
            </w:r>
          </w:p>
        </w:tc>
        <w:tc>
          <w:tcPr>
            <w:tcW w:w="656" w:type="pct"/>
            <w:gridSpan w:val="2"/>
          </w:tcPr>
          <w:p w14:paraId="3BFFDC75" w14:textId="77777777" w:rsidR="00306CA3" w:rsidRPr="00675455" w:rsidRDefault="00306CA3" w:rsidP="00F069B4">
            <w:pPr>
              <w:spacing w:before="120"/>
              <w:jc w:val="center"/>
              <w:rPr>
                <w:rFonts w:ascii="Arial" w:hAnsi="Arial" w:cs="Arial"/>
                <w:sz w:val="20"/>
              </w:rPr>
            </w:pPr>
          </w:p>
          <w:p w14:paraId="61B95B7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57" w:type="pct"/>
            <w:gridSpan w:val="3"/>
          </w:tcPr>
          <w:p w14:paraId="1EF66103" w14:textId="77777777" w:rsidR="00306CA3" w:rsidRPr="00675455" w:rsidRDefault="00306CA3" w:rsidP="00F069B4">
            <w:pPr>
              <w:spacing w:before="120"/>
              <w:jc w:val="center"/>
              <w:rPr>
                <w:rFonts w:ascii="Arial" w:hAnsi="Arial" w:cs="Arial"/>
                <w:sz w:val="20"/>
              </w:rPr>
            </w:pPr>
          </w:p>
          <w:p w14:paraId="6CF46AD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3B80836" w14:textId="77777777" w:rsidTr="00F069B4">
        <w:tc>
          <w:tcPr>
            <w:tcW w:w="3687" w:type="pct"/>
            <w:gridSpan w:val="3"/>
          </w:tcPr>
          <w:p w14:paraId="3615E631" w14:textId="77777777" w:rsidR="00306CA3" w:rsidRPr="00675455" w:rsidRDefault="00306CA3" w:rsidP="00F069B4">
            <w:pPr>
              <w:spacing w:before="120"/>
              <w:rPr>
                <w:rFonts w:ascii="Arial" w:hAnsi="Arial" w:cs="Arial"/>
                <w:sz w:val="20"/>
              </w:rPr>
            </w:pPr>
            <w:r w:rsidRPr="00675455">
              <w:rPr>
                <w:rFonts w:ascii="Arial" w:hAnsi="Arial" w:cs="Arial"/>
                <w:sz w:val="20"/>
              </w:rPr>
              <w:t>c) Phải trả khác (Chi tiết theo yêu cầu quản lý):</w:t>
            </w:r>
          </w:p>
          <w:p w14:paraId="012CB90D" w14:textId="77777777" w:rsidR="00306CA3" w:rsidRPr="00675455" w:rsidRDefault="00306CA3" w:rsidP="00F069B4">
            <w:pPr>
              <w:spacing w:before="120"/>
              <w:rPr>
                <w:rFonts w:ascii="Arial" w:hAnsi="Arial" w:cs="Arial"/>
                <w:sz w:val="20"/>
              </w:rPr>
            </w:pPr>
            <w:r w:rsidRPr="00675455">
              <w:rPr>
                <w:rFonts w:ascii="Arial" w:hAnsi="Arial" w:cs="Arial"/>
                <w:sz w:val="20"/>
              </w:rPr>
              <w:t>- Chi phí phải trả</w:t>
            </w:r>
          </w:p>
          <w:p w14:paraId="2BC3D3A2" w14:textId="77777777" w:rsidR="00306CA3" w:rsidRPr="00675455" w:rsidRDefault="00306CA3" w:rsidP="00F069B4">
            <w:pPr>
              <w:spacing w:before="120"/>
              <w:rPr>
                <w:rFonts w:ascii="Arial" w:hAnsi="Arial" w:cs="Arial"/>
                <w:sz w:val="20"/>
              </w:rPr>
            </w:pPr>
            <w:r w:rsidRPr="00675455">
              <w:rPr>
                <w:rFonts w:ascii="Arial" w:hAnsi="Arial" w:cs="Arial"/>
                <w:sz w:val="20"/>
              </w:rPr>
              <w:t>- Phải trả nội bộ khác</w:t>
            </w:r>
          </w:p>
          <w:p w14:paraId="129AB244"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Phải trả, phải nộp khác </w:t>
            </w:r>
          </w:p>
          <w:p w14:paraId="53B59376" w14:textId="77777777" w:rsidR="00306CA3" w:rsidRPr="00675455" w:rsidRDefault="00306CA3" w:rsidP="00F069B4">
            <w:pPr>
              <w:spacing w:before="120"/>
              <w:rPr>
                <w:rFonts w:ascii="Arial" w:hAnsi="Arial" w:cs="Arial"/>
                <w:sz w:val="20"/>
              </w:rPr>
            </w:pPr>
            <w:r w:rsidRPr="00675455">
              <w:rPr>
                <w:rFonts w:ascii="Arial" w:hAnsi="Arial" w:cs="Arial"/>
                <w:sz w:val="20"/>
              </w:rPr>
              <w:t>+ Tài sản thừa chờ xử lý</w:t>
            </w:r>
          </w:p>
          <w:p w14:paraId="77E6F343"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Các khoản phải nộp theo lương </w:t>
            </w:r>
          </w:p>
          <w:p w14:paraId="720F4E51" w14:textId="77777777" w:rsidR="00306CA3" w:rsidRPr="00675455" w:rsidRDefault="00306CA3" w:rsidP="00F069B4">
            <w:pPr>
              <w:spacing w:before="120"/>
              <w:rPr>
                <w:rFonts w:ascii="Arial" w:hAnsi="Arial" w:cs="Arial"/>
                <w:sz w:val="20"/>
              </w:rPr>
            </w:pPr>
            <w:r w:rsidRPr="00675455">
              <w:rPr>
                <w:rFonts w:ascii="Arial" w:hAnsi="Arial" w:cs="Arial"/>
                <w:sz w:val="20"/>
              </w:rPr>
              <w:t>+ Các khoản khác</w:t>
            </w:r>
          </w:p>
        </w:tc>
        <w:tc>
          <w:tcPr>
            <w:tcW w:w="656" w:type="pct"/>
            <w:gridSpan w:val="2"/>
          </w:tcPr>
          <w:p w14:paraId="503C78BA" w14:textId="77777777" w:rsidR="00306CA3" w:rsidRPr="00675455" w:rsidRDefault="00306CA3" w:rsidP="00F069B4">
            <w:pPr>
              <w:spacing w:before="120"/>
              <w:jc w:val="center"/>
              <w:rPr>
                <w:rFonts w:ascii="Arial" w:hAnsi="Arial" w:cs="Arial"/>
                <w:sz w:val="20"/>
              </w:rPr>
            </w:pPr>
          </w:p>
          <w:p w14:paraId="3AF068C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3F0D27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8C70B3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70599E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CEE7F8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49FFA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57" w:type="pct"/>
            <w:gridSpan w:val="3"/>
          </w:tcPr>
          <w:p w14:paraId="28477BB1" w14:textId="77777777" w:rsidR="00306CA3" w:rsidRPr="00675455" w:rsidRDefault="00306CA3" w:rsidP="00F069B4">
            <w:pPr>
              <w:spacing w:before="120"/>
              <w:jc w:val="center"/>
              <w:rPr>
                <w:rFonts w:ascii="Arial" w:hAnsi="Arial" w:cs="Arial"/>
                <w:sz w:val="20"/>
              </w:rPr>
            </w:pPr>
          </w:p>
          <w:p w14:paraId="596102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997A06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8F0A14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267D3F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43BAD4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072807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30D805E5" w14:textId="77777777" w:rsidTr="00F069B4">
        <w:tc>
          <w:tcPr>
            <w:tcW w:w="3687" w:type="pct"/>
            <w:gridSpan w:val="3"/>
          </w:tcPr>
          <w:p w14:paraId="361FE06D" w14:textId="77777777" w:rsidR="00306CA3" w:rsidRPr="00675455" w:rsidRDefault="00306CA3" w:rsidP="00F069B4">
            <w:pPr>
              <w:spacing w:before="120"/>
              <w:rPr>
                <w:rFonts w:ascii="Arial" w:hAnsi="Arial" w:cs="Arial"/>
                <w:sz w:val="20"/>
              </w:rPr>
            </w:pPr>
            <w:r w:rsidRPr="00675455">
              <w:rPr>
                <w:rFonts w:ascii="Arial" w:hAnsi="Arial" w:cs="Arial"/>
                <w:sz w:val="20"/>
              </w:rPr>
              <w:t>d) Nợ quá hạn chưa thanh toán</w:t>
            </w:r>
          </w:p>
        </w:tc>
        <w:tc>
          <w:tcPr>
            <w:tcW w:w="656" w:type="pct"/>
            <w:gridSpan w:val="2"/>
          </w:tcPr>
          <w:p w14:paraId="7FF1832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657" w:type="pct"/>
            <w:gridSpan w:val="3"/>
          </w:tcPr>
          <w:p w14:paraId="6F41229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6F9064F" w14:textId="77777777" w:rsidTr="00F069B4">
        <w:tc>
          <w:tcPr>
            <w:tcW w:w="2565" w:type="pct"/>
          </w:tcPr>
          <w:p w14:paraId="6A66E759" w14:textId="77777777" w:rsidR="00306CA3" w:rsidRPr="00675455" w:rsidRDefault="00306CA3" w:rsidP="00F069B4">
            <w:pPr>
              <w:spacing w:before="120"/>
              <w:rPr>
                <w:rFonts w:ascii="Arial" w:hAnsi="Arial" w:cs="Arial"/>
                <w:sz w:val="20"/>
              </w:rPr>
            </w:pPr>
            <w:r w:rsidRPr="00675455">
              <w:rPr>
                <w:rFonts w:ascii="Arial" w:hAnsi="Arial" w:cs="Arial"/>
                <w:b/>
                <w:i/>
                <w:sz w:val="20"/>
              </w:rPr>
              <w:t>8. Thuế và các khoản phải nộp nhà nước</w:t>
            </w:r>
          </w:p>
        </w:tc>
        <w:tc>
          <w:tcPr>
            <w:tcW w:w="609" w:type="pct"/>
          </w:tcPr>
          <w:p w14:paraId="08C6344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c>
          <w:tcPr>
            <w:tcW w:w="609" w:type="pct"/>
            <w:gridSpan w:val="2"/>
          </w:tcPr>
          <w:p w14:paraId="36D02D5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Số phải nộp trong năm</w:t>
            </w:r>
          </w:p>
        </w:tc>
        <w:tc>
          <w:tcPr>
            <w:tcW w:w="681" w:type="pct"/>
            <w:gridSpan w:val="3"/>
          </w:tcPr>
          <w:p w14:paraId="6B67EFC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Số đã thực nộp trong năm</w:t>
            </w:r>
          </w:p>
        </w:tc>
        <w:tc>
          <w:tcPr>
            <w:tcW w:w="535" w:type="pct"/>
          </w:tcPr>
          <w:p w14:paraId="0D67176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r>
      <w:tr w:rsidR="00306CA3" w:rsidRPr="00675455" w14:paraId="7FE7BE16" w14:textId="77777777" w:rsidTr="00F069B4">
        <w:tc>
          <w:tcPr>
            <w:tcW w:w="2565" w:type="pct"/>
          </w:tcPr>
          <w:p w14:paraId="5A73DA44"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(Chi tiết cho từng loại thuế) </w:t>
            </w:r>
          </w:p>
          <w:p w14:paraId="29894D2E" w14:textId="77777777" w:rsidR="00306CA3" w:rsidRPr="00675455" w:rsidRDefault="00306CA3" w:rsidP="00F069B4">
            <w:pPr>
              <w:spacing w:before="120"/>
              <w:jc w:val="center"/>
              <w:rPr>
                <w:rFonts w:ascii="Arial" w:hAnsi="Arial" w:cs="Arial"/>
                <w:b/>
                <w:i/>
                <w:sz w:val="20"/>
              </w:rPr>
            </w:pPr>
            <w:r w:rsidRPr="00675455">
              <w:rPr>
                <w:rFonts w:ascii="Arial" w:hAnsi="Arial" w:cs="Arial"/>
                <w:b/>
                <w:sz w:val="20"/>
              </w:rPr>
              <w:t>Cộng</w:t>
            </w:r>
          </w:p>
        </w:tc>
        <w:tc>
          <w:tcPr>
            <w:tcW w:w="609" w:type="pct"/>
          </w:tcPr>
          <w:p w14:paraId="1362957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80C88B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609" w:type="pct"/>
            <w:gridSpan w:val="2"/>
          </w:tcPr>
          <w:p w14:paraId="23E68F5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F156D18"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c>
          <w:tcPr>
            <w:tcW w:w="681" w:type="pct"/>
            <w:gridSpan w:val="3"/>
          </w:tcPr>
          <w:p w14:paraId="54071AE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FA0841C"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c>
          <w:tcPr>
            <w:tcW w:w="535" w:type="pct"/>
          </w:tcPr>
          <w:p w14:paraId="3BF8FEB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A5166F5"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7E9DFFAC" w14:textId="77777777" w:rsidTr="00F069B4">
        <w:tc>
          <w:tcPr>
            <w:tcW w:w="3687" w:type="pct"/>
            <w:gridSpan w:val="3"/>
          </w:tcPr>
          <w:p w14:paraId="78744035" w14:textId="77777777" w:rsidR="00306CA3" w:rsidRPr="00675455" w:rsidRDefault="00306CA3" w:rsidP="00F069B4">
            <w:pPr>
              <w:spacing w:before="120"/>
              <w:rPr>
                <w:rFonts w:ascii="Arial" w:hAnsi="Arial" w:cs="Arial"/>
                <w:b/>
                <w:i/>
                <w:sz w:val="20"/>
              </w:rPr>
            </w:pPr>
            <w:r w:rsidRPr="00675455">
              <w:rPr>
                <w:rFonts w:ascii="Arial" w:hAnsi="Arial" w:cs="Arial"/>
                <w:b/>
                <w:i/>
                <w:sz w:val="20"/>
              </w:rPr>
              <w:t>9. Dự phòng phải trả</w:t>
            </w:r>
          </w:p>
        </w:tc>
        <w:tc>
          <w:tcPr>
            <w:tcW w:w="656" w:type="pct"/>
            <w:gridSpan w:val="2"/>
          </w:tcPr>
          <w:p w14:paraId="1ED038F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657" w:type="pct"/>
            <w:gridSpan w:val="3"/>
          </w:tcPr>
          <w:p w14:paraId="35259A5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7F41650B" w14:textId="77777777" w:rsidTr="00F069B4">
        <w:tc>
          <w:tcPr>
            <w:tcW w:w="3687" w:type="pct"/>
            <w:gridSpan w:val="3"/>
          </w:tcPr>
          <w:p w14:paraId="0E66590E" w14:textId="77777777" w:rsidR="00306CA3" w:rsidRPr="00675455" w:rsidRDefault="00306CA3" w:rsidP="00F069B4">
            <w:pPr>
              <w:spacing w:before="120"/>
              <w:rPr>
                <w:rFonts w:ascii="Arial" w:hAnsi="Arial" w:cs="Arial"/>
                <w:sz w:val="20"/>
              </w:rPr>
            </w:pPr>
            <w:r w:rsidRPr="00675455">
              <w:rPr>
                <w:rFonts w:ascii="Arial" w:hAnsi="Arial" w:cs="Arial"/>
                <w:sz w:val="20"/>
              </w:rPr>
              <w:t>- Dự phòng bảo hành sản phẩm hàng hóa;</w:t>
            </w:r>
          </w:p>
          <w:p w14:paraId="07733366" w14:textId="77777777" w:rsidR="00306CA3" w:rsidRPr="00675455" w:rsidRDefault="00306CA3" w:rsidP="00F069B4">
            <w:pPr>
              <w:spacing w:before="120"/>
              <w:rPr>
                <w:rFonts w:ascii="Arial" w:hAnsi="Arial" w:cs="Arial"/>
                <w:sz w:val="20"/>
              </w:rPr>
            </w:pPr>
            <w:r w:rsidRPr="00675455">
              <w:rPr>
                <w:rFonts w:ascii="Arial" w:hAnsi="Arial" w:cs="Arial"/>
                <w:sz w:val="20"/>
              </w:rPr>
              <w:t>- Dự phòng bảo hành công trình xây dựng;</w:t>
            </w:r>
          </w:p>
          <w:p w14:paraId="69878434" w14:textId="77777777" w:rsidR="00306CA3" w:rsidRPr="00675455" w:rsidRDefault="00306CA3" w:rsidP="00F069B4">
            <w:pPr>
              <w:spacing w:before="120"/>
              <w:rPr>
                <w:rFonts w:ascii="Arial" w:hAnsi="Arial" w:cs="Arial"/>
                <w:sz w:val="20"/>
              </w:rPr>
            </w:pPr>
            <w:r w:rsidRPr="00675455">
              <w:rPr>
                <w:rFonts w:ascii="Arial" w:hAnsi="Arial" w:cs="Arial"/>
                <w:sz w:val="20"/>
              </w:rPr>
              <w:t>- Dự phòng phải trả khác.</w:t>
            </w:r>
          </w:p>
          <w:p w14:paraId="0EE7A8E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656" w:type="pct"/>
            <w:gridSpan w:val="2"/>
          </w:tcPr>
          <w:p w14:paraId="6847F3A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B5BDF1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E89FB0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E70F41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657" w:type="pct"/>
            <w:gridSpan w:val="3"/>
          </w:tcPr>
          <w:p w14:paraId="1E5021F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334E3B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F11BB0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640CE9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bl>
    <w:p w14:paraId="0ACE4512" w14:textId="77777777" w:rsidR="00306CA3" w:rsidRPr="00675455" w:rsidRDefault="00306CA3" w:rsidP="00306CA3">
      <w:pPr>
        <w:spacing w:before="120"/>
        <w:rPr>
          <w:rFonts w:ascii="Arial" w:hAnsi="Arial" w:cs="Arial"/>
          <w:b/>
          <w:i/>
          <w:sz w:val="20"/>
        </w:rPr>
      </w:pPr>
      <w:r w:rsidRPr="00675455">
        <w:rPr>
          <w:rFonts w:ascii="Arial" w:hAnsi="Arial" w:cs="Arial"/>
          <w:b/>
          <w:i/>
          <w:sz w:val="20"/>
        </w:rPr>
        <w:lastRenderedPageBreak/>
        <w:t>10. Vốn chủ sở hữu</w:t>
      </w:r>
    </w:p>
    <w:p w14:paraId="263C7093" w14:textId="77777777" w:rsidR="00306CA3" w:rsidRPr="00675455" w:rsidRDefault="00306CA3" w:rsidP="00306CA3">
      <w:pPr>
        <w:spacing w:before="120"/>
        <w:rPr>
          <w:rFonts w:ascii="Arial" w:hAnsi="Arial" w:cs="Arial"/>
          <w:sz w:val="20"/>
        </w:rPr>
      </w:pPr>
      <w:r w:rsidRPr="00675455">
        <w:rPr>
          <w:rFonts w:ascii="Arial" w:hAnsi="Arial" w:cs="Arial"/>
          <w:sz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397"/>
        <w:gridCol w:w="1005"/>
        <w:gridCol w:w="941"/>
        <w:gridCol w:w="1006"/>
        <w:gridCol w:w="781"/>
        <w:gridCol w:w="937"/>
        <w:gridCol w:w="1170"/>
        <w:gridCol w:w="829"/>
      </w:tblGrid>
      <w:tr w:rsidR="00306CA3" w:rsidRPr="00675455" w14:paraId="7EFFBD50" w14:textId="77777777" w:rsidTr="00F069B4">
        <w:tc>
          <w:tcPr>
            <w:tcW w:w="1322" w:type="pct"/>
            <w:vMerge w:val="restart"/>
            <w:shd w:val="clear" w:color="auto" w:fill="auto"/>
            <w:vAlign w:val="center"/>
          </w:tcPr>
          <w:p w14:paraId="77B7713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3678" w:type="pct"/>
            <w:gridSpan w:val="7"/>
            <w:shd w:val="clear" w:color="auto" w:fill="auto"/>
          </w:tcPr>
          <w:p w14:paraId="5380606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Các khoản mục thuộc vốn chủ sở hữu</w:t>
            </w:r>
          </w:p>
        </w:tc>
      </w:tr>
      <w:tr w:rsidR="00306CA3" w:rsidRPr="00675455" w14:paraId="6782C48D" w14:textId="77777777" w:rsidTr="00F069B4">
        <w:tc>
          <w:tcPr>
            <w:tcW w:w="1322" w:type="pct"/>
            <w:vMerge/>
            <w:shd w:val="clear" w:color="auto" w:fill="auto"/>
          </w:tcPr>
          <w:p w14:paraId="340E9B1A" w14:textId="77777777" w:rsidR="00306CA3" w:rsidRPr="00675455" w:rsidRDefault="00306CA3" w:rsidP="00F069B4">
            <w:pPr>
              <w:spacing w:before="120"/>
              <w:jc w:val="center"/>
              <w:rPr>
                <w:rFonts w:ascii="Arial" w:hAnsi="Arial" w:cs="Arial"/>
                <w:b/>
                <w:sz w:val="20"/>
              </w:rPr>
            </w:pPr>
          </w:p>
        </w:tc>
        <w:tc>
          <w:tcPr>
            <w:tcW w:w="554" w:type="pct"/>
            <w:shd w:val="clear" w:color="auto" w:fill="auto"/>
          </w:tcPr>
          <w:p w14:paraId="2F6103C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Vốn góp của chủ sở hữu</w:t>
            </w:r>
          </w:p>
        </w:tc>
        <w:tc>
          <w:tcPr>
            <w:tcW w:w="519" w:type="pct"/>
            <w:shd w:val="clear" w:color="auto" w:fill="auto"/>
          </w:tcPr>
          <w:p w14:paraId="37DB6A4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Thặng dư vốn cổ phần</w:t>
            </w:r>
          </w:p>
        </w:tc>
        <w:tc>
          <w:tcPr>
            <w:tcW w:w="555" w:type="pct"/>
            <w:shd w:val="clear" w:color="auto" w:fill="auto"/>
          </w:tcPr>
          <w:p w14:paraId="7789C07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Vốn khác của chủ sở hữu</w:t>
            </w:r>
          </w:p>
        </w:tc>
        <w:tc>
          <w:tcPr>
            <w:tcW w:w="431" w:type="pct"/>
            <w:shd w:val="clear" w:color="auto" w:fill="auto"/>
          </w:tcPr>
          <w:p w14:paraId="7AAAAEA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Cổ phiếu quỹ</w:t>
            </w:r>
          </w:p>
        </w:tc>
        <w:tc>
          <w:tcPr>
            <w:tcW w:w="517" w:type="pct"/>
            <w:shd w:val="clear" w:color="auto" w:fill="auto"/>
          </w:tcPr>
          <w:p w14:paraId="00FA8FA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Chênh lệch tỷ giá</w:t>
            </w:r>
          </w:p>
        </w:tc>
        <w:tc>
          <w:tcPr>
            <w:tcW w:w="645" w:type="pct"/>
            <w:shd w:val="clear" w:color="auto" w:fill="auto"/>
          </w:tcPr>
          <w:p w14:paraId="276533C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LNST thuế chưa phân phối và các quỹ</w:t>
            </w:r>
          </w:p>
        </w:tc>
        <w:tc>
          <w:tcPr>
            <w:tcW w:w="457" w:type="pct"/>
            <w:shd w:val="clear" w:color="auto" w:fill="auto"/>
          </w:tcPr>
          <w:p w14:paraId="707F879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r>
      <w:tr w:rsidR="00306CA3" w:rsidRPr="00675455" w14:paraId="41F57699" w14:textId="77777777" w:rsidTr="00F069B4">
        <w:tc>
          <w:tcPr>
            <w:tcW w:w="1322" w:type="pct"/>
            <w:shd w:val="clear" w:color="auto" w:fill="auto"/>
          </w:tcPr>
          <w:p w14:paraId="1EBB391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A</w:t>
            </w:r>
          </w:p>
        </w:tc>
        <w:tc>
          <w:tcPr>
            <w:tcW w:w="554" w:type="pct"/>
            <w:shd w:val="clear" w:color="auto" w:fill="auto"/>
          </w:tcPr>
          <w:p w14:paraId="0F8A792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519" w:type="pct"/>
            <w:shd w:val="clear" w:color="auto" w:fill="auto"/>
          </w:tcPr>
          <w:p w14:paraId="4E56BDC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555" w:type="pct"/>
            <w:shd w:val="clear" w:color="auto" w:fill="auto"/>
          </w:tcPr>
          <w:p w14:paraId="70BBA21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431" w:type="pct"/>
            <w:shd w:val="clear" w:color="auto" w:fill="auto"/>
          </w:tcPr>
          <w:p w14:paraId="6945E63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17" w:type="pct"/>
            <w:shd w:val="clear" w:color="auto" w:fill="auto"/>
          </w:tcPr>
          <w:p w14:paraId="399D4C5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c>
          <w:tcPr>
            <w:tcW w:w="645" w:type="pct"/>
            <w:shd w:val="clear" w:color="auto" w:fill="auto"/>
          </w:tcPr>
          <w:p w14:paraId="6287156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6</w:t>
            </w:r>
          </w:p>
        </w:tc>
        <w:tc>
          <w:tcPr>
            <w:tcW w:w="457" w:type="pct"/>
            <w:shd w:val="clear" w:color="auto" w:fill="auto"/>
          </w:tcPr>
          <w:p w14:paraId="734BE74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7</w:t>
            </w:r>
          </w:p>
        </w:tc>
      </w:tr>
      <w:tr w:rsidR="00306CA3" w:rsidRPr="00675455" w14:paraId="2F6238F7" w14:textId="77777777" w:rsidTr="00F069B4">
        <w:tc>
          <w:tcPr>
            <w:tcW w:w="1322" w:type="pct"/>
            <w:shd w:val="clear" w:color="auto" w:fill="auto"/>
          </w:tcPr>
          <w:p w14:paraId="00D3AEB7" w14:textId="77777777" w:rsidR="00306CA3" w:rsidRPr="00675455" w:rsidRDefault="00306CA3" w:rsidP="00F069B4">
            <w:pPr>
              <w:spacing w:before="120"/>
              <w:rPr>
                <w:rFonts w:ascii="Arial" w:hAnsi="Arial" w:cs="Arial"/>
                <w:sz w:val="20"/>
              </w:rPr>
            </w:pPr>
            <w:r w:rsidRPr="00675455">
              <w:rPr>
                <w:rFonts w:ascii="Arial" w:hAnsi="Arial" w:cs="Arial"/>
                <w:sz w:val="20"/>
              </w:rPr>
              <w:t>Số dư đầu năm</w:t>
            </w:r>
          </w:p>
        </w:tc>
        <w:tc>
          <w:tcPr>
            <w:tcW w:w="554" w:type="pct"/>
            <w:shd w:val="clear" w:color="auto" w:fill="auto"/>
          </w:tcPr>
          <w:p w14:paraId="53E261DE" w14:textId="77777777" w:rsidR="00306CA3" w:rsidRPr="00675455" w:rsidRDefault="00306CA3" w:rsidP="00F069B4">
            <w:pPr>
              <w:spacing w:before="120"/>
              <w:jc w:val="center"/>
              <w:rPr>
                <w:rFonts w:ascii="Arial" w:hAnsi="Arial" w:cs="Arial"/>
                <w:sz w:val="20"/>
              </w:rPr>
            </w:pPr>
          </w:p>
        </w:tc>
        <w:tc>
          <w:tcPr>
            <w:tcW w:w="519" w:type="pct"/>
            <w:shd w:val="clear" w:color="auto" w:fill="auto"/>
          </w:tcPr>
          <w:p w14:paraId="2ED1751E" w14:textId="77777777" w:rsidR="00306CA3" w:rsidRPr="00675455" w:rsidRDefault="00306CA3" w:rsidP="00F069B4">
            <w:pPr>
              <w:spacing w:before="120"/>
              <w:jc w:val="center"/>
              <w:rPr>
                <w:rFonts w:ascii="Arial" w:hAnsi="Arial" w:cs="Arial"/>
                <w:sz w:val="20"/>
              </w:rPr>
            </w:pPr>
          </w:p>
        </w:tc>
        <w:tc>
          <w:tcPr>
            <w:tcW w:w="555" w:type="pct"/>
            <w:shd w:val="clear" w:color="auto" w:fill="auto"/>
          </w:tcPr>
          <w:p w14:paraId="3486BB51"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2FCCEDD7" w14:textId="77777777" w:rsidR="00306CA3" w:rsidRPr="00675455" w:rsidRDefault="00306CA3" w:rsidP="00F069B4">
            <w:pPr>
              <w:spacing w:before="120"/>
              <w:jc w:val="center"/>
              <w:rPr>
                <w:rFonts w:ascii="Arial" w:hAnsi="Arial" w:cs="Arial"/>
                <w:sz w:val="20"/>
              </w:rPr>
            </w:pPr>
          </w:p>
        </w:tc>
        <w:tc>
          <w:tcPr>
            <w:tcW w:w="517" w:type="pct"/>
            <w:shd w:val="clear" w:color="auto" w:fill="auto"/>
          </w:tcPr>
          <w:p w14:paraId="63CD1BA8" w14:textId="77777777" w:rsidR="00306CA3" w:rsidRPr="00675455" w:rsidRDefault="00306CA3" w:rsidP="00F069B4">
            <w:pPr>
              <w:spacing w:before="120"/>
              <w:jc w:val="center"/>
              <w:rPr>
                <w:rFonts w:ascii="Arial" w:hAnsi="Arial" w:cs="Arial"/>
                <w:sz w:val="20"/>
              </w:rPr>
            </w:pPr>
          </w:p>
        </w:tc>
        <w:tc>
          <w:tcPr>
            <w:tcW w:w="645" w:type="pct"/>
            <w:shd w:val="clear" w:color="auto" w:fill="auto"/>
          </w:tcPr>
          <w:p w14:paraId="4EAAF1F8" w14:textId="77777777" w:rsidR="00306CA3" w:rsidRPr="00675455" w:rsidRDefault="00306CA3" w:rsidP="00F069B4">
            <w:pPr>
              <w:spacing w:before="120"/>
              <w:jc w:val="center"/>
              <w:rPr>
                <w:rFonts w:ascii="Arial" w:hAnsi="Arial" w:cs="Arial"/>
                <w:sz w:val="20"/>
              </w:rPr>
            </w:pPr>
          </w:p>
        </w:tc>
        <w:tc>
          <w:tcPr>
            <w:tcW w:w="457" w:type="pct"/>
            <w:shd w:val="clear" w:color="auto" w:fill="auto"/>
          </w:tcPr>
          <w:p w14:paraId="0F118D31" w14:textId="77777777" w:rsidR="00306CA3" w:rsidRPr="00675455" w:rsidRDefault="00306CA3" w:rsidP="00F069B4">
            <w:pPr>
              <w:spacing w:before="120"/>
              <w:jc w:val="center"/>
              <w:rPr>
                <w:rFonts w:ascii="Arial" w:hAnsi="Arial" w:cs="Arial"/>
                <w:sz w:val="20"/>
              </w:rPr>
            </w:pPr>
          </w:p>
        </w:tc>
      </w:tr>
      <w:tr w:rsidR="00306CA3" w:rsidRPr="00675455" w14:paraId="764B378E" w14:textId="77777777" w:rsidTr="00F069B4">
        <w:tc>
          <w:tcPr>
            <w:tcW w:w="1322" w:type="pct"/>
            <w:shd w:val="clear" w:color="auto" w:fill="auto"/>
          </w:tcPr>
          <w:p w14:paraId="66301CFE" w14:textId="77777777" w:rsidR="00306CA3" w:rsidRPr="00675455" w:rsidRDefault="00306CA3" w:rsidP="00F069B4">
            <w:pPr>
              <w:spacing w:before="120"/>
              <w:rPr>
                <w:rFonts w:ascii="Arial" w:hAnsi="Arial" w:cs="Arial"/>
                <w:sz w:val="20"/>
              </w:rPr>
            </w:pPr>
            <w:r w:rsidRPr="00675455">
              <w:rPr>
                <w:rFonts w:ascii="Arial" w:hAnsi="Arial" w:cs="Arial"/>
                <w:sz w:val="20"/>
              </w:rPr>
              <w:t>Tăng vốn trong năm</w:t>
            </w:r>
          </w:p>
        </w:tc>
        <w:tc>
          <w:tcPr>
            <w:tcW w:w="554" w:type="pct"/>
            <w:shd w:val="clear" w:color="auto" w:fill="auto"/>
          </w:tcPr>
          <w:p w14:paraId="5ED51E21" w14:textId="77777777" w:rsidR="00306CA3" w:rsidRPr="00675455" w:rsidRDefault="00306CA3" w:rsidP="00F069B4">
            <w:pPr>
              <w:spacing w:before="120"/>
              <w:jc w:val="center"/>
              <w:rPr>
                <w:rFonts w:ascii="Arial" w:hAnsi="Arial" w:cs="Arial"/>
                <w:sz w:val="20"/>
              </w:rPr>
            </w:pPr>
          </w:p>
        </w:tc>
        <w:tc>
          <w:tcPr>
            <w:tcW w:w="519" w:type="pct"/>
            <w:shd w:val="clear" w:color="auto" w:fill="auto"/>
          </w:tcPr>
          <w:p w14:paraId="30F1BA5F" w14:textId="77777777" w:rsidR="00306CA3" w:rsidRPr="00675455" w:rsidRDefault="00306CA3" w:rsidP="00F069B4">
            <w:pPr>
              <w:spacing w:before="120"/>
              <w:jc w:val="center"/>
              <w:rPr>
                <w:rFonts w:ascii="Arial" w:hAnsi="Arial" w:cs="Arial"/>
                <w:sz w:val="20"/>
              </w:rPr>
            </w:pPr>
          </w:p>
        </w:tc>
        <w:tc>
          <w:tcPr>
            <w:tcW w:w="555" w:type="pct"/>
            <w:shd w:val="clear" w:color="auto" w:fill="auto"/>
          </w:tcPr>
          <w:p w14:paraId="448794F2"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2069D7DD" w14:textId="77777777" w:rsidR="00306CA3" w:rsidRPr="00675455" w:rsidRDefault="00306CA3" w:rsidP="00F069B4">
            <w:pPr>
              <w:spacing w:before="120"/>
              <w:jc w:val="center"/>
              <w:rPr>
                <w:rFonts w:ascii="Arial" w:hAnsi="Arial" w:cs="Arial"/>
                <w:sz w:val="20"/>
              </w:rPr>
            </w:pPr>
          </w:p>
        </w:tc>
        <w:tc>
          <w:tcPr>
            <w:tcW w:w="517" w:type="pct"/>
            <w:shd w:val="clear" w:color="auto" w:fill="auto"/>
          </w:tcPr>
          <w:p w14:paraId="178B0BDC" w14:textId="77777777" w:rsidR="00306CA3" w:rsidRPr="00675455" w:rsidRDefault="00306CA3" w:rsidP="00F069B4">
            <w:pPr>
              <w:spacing w:before="120"/>
              <w:jc w:val="center"/>
              <w:rPr>
                <w:rFonts w:ascii="Arial" w:hAnsi="Arial" w:cs="Arial"/>
                <w:sz w:val="20"/>
              </w:rPr>
            </w:pPr>
          </w:p>
        </w:tc>
        <w:tc>
          <w:tcPr>
            <w:tcW w:w="645" w:type="pct"/>
            <w:shd w:val="clear" w:color="auto" w:fill="auto"/>
          </w:tcPr>
          <w:p w14:paraId="4C52B0D7" w14:textId="77777777" w:rsidR="00306CA3" w:rsidRPr="00675455" w:rsidRDefault="00306CA3" w:rsidP="00F069B4">
            <w:pPr>
              <w:spacing w:before="120"/>
              <w:jc w:val="center"/>
              <w:rPr>
                <w:rFonts w:ascii="Arial" w:hAnsi="Arial" w:cs="Arial"/>
                <w:sz w:val="20"/>
              </w:rPr>
            </w:pPr>
          </w:p>
        </w:tc>
        <w:tc>
          <w:tcPr>
            <w:tcW w:w="457" w:type="pct"/>
            <w:shd w:val="clear" w:color="auto" w:fill="auto"/>
          </w:tcPr>
          <w:p w14:paraId="1B57119B" w14:textId="77777777" w:rsidR="00306CA3" w:rsidRPr="00675455" w:rsidRDefault="00306CA3" w:rsidP="00F069B4">
            <w:pPr>
              <w:spacing w:before="120"/>
              <w:jc w:val="center"/>
              <w:rPr>
                <w:rFonts w:ascii="Arial" w:hAnsi="Arial" w:cs="Arial"/>
                <w:sz w:val="20"/>
              </w:rPr>
            </w:pPr>
          </w:p>
        </w:tc>
      </w:tr>
      <w:tr w:rsidR="00306CA3" w:rsidRPr="00675455" w14:paraId="77B3571C" w14:textId="77777777" w:rsidTr="00F069B4">
        <w:tc>
          <w:tcPr>
            <w:tcW w:w="1322" w:type="pct"/>
            <w:shd w:val="clear" w:color="auto" w:fill="auto"/>
          </w:tcPr>
          <w:p w14:paraId="3E9F3108" w14:textId="77777777" w:rsidR="00306CA3" w:rsidRPr="00675455" w:rsidRDefault="00306CA3" w:rsidP="00F069B4">
            <w:pPr>
              <w:spacing w:before="120"/>
              <w:rPr>
                <w:rFonts w:ascii="Arial" w:hAnsi="Arial" w:cs="Arial"/>
                <w:sz w:val="20"/>
              </w:rPr>
            </w:pPr>
            <w:r w:rsidRPr="00675455">
              <w:rPr>
                <w:rFonts w:ascii="Arial" w:hAnsi="Arial" w:cs="Arial"/>
                <w:sz w:val="20"/>
              </w:rPr>
              <w:t>Giảm vốn trong năm</w:t>
            </w:r>
          </w:p>
        </w:tc>
        <w:tc>
          <w:tcPr>
            <w:tcW w:w="554" w:type="pct"/>
            <w:shd w:val="clear" w:color="auto" w:fill="auto"/>
          </w:tcPr>
          <w:p w14:paraId="7C28CFDA" w14:textId="77777777" w:rsidR="00306CA3" w:rsidRPr="00675455" w:rsidRDefault="00306CA3" w:rsidP="00F069B4">
            <w:pPr>
              <w:spacing w:before="120"/>
              <w:jc w:val="center"/>
              <w:rPr>
                <w:rFonts w:ascii="Arial" w:hAnsi="Arial" w:cs="Arial"/>
                <w:sz w:val="20"/>
              </w:rPr>
            </w:pPr>
          </w:p>
        </w:tc>
        <w:tc>
          <w:tcPr>
            <w:tcW w:w="519" w:type="pct"/>
            <w:shd w:val="clear" w:color="auto" w:fill="auto"/>
          </w:tcPr>
          <w:p w14:paraId="44BAD721" w14:textId="77777777" w:rsidR="00306CA3" w:rsidRPr="00675455" w:rsidRDefault="00306CA3" w:rsidP="00F069B4">
            <w:pPr>
              <w:spacing w:before="120"/>
              <w:jc w:val="center"/>
              <w:rPr>
                <w:rFonts w:ascii="Arial" w:hAnsi="Arial" w:cs="Arial"/>
                <w:sz w:val="20"/>
              </w:rPr>
            </w:pPr>
          </w:p>
        </w:tc>
        <w:tc>
          <w:tcPr>
            <w:tcW w:w="555" w:type="pct"/>
            <w:shd w:val="clear" w:color="auto" w:fill="auto"/>
          </w:tcPr>
          <w:p w14:paraId="4EDBED6C"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6630194E" w14:textId="77777777" w:rsidR="00306CA3" w:rsidRPr="00675455" w:rsidRDefault="00306CA3" w:rsidP="00F069B4">
            <w:pPr>
              <w:spacing w:before="120"/>
              <w:jc w:val="center"/>
              <w:rPr>
                <w:rFonts w:ascii="Arial" w:hAnsi="Arial" w:cs="Arial"/>
                <w:sz w:val="20"/>
              </w:rPr>
            </w:pPr>
          </w:p>
        </w:tc>
        <w:tc>
          <w:tcPr>
            <w:tcW w:w="517" w:type="pct"/>
            <w:shd w:val="clear" w:color="auto" w:fill="auto"/>
          </w:tcPr>
          <w:p w14:paraId="5E47B3B4" w14:textId="77777777" w:rsidR="00306CA3" w:rsidRPr="00675455" w:rsidRDefault="00306CA3" w:rsidP="00F069B4">
            <w:pPr>
              <w:spacing w:before="120"/>
              <w:jc w:val="center"/>
              <w:rPr>
                <w:rFonts w:ascii="Arial" w:hAnsi="Arial" w:cs="Arial"/>
                <w:sz w:val="20"/>
              </w:rPr>
            </w:pPr>
          </w:p>
        </w:tc>
        <w:tc>
          <w:tcPr>
            <w:tcW w:w="645" w:type="pct"/>
            <w:shd w:val="clear" w:color="auto" w:fill="auto"/>
          </w:tcPr>
          <w:p w14:paraId="7FC5EF95" w14:textId="77777777" w:rsidR="00306CA3" w:rsidRPr="00675455" w:rsidRDefault="00306CA3" w:rsidP="00F069B4">
            <w:pPr>
              <w:spacing w:before="120"/>
              <w:jc w:val="center"/>
              <w:rPr>
                <w:rFonts w:ascii="Arial" w:hAnsi="Arial" w:cs="Arial"/>
                <w:sz w:val="20"/>
              </w:rPr>
            </w:pPr>
          </w:p>
        </w:tc>
        <w:tc>
          <w:tcPr>
            <w:tcW w:w="457" w:type="pct"/>
            <w:shd w:val="clear" w:color="auto" w:fill="auto"/>
          </w:tcPr>
          <w:p w14:paraId="6785163F" w14:textId="77777777" w:rsidR="00306CA3" w:rsidRPr="00675455" w:rsidRDefault="00306CA3" w:rsidP="00F069B4">
            <w:pPr>
              <w:spacing w:before="120"/>
              <w:jc w:val="center"/>
              <w:rPr>
                <w:rFonts w:ascii="Arial" w:hAnsi="Arial" w:cs="Arial"/>
                <w:sz w:val="20"/>
              </w:rPr>
            </w:pPr>
          </w:p>
        </w:tc>
      </w:tr>
      <w:tr w:rsidR="00306CA3" w:rsidRPr="00675455" w14:paraId="244DFCA0" w14:textId="77777777" w:rsidTr="00F069B4">
        <w:tc>
          <w:tcPr>
            <w:tcW w:w="1322" w:type="pct"/>
            <w:shd w:val="clear" w:color="auto" w:fill="auto"/>
          </w:tcPr>
          <w:p w14:paraId="3621C06A" w14:textId="77777777" w:rsidR="00306CA3" w:rsidRPr="00675455" w:rsidRDefault="00306CA3" w:rsidP="00F069B4">
            <w:pPr>
              <w:spacing w:before="120"/>
              <w:rPr>
                <w:rFonts w:ascii="Arial" w:hAnsi="Arial" w:cs="Arial"/>
                <w:sz w:val="20"/>
              </w:rPr>
            </w:pPr>
            <w:r w:rsidRPr="00675455">
              <w:rPr>
                <w:rFonts w:ascii="Arial" w:hAnsi="Arial" w:cs="Arial"/>
                <w:sz w:val="20"/>
              </w:rPr>
              <w:t>Số dư cuối năm</w:t>
            </w:r>
          </w:p>
        </w:tc>
        <w:tc>
          <w:tcPr>
            <w:tcW w:w="554" w:type="pct"/>
            <w:shd w:val="clear" w:color="auto" w:fill="auto"/>
          </w:tcPr>
          <w:p w14:paraId="47DF6412" w14:textId="77777777" w:rsidR="00306CA3" w:rsidRPr="00675455" w:rsidRDefault="00306CA3" w:rsidP="00F069B4">
            <w:pPr>
              <w:spacing w:before="120"/>
              <w:jc w:val="center"/>
              <w:rPr>
                <w:rFonts w:ascii="Arial" w:hAnsi="Arial" w:cs="Arial"/>
                <w:sz w:val="20"/>
              </w:rPr>
            </w:pPr>
          </w:p>
        </w:tc>
        <w:tc>
          <w:tcPr>
            <w:tcW w:w="519" w:type="pct"/>
            <w:shd w:val="clear" w:color="auto" w:fill="auto"/>
          </w:tcPr>
          <w:p w14:paraId="600EDDE7" w14:textId="77777777" w:rsidR="00306CA3" w:rsidRPr="00675455" w:rsidRDefault="00306CA3" w:rsidP="00F069B4">
            <w:pPr>
              <w:spacing w:before="120"/>
              <w:jc w:val="center"/>
              <w:rPr>
                <w:rFonts w:ascii="Arial" w:hAnsi="Arial" w:cs="Arial"/>
                <w:sz w:val="20"/>
              </w:rPr>
            </w:pPr>
          </w:p>
        </w:tc>
        <w:tc>
          <w:tcPr>
            <w:tcW w:w="555" w:type="pct"/>
            <w:shd w:val="clear" w:color="auto" w:fill="auto"/>
          </w:tcPr>
          <w:p w14:paraId="3563DF2E" w14:textId="77777777" w:rsidR="00306CA3" w:rsidRPr="00675455" w:rsidRDefault="00306CA3" w:rsidP="00F069B4">
            <w:pPr>
              <w:spacing w:before="120"/>
              <w:jc w:val="center"/>
              <w:rPr>
                <w:rFonts w:ascii="Arial" w:hAnsi="Arial" w:cs="Arial"/>
                <w:sz w:val="20"/>
              </w:rPr>
            </w:pPr>
          </w:p>
        </w:tc>
        <w:tc>
          <w:tcPr>
            <w:tcW w:w="431" w:type="pct"/>
            <w:shd w:val="clear" w:color="auto" w:fill="auto"/>
          </w:tcPr>
          <w:p w14:paraId="5375AFA4" w14:textId="77777777" w:rsidR="00306CA3" w:rsidRPr="00675455" w:rsidRDefault="00306CA3" w:rsidP="00F069B4">
            <w:pPr>
              <w:spacing w:before="120"/>
              <w:jc w:val="center"/>
              <w:rPr>
                <w:rFonts w:ascii="Arial" w:hAnsi="Arial" w:cs="Arial"/>
                <w:sz w:val="20"/>
              </w:rPr>
            </w:pPr>
          </w:p>
        </w:tc>
        <w:tc>
          <w:tcPr>
            <w:tcW w:w="517" w:type="pct"/>
            <w:shd w:val="clear" w:color="auto" w:fill="auto"/>
          </w:tcPr>
          <w:p w14:paraId="64E00ECD" w14:textId="77777777" w:rsidR="00306CA3" w:rsidRPr="00675455" w:rsidRDefault="00306CA3" w:rsidP="00F069B4">
            <w:pPr>
              <w:spacing w:before="120"/>
              <w:jc w:val="center"/>
              <w:rPr>
                <w:rFonts w:ascii="Arial" w:hAnsi="Arial" w:cs="Arial"/>
                <w:sz w:val="20"/>
              </w:rPr>
            </w:pPr>
          </w:p>
        </w:tc>
        <w:tc>
          <w:tcPr>
            <w:tcW w:w="645" w:type="pct"/>
            <w:shd w:val="clear" w:color="auto" w:fill="auto"/>
          </w:tcPr>
          <w:p w14:paraId="02A4C1B7" w14:textId="77777777" w:rsidR="00306CA3" w:rsidRPr="00675455" w:rsidRDefault="00306CA3" w:rsidP="00F069B4">
            <w:pPr>
              <w:spacing w:before="120"/>
              <w:jc w:val="center"/>
              <w:rPr>
                <w:rFonts w:ascii="Arial" w:hAnsi="Arial" w:cs="Arial"/>
                <w:sz w:val="20"/>
              </w:rPr>
            </w:pPr>
          </w:p>
        </w:tc>
        <w:tc>
          <w:tcPr>
            <w:tcW w:w="457" w:type="pct"/>
            <w:shd w:val="clear" w:color="auto" w:fill="auto"/>
          </w:tcPr>
          <w:p w14:paraId="05A84AE6" w14:textId="77777777" w:rsidR="00306CA3" w:rsidRPr="00675455" w:rsidRDefault="00306CA3" w:rsidP="00F069B4">
            <w:pPr>
              <w:spacing w:before="120"/>
              <w:jc w:val="center"/>
              <w:rPr>
                <w:rFonts w:ascii="Arial" w:hAnsi="Arial" w:cs="Arial"/>
                <w:sz w:val="20"/>
              </w:rPr>
            </w:pPr>
          </w:p>
        </w:tc>
      </w:tr>
    </w:tbl>
    <w:p w14:paraId="5EE150E4" w14:textId="77777777" w:rsidR="00306CA3" w:rsidRPr="00675455" w:rsidRDefault="00306CA3" w:rsidP="00306CA3">
      <w:pPr>
        <w:spacing w:before="120"/>
        <w:rPr>
          <w:rFonts w:ascii="Arial" w:hAnsi="Arial" w:cs="Arial"/>
          <w:sz w:val="20"/>
        </w:rPr>
      </w:pPr>
      <w:r w:rsidRPr="00675455">
        <w:rPr>
          <w:rFonts w:ascii="Arial" w:hAnsi="Arial" w:cs="Arial"/>
          <w:sz w:val="20"/>
        </w:rPr>
        <w:t>- Thuyết minh và giải trình khác về vốn chủ sở hữu (nguyên nhân biến động và các thông tin khác).</w:t>
      </w:r>
    </w:p>
    <w:p w14:paraId="04E9366D" w14:textId="77777777" w:rsidR="00306CA3" w:rsidRPr="00675455" w:rsidRDefault="00306CA3" w:rsidP="00306CA3">
      <w:pPr>
        <w:spacing w:before="120"/>
        <w:rPr>
          <w:rFonts w:ascii="Arial" w:hAnsi="Arial" w:cs="Arial"/>
          <w:b/>
          <w:i/>
          <w:sz w:val="20"/>
        </w:rPr>
      </w:pPr>
      <w:r w:rsidRPr="00675455">
        <w:rPr>
          <w:rFonts w:ascii="Arial" w:hAnsi="Arial" w:cs="Arial"/>
          <w:b/>
          <w:i/>
          <w:sz w:val="20"/>
        </w:rPr>
        <w:t>11. Các khoản mục ngoài Báo cáo tình hình tài chính</w:t>
      </w:r>
    </w:p>
    <w:p w14:paraId="01D9AB80" w14:textId="77777777" w:rsidR="00306CA3" w:rsidRPr="00675455" w:rsidRDefault="00306CA3" w:rsidP="00306CA3">
      <w:pPr>
        <w:spacing w:before="120"/>
        <w:rPr>
          <w:rFonts w:ascii="Arial" w:hAnsi="Arial" w:cs="Arial"/>
          <w:sz w:val="20"/>
        </w:rPr>
      </w:pPr>
      <w:r w:rsidRPr="00675455">
        <w:rPr>
          <w:rFonts w:ascii="Arial" w:hAnsi="Arial" w:cs="Arial"/>
          <w:sz w:val="20"/>
        </w:rPr>
        <w:t>a) Tài sản thuê ngoài (Chi tiết số lượng, chủng loại và các thông tin quan trọng khác đối với các tài sản thuê ngoài chủ yếu)</w:t>
      </w:r>
    </w:p>
    <w:p w14:paraId="1694EDF2" w14:textId="77777777" w:rsidR="00306CA3" w:rsidRPr="00675455" w:rsidRDefault="00306CA3" w:rsidP="00306CA3">
      <w:pPr>
        <w:spacing w:before="120"/>
        <w:rPr>
          <w:rFonts w:ascii="Arial" w:hAnsi="Arial" w:cs="Arial"/>
          <w:sz w:val="20"/>
        </w:rPr>
      </w:pPr>
      <w:r w:rsidRPr="00675455">
        <w:rPr>
          <w:rFonts w:ascii="Arial" w:hAnsi="Arial" w:cs="Arial"/>
          <w:sz w:val="20"/>
        </w:rPr>
        <w:t>b) Tài sản nhận giữ hộ (Doanh nghiệp phải thuyết minh chi tiết về số lượng, chủng loại, quy cách, phẩm chất của từng loại tài sản tại thời điểm cuối kỳ).</w:t>
      </w:r>
    </w:p>
    <w:p w14:paraId="6A792957" w14:textId="77777777" w:rsidR="00306CA3" w:rsidRPr="00675455" w:rsidRDefault="00306CA3" w:rsidP="00306CA3">
      <w:pPr>
        <w:spacing w:before="120"/>
        <w:rPr>
          <w:rFonts w:ascii="Arial" w:hAnsi="Arial" w:cs="Arial"/>
          <w:sz w:val="20"/>
        </w:rPr>
      </w:pPr>
      <w:r w:rsidRPr="00675455">
        <w:rPr>
          <w:rFonts w:ascii="Arial" w:hAnsi="Arial" w:cs="Arial"/>
          <w:sz w:val="20"/>
        </w:rPr>
        <w:t xml:space="preserve">- Vật tư hàng </w:t>
      </w:r>
      <w:r w:rsidRPr="00675455">
        <w:rPr>
          <w:rFonts w:ascii="Arial" w:hAnsi="Arial" w:cs="Arial"/>
          <w:sz w:val="20"/>
          <w:highlight w:val="white"/>
        </w:rPr>
        <w:t>hóa</w:t>
      </w:r>
      <w:r w:rsidRPr="00675455">
        <w:rPr>
          <w:rFonts w:ascii="Arial" w:hAnsi="Arial" w:cs="Arial"/>
          <w:sz w:val="20"/>
        </w:rPr>
        <w:t xml:space="preserve"> nhận giữ hộ, gia công, nhận ủy thác.</w:t>
      </w:r>
    </w:p>
    <w:p w14:paraId="4533E9F0" w14:textId="77777777" w:rsidR="00306CA3" w:rsidRPr="00675455" w:rsidRDefault="00306CA3" w:rsidP="00306CA3">
      <w:pPr>
        <w:spacing w:before="120"/>
        <w:rPr>
          <w:rFonts w:ascii="Arial" w:hAnsi="Arial" w:cs="Arial"/>
          <w:sz w:val="20"/>
        </w:rPr>
      </w:pP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nhận bán hộ, nhận ký gửi, nhận cầm cố, thế chấp.</w:t>
      </w:r>
    </w:p>
    <w:p w14:paraId="73A27546" w14:textId="77777777" w:rsidR="00306CA3" w:rsidRPr="00675455" w:rsidRDefault="00306CA3" w:rsidP="00306CA3">
      <w:pPr>
        <w:spacing w:before="120"/>
        <w:rPr>
          <w:rFonts w:ascii="Arial" w:hAnsi="Arial" w:cs="Arial"/>
          <w:sz w:val="20"/>
        </w:rPr>
      </w:pPr>
      <w:r w:rsidRPr="00675455">
        <w:rPr>
          <w:rFonts w:ascii="Arial" w:hAnsi="Arial" w:cs="Arial"/>
          <w:sz w:val="20"/>
        </w:rPr>
        <w:t>c) Ngoại tệ các loại: (Thuyết minh chi tiết số lượng từng loại nguyên tệ).</w:t>
      </w:r>
    </w:p>
    <w:p w14:paraId="3A79FD82" w14:textId="77777777" w:rsidR="00306CA3" w:rsidRPr="00675455" w:rsidRDefault="00306CA3" w:rsidP="00306CA3">
      <w:pPr>
        <w:spacing w:before="120"/>
        <w:rPr>
          <w:rFonts w:ascii="Arial" w:hAnsi="Arial" w:cs="Arial"/>
          <w:sz w:val="20"/>
        </w:rPr>
      </w:pPr>
      <w:r w:rsidRPr="00675455">
        <w:rPr>
          <w:rFonts w:ascii="Arial" w:hAnsi="Arial" w:cs="Arial"/>
          <w:sz w:val="20"/>
        </w:rPr>
        <w:t>d) Nợ khó đòi đã xử lý.</w:t>
      </w:r>
    </w:p>
    <w:p w14:paraId="74FF4076" w14:textId="77777777" w:rsidR="00306CA3" w:rsidRPr="00675455" w:rsidRDefault="00306CA3" w:rsidP="00306CA3">
      <w:pPr>
        <w:spacing w:before="120"/>
        <w:rPr>
          <w:rFonts w:ascii="Arial" w:hAnsi="Arial" w:cs="Arial"/>
          <w:sz w:val="20"/>
        </w:rPr>
      </w:pPr>
      <w:r w:rsidRPr="00675455">
        <w:rPr>
          <w:rFonts w:ascii="Arial" w:hAnsi="Arial" w:cs="Arial"/>
          <w:sz w:val="20"/>
        </w:rPr>
        <w:t>đ) Thông tin về các khoản tiền phạt, phải thu về lãi trả chậm,... phát sinh từ các khoản nợ quá hạn nhưng không được ghi nhận doanh thu.</w:t>
      </w:r>
    </w:p>
    <w:p w14:paraId="7F58DFB5" w14:textId="77777777" w:rsidR="00306CA3" w:rsidRPr="00675455" w:rsidRDefault="00306CA3" w:rsidP="00306CA3">
      <w:pPr>
        <w:spacing w:before="120"/>
        <w:rPr>
          <w:rFonts w:ascii="Arial" w:hAnsi="Arial" w:cs="Arial"/>
          <w:sz w:val="20"/>
        </w:rPr>
      </w:pPr>
      <w:r w:rsidRPr="00675455">
        <w:rPr>
          <w:rFonts w:ascii="Arial" w:hAnsi="Arial" w:cs="Arial"/>
          <w:sz w:val="20"/>
        </w:rPr>
        <w:t>e) Các thông tin khác về các khoản mục ngoài Báo cáo tình hình tài chính.</w:t>
      </w:r>
    </w:p>
    <w:p w14:paraId="0F8B11E0" w14:textId="77777777" w:rsidR="00306CA3" w:rsidRPr="00675455" w:rsidRDefault="00306CA3" w:rsidP="00306CA3">
      <w:pPr>
        <w:spacing w:before="120"/>
        <w:rPr>
          <w:rFonts w:ascii="Arial" w:hAnsi="Arial" w:cs="Arial"/>
          <w:sz w:val="20"/>
        </w:rPr>
      </w:pPr>
      <w:r w:rsidRPr="00675455">
        <w:rPr>
          <w:rFonts w:ascii="Arial" w:hAnsi="Arial" w:cs="Arial"/>
          <w:b/>
          <w:i/>
          <w:sz w:val="20"/>
        </w:rPr>
        <w:t>12. Thuyết minh về các bên liên quan</w:t>
      </w:r>
      <w:r w:rsidRPr="00675455">
        <w:rPr>
          <w:rFonts w:ascii="Arial" w:hAnsi="Arial" w:cs="Arial"/>
          <w:sz w:val="20"/>
        </w:rPr>
        <w:t xml:space="preserve"> (danh sách các bên liên quan, giao dịch và các thông tin khác về các bên liên quan chưa được trình bày ở các nội dung nêu trên)</w:t>
      </w:r>
    </w:p>
    <w:p w14:paraId="6539803C" w14:textId="77777777" w:rsidR="00306CA3" w:rsidRPr="00675455" w:rsidRDefault="00306CA3" w:rsidP="00306CA3">
      <w:pPr>
        <w:spacing w:before="120"/>
        <w:rPr>
          <w:rFonts w:ascii="Arial" w:hAnsi="Arial" w:cs="Arial"/>
          <w:b/>
          <w:i/>
          <w:sz w:val="20"/>
        </w:rPr>
      </w:pPr>
      <w:r w:rsidRPr="00675455">
        <w:rPr>
          <w:rFonts w:ascii="Arial" w:hAnsi="Arial" w:cs="Arial"/>
          <w:b/>
          <w:i/>
          <w:sz w:val="20"/>
        </w:rPr>
        <w:t>13. Ngoài các nội dung đã trình bày trên, các doanh nghiệp được giải trình, thuyết minh các thông tin khác nếu thấy cần thiết</w:t>
      </w:r>
    </w:p>
    <w:p w14:paraId="69F97109"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VI. Thông tin bổ sung cho các khoản mục trình bày trong Báo cáo kết quả hoạt động </w:t>
      </w:r>
      <w:r w:rsidRPr="00675455">
        <w:rPr>
          <w:rFonts w:ascii="Arial" w:hAnsi="Arial" w:cs="Arial"/>
          <w:b/>
          <w:sz w:val="20"/>
          <w:highlight w:val="white"/>
        </w:rPr>
        <w:t>kinh</w:t>
      </w:r>
      <w:r w:rsidRPr="00675455">
        <w:rPr>
          <w:rFonts w:ascii="Arial" w:hAnsi="Arial" w:cs="Arial"/>
          <w:b/>
          <w:sz w:val="20"/>
        </w:rPr>
        <w:t xml:space="preserve"> doanh</w:t>
      </w:r>
    </w:p>
    <w:p w14:paraId="21724E0C"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8"/>
        <w:gridCol w:w="1194"/>
        <w:gridCol w:w="1194"/>
      </w:tblGrid>
      <w:tr w:rsidR="00306CA3" w:rsidRPr="00675455" w14:paraId="68C26457" w14:textId="77777777" w:rsidTr="00F069B4">
        <w:tc>
          <w:tcPr>
            <w:tcW w:w="6468" w:type="dxa"/>
          </w:tcPr>
          <w:p w14:paraId="3928EBCA" w14:textId="77777777" w:rsidR="00306CA3" w:rsidRPr="00675455" w:rsidRDefault="00306CA3" w:rsidP="00F069B4">
            <w:pPr>
              <w:spacing w:before="120"/>
              <w:rPr>
                <w:rFonts w:ascii="Arial" w:hAnsi="Arial" w:cs="Arial"/>
                <w:b/>
                <w:i/>
                <w:sz w:val="20"/>
              </w:rPr>
            </w:pPr>
            <w:r w:rsidRPr="00675455">
              <w:rPr>
                <w:rFonts w:ascii="Arial" w:hAnsi="Arial" w:cs="Arial"/>
                <w:b/>
                <w:i/>
                <w:sz w:val="20"/>
              </w:rPr>
              <w:t>1. Tổng doanh thu b</w:t>
            </w:r>
            <w:r>
              <w:rPr>
                <w:rFonts w:ascii="Arial" w:hAnsi="Arial" w:cs="Arial"/>
                <w:b/>
                <w:i/>
                <w:sz w:val="20"/>
              </w:rPr>
              <w:t>á</w:t>
            </w:r>
            <w:r w:rsidRPr="00675455">
              <w:rPr>
                <w:rFonts w:ascii="Arial" w:hAnsi="Arial" w:cs="Arial"/>
                <w:b/>
                <w:i/>
                <w:sz w:val="20"/>
              </w:rPr>
              <w:t>n hàng và cung cấp dịch vụ</w:t>
            </w:r>
          </w:p>
        </w:tc>
        <w:tc>
          <w:tcPr>
            <w:tcW w:w="1194" w:type="dxa"/>
          </w:tcPr>
          <w:p w14:paraId="71EA7E8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4C04A1D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0445B9F8" w14:textId="77777777" w:rsidTr="00F069B4">
        <w:tc>
          <w:tcPr>
            <w:tcW w:w="6468" w:type="dxa"/>
          </w:tcPr>
          <w:p w14:paraId="04903B45" w14:textId="77777777" w:rsidR="00306CA3" w:rsidRPr="00675455" w:rsidRDefault="00306CA3" w:rsidP="00F069B4">
            <w:pPr>
              <w:spacing w:before="120"/>
              <w:rPr>
                <w:rFonts w:ascii="Arial" w:hAnsi="Arial" w:cs="Arial"/>
                <w:sz w:val="20"/>
              </w:rPr>
            </w:pPr>
            <w:r w:rsidRPr="00675455">
              <w:rPr>
                <w:rFonts w:ascii="Arial" w:hAnsi="Arial" w:cs="Arial"/>
                <w:sz w:val="20"/>
              </w:rPr>
              <w:t>a) Doanh thu</w:t>
            </w:r>
          </w:p>
          <w:p w14:paraId="2C3E7B7E" w14:textId="77777777" w:rsidR="00306CA3" w:rsidRPr="00675455" w:rsidRDefault="00306CA3" w:rsidP="00F069B4">
            <w:pPr>
              <w:spacing w:before="120"/>
              <w:rPr>
                <w:rFonts w:ascii="Arial" w:hAnsi="Arial" w:cs="Arial"/>
                <w:sz w:val="20"/>
              </w:rPr>
            </w:pPr>
            <w:r w:rsidRPr="00675455">
              <w:rPr>
                <w:rFonts w:ascii="Arial" w:hAnsi="Arial" w:cs="Arial"/>
                <w:sz w:val="20"/>
              </w:rPr>
              <w:t>- Doanh thu bán hàng hóa</w:t>
            </w:r>
          </w:p>
          <w:p w14:paraId="741457CD"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 Doanh thu bán thành </w:t>
            </w:r>
            <w:r w:rsidRPr="00675455">
              <w:rPr>
                <w:rFonts w:ascii="Arial" w:hAnsi="Arial" w:cs="Arial"/>
                <w:sz w:val="20"/>
                <w:highlight w:val="white"/>
              </w:rPr>
              <w:t>phẩm</w:t>
            </w:r>
          </w:p>
          <w:p w14:paraId="4B795B2B" w14:textId="77777777" w:rsidR="00306CA3" w:rsidRPr="00675455" w:rsidRDefault="00306CA3" w:rsidP="00F069B4">
            <w:pPr>
              <w:spacing w:before="120"/>
              <w:rPr>
                <w:rFonts w:ascii="Arial" w:hAnsi="Arial" w:cs="Arial"/>
                <w:sz w:val="20"/>
              </w:rPr>
            </w:pPr>
            <w:r w:rsidRPr="00675455">
              <w:rPr>
                <w:rFonts w:ascii="Arial" w:hAnsi="Arial" w:cs="Arial"/>
                <w:sz w:val="20"/>
              </w:rPr>
              <w:t>- Doanh thu cung cấp dịch vụ</w:t>
            </w:r>
          </w:p>
          <w:p w14:paraId="09AB58AA" w14:textId="77777777" w:rsidR="00306CA3" w:rsidRPr="00675455" w:rsidRDefault="00306CA3" w:rsidP="00F069B4">
            <w:pPr>
              <w:spacing w:before="120"/>
              <w:rPr>
                <w:rFonts w:ascii="Arial" w:hAnsi="Arial" w:cs="Arial"/>
                <w:sz w:val="20"/>
              </w:rPr>
            </w:pPr>
            <w:r w:rsidRPr="00675455">
              <w:rPr>
                <w:rFonts w:ascii="Arial" w:hAnsi="Arial" w:cs="Arial"/>
                <w:sz w:val="20"/>
              </w:rPr>
              <w:t>- Doanh thu khác</w:t>
            </w:r>
          </w:p>
          <w:p w14:paraId="0D7535A5" w14:textId="77777777" w:rsidR="00306CA3" w:rsidRPr="00675455" w:rsidRDefault="00306CA3" w:rsidP="00F069B4">
            <w:pPr>
              <w:spacing w:before="120"/>
              <w:jc w:val="center"/>
              <w:rPr>
                <w:rFonts w:ascii="Arial" w:hAnsi="Arial" w:cs="Arial"/>
                <w:b/>
                <w:i/>
                <w:sz w:val="20"/>
              </w:rPr>
            </w:pPr>
            <w:r w:rsidRPr="00675455">
              <w:rPr>
                <w:rFonts w:ascii="Arial" w:hAnsi="Arial" w:cs="Arial"/>
                <w:b/>
                <w:i/>
                <w:sz w:val="20"/>
              </w:rPr>
              <w:t>Cộng</w:t>
            </w:r>
          </w:p>
        </w:tc>
        <w:tc>
          <w:tcPr>
            <w:tcW w:w="1194" w:type="dxa"/>
          </w:tcPr>
          <w:p w14:paraId="6497C425" w14:textId="77777777" w:rsidR="00306CA3" w:rsidRPr="00675455" w:rsidRDefault="00306CA3" w:rsidP="00F069B4">
            <w:pPr>
              <w:spacing w:before="120"/>
              <w:jc w:val="center"/>
              <w:rPr>
                <w:rFonts w:ascii="Arial" w:hAnsi="Arial" w:cs="Arial"/>
                <w:sz w:val="20"/>
              </w:rPr>
            </w:pPr>
          </w:p>
          <w:p w14:paraId="2D4CAB0A" w14:textId="77777777" w:rsidR="00306CA3" w:rsidRPr="00675455" w:rsidRDefault="00306CA3" w:rsidP="00F069B4">
            <w:pPr>
              <w:spacing w:before="120"/>
              <w:jc w:val="center"/>
              <w:rPr>
                <w:rFonts w:ascii="Arial" w:hAnsi="Arial" w:cs="Arial"/>
                <w:sz w:val="20"/>
              </w:rPr>
            </w:pPr>
          </w:p>
          <w:p w14:paraId="714A722D" w14:textId="77777777" w:rsidR="00306CA3" w:rsidRPr="00675455" w:rsidRDefault="00306CA3" w:rsidP="00F069B4">
            <w:pPr>
              <w:spacing w:before="120"/>
              <w:jc w:val="center"/>
              <w:rPr>
                <w:rFonts w:ascii="Arial" w:hAnsi="Arial" w:cs="Arial"/>
                <w:sz w:val="20"/>
              </w:rPr>
            </w:pPr>
          </w:p>
          <w:p w14:paraId="500B167E" w14:textId="77777777" w:rsidR="00306CA3" w:rsidRPr="00675455" w:rsidRDefault="00306CA3" w:rsidP="00F069B4">
            <w:pPr>
              <w:spacing w:before="120"/>
              <w:jc w:val="center"/>
              <w:rPr>
                <w:rFonts w:ascii="Arial" w:hAnsi="Arial" w:cs="Arial"/>
                <w:sz w:val="20"/>
              </w:rPr>
            </w:pPr>
          </w:p>
          <w:p w14:paraId="546ABA3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1D768CAD" w14:textId="77777777" w:rsidR="00306CA3" w:rsidRPr="00675455" w:rsidRDefault="00306CA3" w:rsidP="00F069B4">
            <w:pPr>
              <w:spacing w:before="120"/>
              <w:jc w:val="center"/>
              <w:rPr>
                <w:rFonts w:ascii="Arial" w:hAnsi="Arial" w:cs="Arial"/>
                <w:sz w:val="20"/>
              </w:rPr>
            </w:pPr>
          </w:p>
          <w:p w14:paraId="67FF8144" w14:textId="77777777" w:rsidR="00306CA3" w:rsidRPr="00675455" w:rsidRDefault="00306CA3" w:rsidP="00F069B4">
            <w:pPr>
              <w:spacing w:before="120"/>
              <w:jc w:val="center"/>
              <w:rPr>
                <w:rFonts w:ascii="Arial" w:hAnsi="Arial" w:cs="Arial"/>
                <w:sz w:val="20"/>
              </w:rPr>
            </w:pPr>
          </w:p>
          <w:p w14:paraId="500F054A" w14:textId="77777777" w:rsidR="00306CA3" w:rsidRPr="00675455" w:rsidRDefault="00306CA3" w:rsidP="00F069B4">
            <w:pPr>
              <w:spacing w:before="120"/>
              <w:jc w:val="center"/>
              <w:rPr>
                <w:rFonts w:ascii="Arial" w:hAnsi="Arial" w:cs="Arial"/>
                <w:sz w:val="20"/>
              </w:rPr>
            </w:pPr>
          </w:p>
          <w:p w14:paraId="6B4ABDD3" w14:textId="77777777" w:rsidR="00306CA3" w:rsidRPr="00675455" w:rsidRDefault="00306CA3" w:rsidP="00F069B4">
            <w:pPr>
              <w:spacing w:before="120"/>
              <w:jc w:val="center"/>
              <w:rPr>
                <w:rFonts w:ascii="Arial" w:hAnsi="Arial" w:cs="Arial"/>
                <w:sz w:val="20"/>
              </w:rPr>
            </w:pPr>
          </w:p>
          <w:p w14:paraId="2D612E9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0B6A06B2" w14:textId="77777777" w:rsidTr="00F069B4">
        <w:tc>
          <w:tcPr>
            <w:tcW w:w="6468" w:type="dxa"/>
          </w:tcPr>
          <w:p w14:paraId="01FC016A" w14:textId="77777777" w:rsidR="00306CA3" w:rsidRPr="00675455" w:rsidRDefault="00306CA3" w:rsidP="00F069B4">
            <w:pPr>
              <w:spacing w:before="120"/>
              <w:rPr>
                <w:rFonts w:ascii="Arial" w:hAnsi="Arial" w:cs="Arial"/>
                <w:sz w:val="20"/>
              </w:rPr>
            </w:pPr>
            <w:r w:rsidRPr="00675455">
              <w:rPr>
                <w:rFonts w:ascii="Arial" w:hAnsi="Arial" w:cs="Arial"/>
                <w:sz w:val="20"/>
              </w:rPr>
              <w:t>Trong đó: Doanh thu từ các bên liên quan (chi tiết cho từng đối tượng)</w:t>
            </w:r>
          </w:p>
          <w:p w14:paraId="3BCEFA54" w14:textId="77777777" w:rsidR="00306CA3" w:rsidRPr="00675455" w:rsidRDefault="00306CA3" w:rsidP="00F069B4">
            <w:pPr>
              <w:spacing w:before="120"/>
              <w:rPr>
                <w:rFonts w:ascii="Arial" w:hAnsi="Arial" w:cs="Arial"/>
                <w:sz w:val="20"/>
              </w:rPr>
            </w:pPr>
            <w:r w:rsidRPr="00675455">
              <w:rPr>
                <w:rFonts w:ascii="Arial" w:hAnsi="Arial" w:cs="Arial"/>
                <w:sz w:val="20"/>
              </w:rPr>
              <w:t>b)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w:t>
            </w:r>
            <w:r w:rsidRPr="00675455">
              <w:rPr>
                <w:rFonts w:ascii="Arial" w:hAnsi="Arial" w:cs="Arial"/>
                <w:sz w:val="20"/>
                <w:highlight w:val="white"/>
              </w:rPr>
              <w:t>ươ</w:t>
            </w:r>
            <w:r w:rsidRPr="00675455">
              <w:rPr>
                <w:rFonts w:ascii="Arial" w:hAnsi="Arial" w:cs="Arial"/>
                <w:sz w:val="20"/>
              </w:rPr>
              <w:t xml:space="preserve">ng lai do đã ghi nhận doanh thu đối với toàn bộ số tiền nhận </w:t>
            </w:r>
            <w:r w:rsidRPr="00675455">
              <w:rPr>
                <w:rFonts w:ascii="Arial" w:hAnsi="Arial" w:cs="Arial"/>
                <w:sz w:val="20"/>
              </w:rPr>
              <w:lastRenderedPageBreak/>
              <w:t>trước.</w:t>
            </w:r>
          </w:p>
        </w:tc>
        <w:tc>
          <w:tcPr>
            <w:tcW w:w="1194" w:type="dxa"/>
          </w:tcPr>
          <w:p w14:paraId="0E66328D" w14:textId="77777777" w:rsidR="00306CA3" w:rsidRPr="00675455" w:rsidRDefault="00306CA3" w:rsidP="00F069B4">
            <w:pPr>
              <w:spacing w:before="120"/>
              <w:jc w:val="center"/>
              <w:rPr>
                <w:rFonts w:ascii="Arial" w:hAnsi="Arial" w:cs="Arial"/>
                <w:sz w:val="20"/>
              </w:rPr>
            </w:pPr>
          </w:p>
        </w:tc>
        <w:tc>
          <w:tcPr>
            <w:tcW w:w="1194" w:type="dxa"/>
          </w:tcPr>
          <w:p w14:paraId="01AE0106" w14:textId="77777777" w:rsidR="00306CA3" w:rsidRPr="00675455" w:rsidRDefault="00306CA3" w:rsidP="00F069B4">
            <w:pPr>
              <w:spacing w:before="120"/>
              <w:jc w:val="center"/>
              <w:rPr>
                <w:rFonts w:ascii="Arial" w:hAnsi="Arial" w:cs="Arial"/>
                <w:sz w:val="20"/>
              </w:rPr>
            </w:pPr>
          </w:p>
        </w:tc>
      </w:tr>
      <w:tr w:rsidR="00306CA3" w:rsidRPr="00675455" w14:paraId="383529CF" w14:textId="77777777" w:rsidTr="00F069B4">
        <w:tc>
          <w:tcPr>
            <w:tcW w:w="6468" w:type="dxa"/>
          </w:tcPr>
          <w:p w14:paraId="7D8F8107" w14:textId="77777777" w:rsidR="00306CA3" w:rsidRPr="00675455" w:rsidRDefault="00306CA3" w:rsidP="00F069B4">
            <w:pPr>
              <w:spacing w:before="120"/>
              <w:rPr>
                <w:rFonts w:ascii="Arial" w:hAnsi="Arial" w:cs="Arial"/>
                <w:b/>
                <w:i/>
                <w:sz w:val="20"/>
              </w:rPr>
            </w:pPr>
            <w:r w:rsidRPr="00675455">
              <w:rPr>
                <w:rFonts w:ascii="Arial" w:hAnsi="Arial" w:cs="Arial"/>
                <w:b/>
                <w:i/>
                <w:sz w:val="20"/>
              </w:rPr>
              <w:t xml:space="preserve">2. Các khoản giảm trừ doanh thu </w:t>
            </w:r>
          </w:p>
        </w:tc>
        <w:tc>
          <w:tcPr>
            <w:tcW w:w="1194" w:type="dxa"/>
          </w:tcPr>
          <w:p w14:paraId="0555DA6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49A774B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16700478" w14:textId="77777777" w:rsidTr="00F069B4">
        <w:tc>
          <w:tcPr>
            <w:tcW w:w="6468" w:type="dxa"/>
          </w:tcPr>
          <w:p w14:paraId="6A91ACCF" w14:textId="77777777" w:rsidR="00306CA3" w:rsidRPr="00675455" w:rsidRDefault="00306CA3" w:rsidP="00F069B4">
            <w:pPr>
              <w:spacing w:before="120"/>
              <w:rPr>
                <w:rFonts w:ascii="Arial" w:hAnsi="Arial" w:cs="Arial"/>
                <w:sz w:val="20"/>
              </w:rPr>
            </w:pPr>
            <w:r w:rsidRPr="00675455">
              <w:rPr>
                <w:rFonts w:ascii="Arial" w:hAnsi="Arial" w:cs="Arial"/>
                <w:sz w:val="20"/>
              </w:rPr>
              <w:t>- Chiết khấu thương mại;</w:t>
            </w:r>
          </w:p>
          <w:p w14:paraId="719F6D65" w14:textId="77777777" w:rsidR="00306CA3" w:rsidRPr="00675455" w:rsidRDefault="00306CA3" w:rsidP="00F069B4">
            <w:pPr>
              <w:spacing w:before="120"/>
              <w:rPr>
                <w:rFonts w:ascii="Arial" w:hAnsi="Arial" w:cs="Arial"/>
                <w:sz w:val="20"/>
              </w:rPr>
            </w:pPr>
            <w:r w:rsidRPr="00675455">
              <w:rPr>
                <w:rFonts w:ascii="Arial" w:hAnsi="Arial" w:cs="Arial"/>
                <w:sz w:val="20"/>
              </w:rPr>
              <w:t>- Giảm giá hàng bán;</w:t>
            </w:r>
          </w:p>
          <w:p w14:paraId="0C34A0A0" w14:textId="77777777" w:rsidR="00306CA3" w:rsidRPr="00675455" w:rsidRDefault="00306CA3" w:rsidP="00F069B4">
            <w:pPr>
              <w:spacing w:before="120"/>
              <w:rPr>
                <w:rFonts w:ascii="Arial" w:hAnsi="Arial" w:cs="Arial"/>
                <w:sz w:val="20"/>
              </w:rPr>
            </w:pPr>
            <w:r w:rsidRPr="00675455">
              <w:rPr>
                <w:rFonts w:ascii="Arial" w:hAnsi="Arial" w:cs="Arial"/>
                <w:sz w:val="20"/>
              </w:rPr>
              <w:t>- Hàng bán bị trả lại.</w:t>
            </w:r>
          </w:p>
          <w:p w14:paraId="5A02C10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tcPr>
          <w:p w14:paraId="36B3745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D832F2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CB4ED8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409C96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16817C4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08A225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E5415F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ADB343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1E9CCE70" w14:textId="77777777" w:rsidTr="00F069B4">
        <w:tc>
          <w:tcPr>
            <w:tcW w:w="6468" w:type="dxa"/>
          </w:tcPr>
          <w:p w14:paraId="6268302E" w14:textId="77777777" w:rsidR="00306CA3" w:rsidRPr="00675455" w:rsidRDefault="00306CA3" w:rsidP="00F069B4">
            <w:pPr>
              <w:spacing w:before="120"/>
              <w:rPr>
                <w:rFonts w:ascii="Arial" w:hAnsi="Arial" w:cs="Arial"/>
                <w:b/>
                <w:i/>
                <w:sz w:val="20"/>
              </w:rPr>
            </w:pPr>
            <w:r w:rsidRPr="00675455">
              <w:rPr>
                <w:rFonts w:ascii="Arial" w:hAnsi="Arial" w:cs="Arial"/>
                <w:b/>
                <w:i/>
                <w:sz w:val="20"/>
              </w:rPr>
              <w:t>3. Giá vốn hàng bán</w:t>
            </w:r>
          </w:p>
        </w:tc>
        <w:tc>
          <w:tcPr>
            <w:tcW w:w="1194" w:type="dxa"/>
          </w:tcPr>
          <w:p w14:paraId="520D449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620CC2D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573F44B3" w14:textId="77777777" w:rsidTr="00F069B4">
        <w:tc>
          <w:tcPr>
            <w:tcW w:w="6468" w:type="dxa"/>
          </w:tcPr>
          <w:p w14:paraId="00A867F9" w14:textId="77777777" w:rsidR="00306CA3" w:rsidRPr="00675455" w:rsidRDefault="00306CA3" w:rsidP="00F069B4">
            <w:pPr>
              <w:spacing w:before="120"/>
              <w:rPr>
                <w:rFonts w:ascii="Arial" w:hAnsi="Arial" w:cs="Arial"/>
                <w:sz w:val="20"/>
              </w:rPr>
            </w:pPr>
            <w:r w:rsidRPr="00675455">
              <w:rPr>
                <w:rFonts w:ascii="Arial" w:hAnsi="Arial" w:cs="Arial"/>
                <w:sz w:val="20"/>
              </w:rPr>
              <w:t>- Giá vốn của hàng hóa đã bán;</w:t>
            </w:r>
          </w:p>
          <w:p w14:paraId="57A9614B" w14:textId="77777777" w:rsidR="00306CA3" w:rsidRPr="00675455" w:rsidRDefault="00306CA3" w:rsidP="00F069B4">
            <w:pPr>
              <w:spacing w:before="120"/>
              <w:rPr>
                <w:rFonts w:ascii="Arial" w:hAnsi="Arial" w:cs="Arial"/>
                <w:sz w:val="20"/>
              </w:rPr>
            </w:pPr>
            <w:r w:rsidRPr="00675455">
              <w:rPr>
                <w:rFonts w:ascii="Arial" w:hAnsi="Arial" w:cs="Arial"/>
                <w:sz w:val="20"/>
              </w:rPr>
              <w:t>- Giá vốn của thành phẩm đã bán;</w:t>
            </w:r>
          </w:p>
          <w:p w14:paraId="1806700A" w14:textId="77777777" w:rsidR="00306CA3" w:rsidRPr="00675455" w:rsidRDefault="00306CA3" w:rsidP="00F069B4">
            <w:pPr>
              <w:spacing w:before="120"/>
              <w:rPr>
                <w:rFonts w:ascii="Arial" w:hAnsi="Arial" w:cs="Arial"/>
                <w:sz w:val="20"/>
              </w:rPr>
            </w:pPr>
            <w:r w:rsidRPr="00675455">
              <w:rPr>
                <w:rFonts w:ascii="Arial" w:hAnsi="Arial" w:cs="Arial"/>
                <w:sz w:val="20"/>
              </w:rPr>
              <w:t>- Giá vốn của dịch vụ đã cung cấp;</w:t>
            </w:r>
          </w:p>
          <w:p w14:paraId="4A04DCE4" w14:textId="77777777" w:rsidR="00306CA3" w:rsidRPr="00675455" w:rsidRDefault="00306CA3" w:rsidP="00F069B4">
            <w:pPr>
              <w:spacing w:before="120"/>
              <w:rPr>
                <w:rFonts w:ascii="Arial" w:hAnsi="Arial" w:cs="Arial"/>
                <w:sz w:val="20"/>
              </w:rPr>
            </w:pPr>
            <w:r w:rsidRPr="00675455">
              <w:rPr>
                <w:rFonts w:ascii="Arial" w:hAnsi="Arial" w:cs="Arial"/>
                <w:sz w:val="20"/>
              </w:rPr>
              <w:t>- Giá vốn khác;</w:t>
            </w:r>
          </w:p>
          <w:p w14:paraId="379AE594" w14:textId="77777777" w:rsidR="00306CA3" w:rsidRPr="00675455" w:rsidRDefault="00306CA3" w:rsidP="00F069B4">
            <w:pPr>
              <w:spacing w:before="120"/>
              <w:rPr>
                <w:rFonts w:ascii="Arial" w:hAnsi="Arial" w:cs="Arial"/>
                <w:sz w:val="20"/>
              </w:rPr>
            </w:pPr>
            <w:r w:rsidRPr="00675455">
              <w:rPr>
                <w:rFonts w:ascii="Arial" w:hAnsi="Arial" w:cs="Arial"/>
                <w:sz w:val="20"/>
              </w:rPr>
              <w:t>- Các khoản chi phí khác được tính vào giá vốn;</w:t>
            </w:r>
          </w:p>
          <w:p w14:paraId="4C6634EF" w14:textId="77777777" w:rsidR="00306CA3" w:rsidRPr="00675455" w:rsidRDefault="00306CA3" w:rsidP="00F069B4">
            <w:pPr>
              <w:spacing w:before="120"/>
              <w:rPr>
                <w:rFonts w:ascii="Arial" w:hAnsi="Arial" w:cs="Arial"/>
                <w:sz w:val="20"/>
              </w:rPr>
            </w:pPr>
            <w:r w:rsidRPr="00675455">
              <w:rPr>
                <w:rFonts w:ascii="Arial" w:hAnsi="Arial" w:cs="Arial"/>
                <w:sz w:val="20"/>
              </w:rPr>
              <w:t>- Các khoản ghi giảm giá vốn hàng bán.</w:t>
            </w:r>
          </w:p>
          <w:p w14:paraId="08098A52" w14:textId="77777777" w:rsidR="00306CA3" w:rsidRPr="00675455" w:rsidRDefault="00306CA3" w:rsidP="00F069B4">
            <w:pPr>
              <w:spacing w:before="120"/>
              <w:jc w:val="center"/>
              <w:rPr>
                <w:rFonts w:ascii="Arial" w:hAnsi="Arial" w:cs="Arial"/>
                <w:b/>
                <w:i/>
                <w:sz w:val="20"/>
              </w:rPr>
            </w:pPr>
            <w:r w:rsidRPr="00675455">
              <w:rPr>
                <w:rFonts w:ascii="Arial" w:hAnsi="Arial" w:cs="Arial"/>
                <w:b/>
                <w:sz w:val="20"/>
              </w:rPr>
              <w:t>Cộng</w:t>
            </w:r>
          </w:p>
        </w:tc>
        <w:tc>
          <w:tcPr>
            <w:tcW w:w="1194" w:type="dxa"/>
          </w:tcPr>
          <w:p w14:paraId="710C28E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A8B14B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4A5A93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25A420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BA4019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DDD47F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D1F517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0584D73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441070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DB8BF7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396ED9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026534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955FAA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27D980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r w:rsidR="00306CA3" w:rsidRPr="00675455" w14:paraId="3CB96C53" w14:textId="77777777" w:rsidTr="00F069B4">
        <w:tc>
          <w:tcPr>
            <w:tcW w:w="6468" w:type="dxa"/>
          </w:tcPr>
          <w:p w14:paraId="313B6B5C" w14:textId="77777777" w:rsidR="00306CA3" w:rsidRPr="00675455" w:rsidRDefault="00306CA3" w:rsidP="00F069B4">
            <w:pPr>
              <w:spacing w:before="120"/>
              <w:rPr>
                <w:rFonts w:ascii="Arial" w:hAnsi="Arial" w:cs="Arial"/>
                <w:b/>
                <w:i/>
                <w:sz w:val="20"/>
              </w:rPr>
            </w:pPr>
            <w:r w:rsidRPr="00675455">
              <w:rPr>
                <w:rFonts w:ascii="Arial" w:hAnsi="Arial" w:cs="Arial"/>
                <w:b/>
                <w:i/>
                <w:sz w:val="20"/>
              </w:rPr>
              <w:t>4. Doanh thu hoạt động tài chính</w:t>
            </w:r>
          </w:p>
        </w:tc>
        <w:tc>
          <w:tcPr>
            <w:tcW w:w="1194" w:type="dxa"/>
          </w:tcPr>
          <w:p w14:paraId="4F92643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3E1B69D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38EC6720" w14:textId="77777777" w:rsidTr="00F069B4">
        <w:tc>
          <w:tcPr>
            <w:tcW w:w="6468" w:type="dxa"/>
          </w:tcPr>
          <w:p w14:paraId="307D7D9A" w14:textId="77777777" w:rsidR="00306CA3" w:rsidRPr="00675455" w:rsidRDefault="00306CA3" w:rsidP="00F069B4">
            <w:pPr>
              <w:spacing w:before="120"/>
              <w:rPr>
                <w:rFonts w:ascii="Arial" w:hAnsi="Arial" w:cs="Arial"/>
                <w:sz w:val="20"/>
              </w:rPr>
            </w:pPr>
            <w:r w:rsidRPr="00675455">
              <w:rPr>
                <w:rFonts w:ascii="Arial" w:hAnsi="Arial" w:cs="Arial"/>
                <w:sz w:val="20"/>
              </w:rPr>
              <w:t>- Lãi tiền gửi, tiền cho vay;</w:t>
            </w:r>
          </w:p>
          <w:p w14:paraId="5948416E" w14:textId="77777777" w:rsidR="00306CA3" w:rsidRPr="00675455" w:rsidRDefault="00306CA3" w:rsidP="00F069B4">
            <w:pPr>
              <w:spacing w:before="120"/>
              <w:rPr>
                <w:rFonts w:ascii="Arial" w:hAnsi="Arial" w:cs="Arial"/>
                <w:sz w:val="20"/>
              </w:rPr>
            </w:pPr>
            <w:r w:rsidRPr="00675455">
              <w:rPr>
                <w:rFonts w:ascii="Arial" w:hAnsi="Arial" w:cs="Arial"/>
                <w:sz w:val="20"/>
              </w:rPr>
              <w:t>- Lãi bán các khoản đầu tư tài chính;</w:t>
            </w:r>
          </w:p>
          <w:p w14:paraId="4402F38D" w14:textId="77777777" w:rsidR="00306CA3" w:rsidRPr="00675455" w:rsidRDefault="00306CA3" w:rsidP="00F069B4">
            <w:pPr>
              <w:spacing w:before="120"/>
              <w:rPr>
                <w:rFonts w:ascii="Arial" w:hAnsi="Arial" w:cs="Arial"/>
                <w:sz w:val="20"/>
              </w:rPr>
            </w:pPr>
            <w:r w:rsidRPr="00675455">
              <w:rPr>
                <w:rFonts w:ascii="Arial" w:hAnsi="Arial" w:cs="Arial"/>
                <w:sz w:val="20"/>
              </w:rPr>
              <w:t>- Cổ tức, lợi nhuận được chia;</w:t>
            </w:r>
          </w:p>
          <w:p w14:paraId="404632DA" w14:textId="77777777" w:rsidR="00306CA3" w:rsidRPr="00675455" w:rsidRDefault="00306CA3" w:rsidP="00F069B4">
            <w:pPr>
              <w:spacing w:before="120"/>
              <w:rPr>
                <w:rFonts w:ascii="Arial" w:hAnsi="Arial" w:cs="Arial"/>
                <w:sz w:val="20"/>
              </w:rPr>
            </w:pPr>
            <w:r w:rsidRPr="00675455">
              <w:rPr>
                <w:rFonts w:ascii="Arial" w:hAnsi="Arial" w:cs="Arial"/>
                <w:sz w:val="20"/>
              </w:rPr>
              <w:t>- Lãi chênh lệch tỷ giá;</w:t>
            </w:r>
          </w:p>
          <w:p w14:paraId="6019ABBC" w14:textId="77777777" w:rsidR="00306CA3" w:rsidRPr="00675455" w:rsidRDefault="00306CA3" w:rsidP="00F069B4">
            <w:pPr>
              <w:spacing w:before="120"/>
              <w:rPr>
                <w:rFonts w:ascii="Arial" w:hAnsi="Arial" w:cs="Arial"/>
                <w:sz w:val="20"/>
              </w:rPr>
            </w:pPr>
            <w:r w:rsidRPr="00675455">
              <w:rPr>
                <w:rFonts w:ascii="Arial" w:hAnsi="Arial" w:cs="Arial"/>
                <w:sz w:val="20"/>
              </w:rPr>
              <w:t>- Lãi bán hàng trả chậm, chiết khấu thanh toán;</w:t>
            </w:r>
          </w:p>
          <w:p w14:paraId="53DE43A1" w14:textId="77777777" w:rsidR="00306CA3" w:rsidRPr="00675455" w:rsidRDefault="00306CA3" w:rsidP="00F069B4">
            <w:pPr>
              <w:spacing w:before="120"/>
              <w:rPr>
                <w:rFonts w:ascii="Arial" w:hAnsi="Arial" w:cs="Arial"/>
                <w:sz w:val="20"/>
              </w:rPr>
            </w:pPr>
            <w:r w:rsidRPr="00675455">
              <w:rPr>
                <w:rFonts w:ascii="Arial" w:hAnsi="Arial" w:cs="Arial"/>
                <w:sz w:val="20"/>
              </w:rPr>
              <w:t>- Doanh thu hoạt động tài chính khác.</w:t>
            </w:r>
          </w:p>
          <w:p w14:paraId="10D56CC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tcPr>
          <w:p w14:paraId="66B9E5D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4B3CFD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1381C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0A8695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7DD978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B0AFD7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FA9CB5D"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2FEB9D8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D072FD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7C419B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91C233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780516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0C05E8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EF7F12E"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222DDF08" w14:textId="77777777" w:rsidTr="00F069B4">
        <w:tc>
          <w:tcPr>
            <w:tcW w:w="6468" w:type="dxa"/>
          </w:tcPr>
          <w:p w14:paraId="603D0DEA" w14:textId="77777777" w:rsidR="00306CA3" w:rsidRPr="00675455" w:rsidRDefault="00306CA3" w:rsidP="00F069B4">
            <w:pPr>
              <w:spacing w:before="120"/>
              <w:rPr>
                <w:rFonts w:ascii="Arial" w:hAnsi="Arial" w:cs="Arial"/>
                <w:b/>
                <w:i/>
                <w:sz w:val="20"/>
              </w:rPr>
            </w:pPr>
            <w:r w:rsidRPr="00675455">
              <w:rPr>
                <w:rFonts w:ascii="Arial" w:hAnsi="Arial" w:cs="Arial"/>
                <w:b/>
                <w:i/>
                <w:sz w:val="20"/>
              </w:rPr>
              <w:t>5. Chi phí tài chính</w:t>
            </w:r>
          </w:p>
        </w:tc>
        <w:tc>
          <w:tcPr>
            <w:tcW w:w="1194" w:type="dxa"/>
          </w:tcPr>
          <w:p w14:paraId="214BBB4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715D450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3FBAC1A8" w14:textId="77777777" w:rsidTr="00F069B4">
        <w:tc>
          <w:tcPr>
            <w:tcW w:w="6468" w:type="dxa"/>
          </w:tcPr>
          <w:p w14:paraId="54D20674" w14:textId="77777777" w:rsidR="00306CA3" w:rsidRPr="00675455" w:rsidRDefault="00306CA3" w:rsidP="00F069B4">
            <w:pPr>
              <w:spacing w:before="120"/>
              <w:rPr>
                <w:rFonts w:ascii="Arial" w:hAnsi="Arial" w:cs="Arial"/>
                <w:sz w:val="20"/>
              </w:rPr>
            </w:pPr>
            <w:r w:rsidRPr="00675455">
              <w:rPr>
                <w:rFonts w:ascii="Arial" w:hAnsi="Arial" w:cs="Arial"/>
                <w:sz w:val="20"/>
              </w:rPr>
              <w:t>- Lãi tiền vay;</w:t>
            </w:r>
          </w:p>
          <w:p w14:paraId="184E7419" w14:textId="77777777" w:rsidR="00306CA3" w:rsidRPr="00675455" w:rsidRDefault="00306CA3" w:rsidP="00F069B4">
            <w:pPr>
              <w:spacing w:before="120"/>
              <w:rPr>
                <w:rFonts w:ascii="Arial" w:hAnsi="Arial" w:cs="Arial"/>
                <w:sz w:val="20"/>
              </w:rPr>
            </w:pPr>
            <w:r w:rsidRPr="00675455">
              <w:rPr>
                <w:rFonts w:ascii="Arial" w:hAnsi="Arial" w:cs="Arial"/>
                <w:sz w:val="20"/>
              </w:rPr>
              <w:t>- Chiết khấu thanh toán, lãi mua hàng trả chậm;</w:t>
            </w:r>
          </w:p>
          <w:p w14:paraId="14C8A266" w14:textId="77777777" w:rsidR="00306CA3" w:rsidRPr="00675455" w:rsidRDefault="00306CA3" w:rsidP="00F069B4">
            <w:pPr>
              <w:spacing w:before="120"/>
              <w:rPr>
                <w:rFonts w:ascii="Arial" w:hAnsi="Arial" w:cs="Arial"/>
                <w:sz w:val="20"/>
              </w:rPr>
            </w:pPr>
            <w:r w:rsidRPr="00675455">
              <w:rPr>
                <w:rFonts w:ascii="Arial" w:hAnsi="Arial" w:cs="Arial"/>
                <w:sz w:val="20"/>
              </w:rPr>
              <w:t>- Lỗ do bán các khoản đầu tư tài chính;</w:t>
            </w:r>
          </w:p>
          <w:p w14:paraId="700AE92F" w14:textId="77777777" w:rsidR="00306CA3" w:rsidRPr="00675455" w:rsidRDefault="00306CA3" w:rsidP="00F069B4">
            <w:pPr>
              <w:spacing w:before="120"/>
              <w:rPr>
                <w:rFonts w:ascii="Arial" w:hAnsi="Arial" w:cs="Arial"/>
                <w:sz w:val="20"/>
              </w:rPr>
            </w:pPr>
            <w:r w:rsidRPr="00675455">
              <w:rPr>
                <w:rFonts w:ascii="Arial" w:hAnsi="Arial" w:cs="Arial"/>
                <w:sz w:val="20"/>
              </w:rPr>
              <w:t>- Lỗ chênh lệch tỷ giá;</w:t>
            </w:r>
          </w:p>
          <w:p w14:paraId="6DA0B0E0" w14:textId="77777777" w:rsidR="00306CA3" w:rsidRPr="00675455" w:rsidRDefault="00306CA3" w:rsidP="00F069B4">
            <w:pPr>
              <w:spacing w:before="120"/>
              <w:rPr>
                <w:rFonts w:ascii="Arial" w:hAnsi="Arial" w:cs="Arial"/>
                <w:sz w:val="20"/>
              </w:rPr>
            </w:pPr>
            <w:r w:rsidRPr="00675455">
              <w:rPr>
                <w:rFonts w:ascii="Arial" w:hAnsi="Arial" w:cs="Arial"/>
                <w:sz w:val="20"/>
              </w:rPr>
              <w:t>- Dự phòng giảm giá chứng k</w:t>
            </w:r>
            <w:r w:rsidRPr="00675455">
              <w:rPr>
                <w:rFonts w:ascii="Arial" w:hAnsi="Arial" w:cs="Arial"/>
                <w:sz w:val="20"/>
                <w:highlight w:val="white"/>
              </w:rPr>
              <w:t>hoán</w:t>
            </w:r>
            <w:r w:rsidRPr="00675455">
              <w:rPr>
                <w:rFonts w:ascii="Arial" w:hAnsi="Arial" w:cs="Arial"/>
                <w:sz w:val="20"/>
              </w:rPr>
              <w:t xml:space="preserve"> kinh doanh và tổn thất đầu tư vào đơn vị khác;</w:t>
            </w:r>
          </w:p>
        </w:tc>
        <w:tc>
          <w:tcPr>
            <w:tcW w:w="1194" w:type="dxa"/>
          </w:tcPr>
          <w:p w14:paraId="48AE648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5528EB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B38F05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26A3EB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0F4899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404E0AB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CFCF6A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F90300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98E521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3EFC08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04E84C7B" w14:textId="77777777" w:rsidTr="00F069B4">
        <w:tc>
          <w:tcPr>
            <w:tcW w:w="6468" w:type="dxa"/>
          </w:tcPr>
          <w:p w14:paraId="7AA41B1A" w14:textId="77777777" w:rsidR="00306CA3" w:rsidRPr="00675455" w:rsidRDefault="00306CA3" w:rsidP="00F069B4">
            <w:pPr>
              <w:spacing w:before="120"/>
              <w:rPr>
                <w:rFonts w:ascii="Arial" w:hAnsi="Arial" w:cs="Arial"/>
                <w:sz w:val="20"/>
              </w:rPr>
            </w:pPr>
            <w:r w:rsidRPr="00675455">
              <w:rPr>
                <w:rFonts w:ascii="Arial" w:hAnsi="Arial" w:cs="Arial"/>
                <w:sz w:val="20"/>
              </w:rPr>
              <w:t>- Chi phí tài chính khác;</w:t>
            </w:r>
          </w:p>
          <w:p w14:paraId="04B0A2D2" w14:textId="77777777" w:rsidR="00306CA3" w:rsidRPr="00675455" w:rsidRDefault="00306CA3" w:rsidP="00F069B4">
            <w:pPr>
              <w:spacing w:before="120"/>
              <w:rPr>
                <w:rFonts w:ascii="Arial" w:hAnsi="Arial" w:cs="Arial"/>
                <w:sz w:val="20"/>
              </w:rPr>
            </w:pPr>
            <w:r w:rsidRPr="00675455">
              <w:rPr>
                <w:rFonts w:ascii="Arial" w:hAnsi="Arial" w:cs="Arial"/>
                <w:sz w:val="20"/>
              </w:rPr>
              <w:t>- Các khoản ghi giảm chi phí tài chính.</w:t>
            </w:r>
          </w:p>
        </w:tc>
        <w:tc>
          <w:tcPr>
            <w:tcW w:w="1194" w:type="dxa"/>
          </w:tcPr>
          <w:p w14:paraId="0762F4D6" w14:textId="77777777" w:rsidR="00306CA3" w:rsidRPr="00675455" w:rsidRDefault="00306CA3" w:rsidP="00F069B4">
            <w:pPr>
              <w:spacing w:before="120"/>
              <w:jc w:val="center"/>
              <w:rPr>
                <w:rFonts w:ascii="Arial" w:hAnsi="Arial" w:cs="Arial"/>
                <w:sz w:val="20"/>
              </w:rPr>
            </w:pPr>
          </w:p>
        </w:tc>
        <w:tc>
          <w:tcPr>
            <w:tcW w:w="1194" w:type="dxa"/>
          </w:tcPr>
          <w:p w14:paraId="7A575F19" w14:textId="77777777" w:rsidR="00306CA3" w:rsidRPr="00675455" w:rsidRDefault="00306CA3" w:rsidP="00F069B4">
            <w:pPr>
              <w:spacing w:before="120"/>
              <w:jc w:val="center"/>
              <w:rPr>
                <w:rFonts w:ascii="Arial" w:hAnsi="Arial" w:cs="Arial"/>
                <w:sz w:val="20"/>
              </w:rPr>
            </w:pPr>
          </w:p>
        </w:tc>
      </w:tr>
      <w:tr w:rsidR="00306CA3" w:rsidRPr="00675455" w14:paraId="62FC85AE" w14:textId="77777777" w:rsidTr="00F069B4">
        <w:tc>
          <w:tcPr>
            <w:tcW w:w="6468" w:type="dxa"/>
          </w:tcPr>
          <w:p w14:paraId="5ECAAAAD" w14:textId="77777777" w:rsidR="00306CA3" w:rsidRPr="00675455" w:rsidRDefault="00306CA3" w:rsidP="00F069B4">
            <w:pPr>
              <w:spacing w:before="120"/>
              <w:rPr>
                <w:rFonts w:ascii="Arial" w:hAnsi="Arial" w:cs="Arial"/>
                <w:b/>
                <w:i/>
                <w:sz w:val="20"/>
              </w:rPr>
            </w:pPr>
            <w:r w:rsidRPr="00675455">
              <w:rPr>
                <w:rFonts w:ascii="Arial" w:hAnsi="Arial" w:cs="Arial"/>
                <w:b/>
                <w:i/>
                <w:sz w:val="20"/>
              </w:rPr>
              <w:t>6. Chi phí quản lý kinh doanh</w:t>
            </w:r>
          </w:p>
        </w:tc>
        <w:tc>
          <w:tcPr>
            <w:tcW w:w="1194" w:type="dxa"/>
          </w:tcPr>
          <w:p w14:paraId="20029E3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1F7B947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77EAC943" w14:textId="77777777" w:rsidTr="00F069B4">
        <w:tc>
          <w:tcPr>
            <w:tcW w:w="6468" w:type="dxa"/>
          </w:tcPr>
          <w:p w14:paraId="0CA1513C" w14:textId="77777777" w:rsidR="00306CA3" w:rsidRPr="00675455" w:rsidRDefault="00306CA3" w:rsidP="00F069B4">
            <w:pPr>
              <w:spacing w:before="120"/>
              <w:rPr>
                <w:rFonts w:ascii="Arial" w:hAnsi="Arial" w:cs="Arial"/>
                <w:sz w:val="20"/>
              </w:rPr>
            </w:pPr>
            <w:r w:rsidRPr="00675455">
              <w:rPr>
                <w:rFonts w:ascii="Arial" w:hAnsi="Arial" w:cs="Arial"/>
                <w:sz w:val="20"/>
              </w:rPr>
              <w:t>a) Các khoản chi phí quản lý doanh nghiệp phát sinh trong kỳ</w:t>
            </w:r>
          </w:p>
          <w:p w14:paraId="23B6294A" w14:textId="77777777" w:rsidR="00306CA3" w:rsidRPr="00675455" w:rsidRDefault="00306CA3" w:rsidP="00F069B4">
            <w:pPr>
              <w:spacing w:before="120"/>
              <w:rPr>
                <w:rFonts w:ascii="Arial" w:hAnsi="Arial" w:cs="Arial"/>
                <w:sz w:val="20"/>
              </w:rPr>
            </w:pPr>
            <w:r w:rsidRPr="00675455">
              <w:rPr>
                <w:rFonts w:ascii="Arial" w:hAnsi="Arial" w:cs="Arial"/>
                <w:sz w:val="20"/>
              </w:rPr>
              <w:t>b) Các khoản chi phí bán hàng phát sinh trong kỳ</w:t>
            </w:r>
          </w:p>
          <w:p w14:paraId="1E5AC218" w14:textId="77777777" w:rsidR="00306CA3" w:rsidRPr="00675455" w:rsidRDefault="00306CA3" w:rsidP="00F069B4">
            <w:pPr>
              <w:spacing w:before="120"/>
              <w:rPr>
                <w:rFonts w:ascii="Arial" w:hAnsi="Arial" w:cs="Arial"/>
                <w:sz w:val="20"/>
              </w:rPr>
            </w:pPr>
            <w:r w:rsidRPr="00675455">
              <w:rPr>
                <w:rFonts w:ascii="Arial" w:hAnsi="Arial" w:cs="Arial"/>
                <w:sz w:val="20"/>
              </w:rPr>
              <w:t>c) Các khoản ghi giảm chi phí quản lý kinh doanh</w:t>
            </w:r>
          </w:p>
          <w:p w14:paraId="1AD4CDC4" w14:textId="77777777" w:rsidR="00306CA3" w:rsidRPr="00675455" w:rsidRDefault="00306CA3" w:rsidP="00F069B4">
            <w:pPr>
              <w:spacing w:before="120"/>
              <w:rPr>
                <w:rFonts w:ascii="Arial" w:hAnsi="Arial" w:cs="Arial"/>
                <w:sz w:val="20"/>
              </w:rPr>
            </w:pPr>
            <w:r w:rsidRPr="00675455">
              <w:rPr>
                <w:rFonts w:ascii="Arial" w:hAnsi="Arial" w:cs="Arial"/>
                <w:sz w:val="20"/>
              </w:rPr>
              <w:t>- Hoàn nhập các khoản dự phòng;</w:t>
            </w:r>
          </w:p>
          <w:p w14:paraId="70E690C5" w14:textId="77777777" w:rsidR="00306CA3" w:rsidRPr="00675455" w:rsidRDefault="00306CA3" w:rsidP="00F069B4">
            <w:pPr>
              <w:spacing w:before="120"/>
              <w:rPr>
                <w:rFonts w:ascii="Arial" w:hAnsi="Arial" w:cs="Arial"/>
                <w:sz w:val="20"/>
              </w:rPr>
            </w:pPr>
            <w:r w:rsidRPr="00675455">
              <w:rPr>
                <w:rFonts w:ascii="Arial" w:hAnsi="Arial" w:cs="Arial"/>
                <w:sz w:val="20"/>
              </w:rPr>
              <w:t>- Các khoản ghi giảm khác</w:t>
            </w:r>
          </w:p>
        </w:tc>
        <w:tc>
          <w:tcPr>
            <w:tcW w:w="1194" w:type="dxa"/>
          </w:tcPr>
          <w:p w14:paraId="584CDB1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77DCF3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082F38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4AC562A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165732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BFEC57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5EDD4A52" w14:textId="77777777" w:rsidTr="00F069B4">
        <w:tc>
          <w:tcPr>
            <w:tcW w:w="6468" w:type="dxa"/>
          </w:tcPr>
          <w:p w14:paraId="0537F792" w14:textId="77777777" w:rsidR="00306CA3" w:rsidRPr="00675455" w:rsidRDefault="00306CA3" w:rsidP="00F069B4">
            <w:pPr>
              <w:spacing w:before="120"/>
              <w:rPr>
                <w:rFonts w:ascii="Arial" w:hAnsi="Arial" w:cs="Arial"/>
                <w:b/>
                <w:i/>
                <w:sz w:val="20"/>
              </w:rPr>
            </w:pPr>
            <w:r w:rsidRPr="00675455">
              <w:rPr>
                <w:rFonts w:ascii="Arial" w:hAnsi="Arial" w:cs="Arial"/>
                <w:b/>
                <w:i/>
                <w:sz w:val="20"/>
              </w:rPr>
              <w:t xml:space="preserve">7. Thu nhập khác </w:t>
            </w:r>
          </w:p>
        </w:tc>
        <w:tc>
          <w:tcPr>
            <w:tcW w:w="1194" w:type="dxa"/>
          </w:tcPr>
          <w:p w14:paraId="4F2142A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4A05E2D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728303FE" w14:textId="77777777" w:rsidTr="00F069B4">
        <w:tc>
          <w:tcPr>
            <w:tcW w:w="6468" w:type="dxa"/>
          </w:tcPr>
          <w:p w14:paraId="6A79064D" w14:textId="77777777" w:rsidR="00306CA3" w:rsidRPr="00675455" w:rsidRDefault="00306CA3" w:rsidP="00F069B4">
            <w:pPr>
              <w:spacing w:before="120"/>
              <w:rPr>
                <w:rFonts w:ascii="Arial" w:hAnsi="Arial" w:cs="Arial"/>
                <w:sz w:val="20"/>
              </w:rPr>
            </w:pPr>
            <w:r w:rsidRPr="00675455">
              <w:rPr>
                <w:rFonts w:ascii="Arial" w:hAnsi="Arial" w:cs="Arial"/>
                <w:sz w:val="20"/>
              </w:rPr>
              <w:t>- Lãi thanh lý, nhượng bán TSCĐ;</w:t>
            </w:r>
          </w:p>
          <w:p w14:paraId="3FF3A1FF" w14:textId="77777777" w:rsidR="00306CA3" w:rsidRPr="00675455" w:rsidRDefault="00306CA3" w:rsidP="00F069B4">
            <w:pPr>
              <w:spacing w:before="120"/>
              <w:rPr>
                <w:rFonts w:ascii="Arial" w:hAnsi="Arial" w:cs="Arial"/>
                <w:sz w:val="20"/>
              </w:rPr>
            </w:pPr>
            <w:r w:rsidRPr="00675455">
              <w:rPr>
                <w:rFonts w:ascii="Arial" w:hAnsi="Arial" w:cs="Arial"/>
                <w:sz w:val="20"/>
              </w:rPr>
              <w:t>- Lãi do đánh giá lại tài sản;</w:t>
            </w:r>
          </w:p>
          <w:p w14:paraId="009A8E4E" w14:textId="77777777" w:rsidR="00306CA3" w:rsidRPr="00675455" w:rsidRDefault="00306CA3" w:rsidP="00F069B4">
            <w:pPr>
              <w:spacing w:before="120"/>
              <w:rPr>
                <w:rFonts w:ascii="Arial" w:hAnsi="Arial" w:cs="Arial"/>
                <w:sz w:val="20"/>
              </w:rPr>
            </w:pPr>
            <w:r w:rsidRPr="00675455">
              <w:rPr>
                <w:rFonts w:ascii="Arial" w:hAnsi="Arial" w:cs="Arial"/>
                <w:sz w:val="20"/>
              </w:rPr>
              <w:t>- Tiền phạt thu được;</w:t>
            </w:r>
          </w:p>
          <w:p w14:paraId="4451F192" w14:textId="77777777" w:rsidR="00306CA3" w:rsidRPr="00675455" w:rsidRDefault="00306CA3" w:rsidP="00F069B4">
            <w:pPr>
              <w:spacing w:before="120"/>
              <w:rPr>
                <w:rFonts w:ascii="Arial" w:hAnsi="Arial" w:cs="Arial"/>
                <w:sz w:val="20"/>
              </w:rPr>
            </w:pPr>
            <w:r w:rsidRPr="00675455">
              <w:rPr>
                <w:rFonts w:ascii="Arial" w:hAnsi="Arial" w:cs="Arial"/>
                <w:sz w:val="20"/>
              </w:rPr>
              <w:t>- Thuế được giảm, được hoàn;</w:t>
            </w:r>
          </w:p>
          <w:p w14:paraId="16AD4077" w14:textId="77777777" w:rsidR="00306CA3" w:rsidRPr="00675455" w:rsidRDefault="00306CA3" w:rsidP="00F069B4">
            <w:pPr>
              <w:spacing w:before="120"/>
              <w:rPr>
                <w:rFonts w:ascii="Arial" w:hAnsi="Arial" w:cs="Arial"/>
                <w:sz w:val="20"/>
              </w:rPr>
            </w:pPr>
            <w:r w:rsidRPr="00675455">
              <w:rPr>
                <w:rFonts w:ascii="Arial" w:hAnsi="Arial" w:cs="Arial"/>
                <w:sz w:val="20"/>
              </w:rPr>
              <w:lastRenderedPageBreak/>
              <w:t>- Các khoản khác.</w:t>
            </w:r>
          </w:p>
          <w:p w14:paraId="0F8ECCA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tcPr>
          <w:p w14:paraId="744EF292"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13BCB03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8C02A0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1953C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9AF5E64"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37C51A8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1F96FAEB"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7E24CF5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533A28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8F0335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1EDB5CC"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176400E5"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7FE88761" w14:textId="77777777" w:rsidTr="00F069B4">
        <w:tc>
          <w:tcPr>
            <w:tcW w:w="6468" w:type="dxa"/>
          </w:tcPr>
          <w:p w14:paraId="273D1DF6" w14:textId="77777777" w:rsidR="00306CA3" w:rsidRPr="00675455" w:rsidRDefault="00306CA3" w:rsidP="00F069B4">
            <w:pPr>
              <w:spacing w:before="120"/>
              <w:rPr>
                <w:rFonts w:ascii="Arial" w:hAnsi="Arial" w:cs="Arial"/>
                <w:b/>
                <w:i/>
                <w:sz w:val="20"/>
              </w:rPr>
            </w:pPr>
            <w:r w:rsidRPr="00675455">
              <w:rPr>
                <w:rFonts w:ascii="Arial" w:hAnsi="Arial" w:cs="Arial"/>
                <w:b/>
                <w:i/>
                <w:sz w:val="20"/>
              </w:rPr>
              <w:lastRenderedPageBreak/>
              <w:t>8. Chi phí khác</w:t>
            </w:r>
          </w:p>
        </w:tc>
        <w:tc>
          <w:tcPr>
            <w:tcW w:w="1194" w:type="dxa"/>
          </w:tcPr>
          <w:p w14:paraId="6EB3356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6C15158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2381F413" w14:textId="77777777" w:rsidTr="00F069B4">
        <w:tc>
          <w:tcPr>
            <w:tcW w:w="6468" w:type="dxa"/>
          </w:tcPr>
          <w:p w14:paraId="169E8742" w14:textId="77777777" w:rsidR="00306CA3" w:rsidRPr="00675455" w:rsidRDefault="00306CA3" w:rsidP="00F069B4">
            <w:pPr>
              <w:spacing w:before="120"/>
              <w:rPr>
                <w:rFonts w:ascii="Arial" w:hAnsi="Arial" w:cs="Arial"/>
                <w:sz w:val="20"/>
              </w:rPr>
            </w:pPr>
            <w:r w:rsidRPr="00675455">
              <w:rPr>
                <w:rFonts w:ascii="Arial" w:hAnsi="Arial" w:cs="Arial"/>
                <w:sz w:val="20"/>
              </w:rPr>
              <w:t>- Lỗ thanh lý, nhượng bán TSCĐ;</w:t>
            </w:r>
          </w:p>
          <w:p w14:paraId="5AB79B8F" w14:textId="77777777" w:rsidR="00306CA3" w:rsidRPr="00675455" w:rsidRDefault="00306CA3" w:rsidP="00F069B4">
            <w:pPr>
              <w:spacing w:before="120"/>
              <w:rPr>
                <w:rFonts w:ascii="Arial" w:hAnsi="Arial" w:cs="Arial"/>
                <w:sz w:val="20"/>
              </w:rPr>
            </w:pPr>
            <w:r w:rsidRPr="00675455">
              <w:rPr>
                <w:rFonts w:ascii="Arial" w:hAnsi="Arial" w:cs="Arial"/>
                <w:sz w:val="20"/>
              </w:rPr>
              <w:t>- Lỗ do đánh giá lại tài sản;</w:t>
            </w:r>
          </w:p>
          <w:p w14:paraId="50D799B6" w14:textId="77777777" w:rsidR="00306CA3" w:rsidRPr="00675455" w:rsidRDefault="00306CA3" w:rsidP="00F069B4">
            <w:pPr>
              <w:spacing w:before="120"/>
              <w:rPr>
                <w:rFonts w:ascii="Arial" w:hAnsi="Arial" w:cs="Arial"/>
                <w:sz w:val="20"/>
              </w:rPr>
            </w:pPr>
            <w:r w:rsidRPr="00675455">
              <w:rPr>
                <w:rFonts w:ascii="Arial" w:hAnsi="Arial" w:cs="Arial"/>
                <w:sz w:val="20"/>
              </w:rPr>
              <w:t>- Các khoản bị phạt;</w:t>
            </w:r>
          </w:p>
          <w:p w14:paraId="7A30B002" w14:textId="77777777" w:rsidR="00306CA3" w:rsidRPr="00675455" w:rsidRDefault="00306CA3" w:rsidP="00F069B4">
            <w:pPr>
              <w:spacing w:before="120"/>
              <w:rPr>
                <w:rFonts w:ascii="Arial" w:hAnsi="Arial" w:cs="Arial"/>
                <w:sz w:val="20"/>
              </w:rPr>
            </w:pPr>
            <w:r w:rsidRPr="00675455">
              <w:rPr>
                <w:rFonts w:ascii="Arial" w:hAnsi="Arial" w:cs="Arial"/>
                <w:sz w:val="20"/>
              </w:rPr>
              <w:t>- Các khoản khác.</w:t>
            </w:r>
          </w:p>
          <w:p w14:paraId="38DD3536"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tcPr>
          <w:p w14:paraId="194F35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EC27F0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68F175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A8027F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18B39FA"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tcPr>
          <w:p w14:paraId="453C0B9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B950BD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FF470E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F9D1FE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9DE62D2"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4EA089C1" w14:textId="77777777" w:rsidTr="00F069B4">
        <w:tc>
          <w:tcPr>
            <w:tcW w:w="6468" w:type="dxa"/>
          </w:tcPr>
          <w:p w14:paraId="4B7D31F4" w14:textId="77777777" w:rsidR="00306CA3" w:rsidRPr="00675455" w:rsidRDefault="00306CA3" w:rsidP="00F069B4">
            <w:pPr>
              <w:spacing w:before="120"/>
              <w:rPr>
                <w:rFonts w:ascii="Arial" w:hAnsi="Arial" w:cs="Arial"/>
                <w:b/>
                <w:i/>
                <w:sz w:val="20"/>
              </w:rPr>
            </w:pPr>
            <w:r w:rsidRPr="00675455">
              <w:rPr>
                <w:rFonts w:ascii="Arial" w:hAnsi="Arial" w:cs="Arial"/>
                <w:b/>
                <w:i/>
                <w:sz w:val="20"/>
              </w:rPr>
              <w:t>9. Chi phí thuế thu nhập doanh nghiệp hiện hành</w:t>
            </w:r>
          </w:p>
        </w:tc>
        <w:tc>
          <w:tcPr>
            <w:tcW w:w="1194" w:type="dxa"/>
          </w:tcPr>
          <w:p w14:paraId="1CF2283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10FCD5B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0EEF239F" w14:textId="77777777" w:rsidTr="00F069B4">
        <w:tc>
          <w:tcPr>
            <w:tcW w:w="6468" w:type="dxa"/>
          </w:tcPr>
          <w:p w14:paraId="7FD17FA2" w14:textId="77777777" w:rsidR="00306CA3" w:rsidRPr="00675455" w:rsidRDefault="00306CA3" w:rsidP="00F069B4">
            <w:pPr>
              <w:spacing w:before="120"/>
              <w:rPr>
                <w:rFonts w:ascii="Arial" w:hAnsi="Arial" w:cs="Arial"/>
                <w:b/>
                <w:i/>
                <w:sz w:val="20"/>
              </w:rPr>
            </w:pPr>
            <w:r w:rsidRPr="00675455">
              <w:rPr>
                <w:rFonts w:ascii="Arial" w:hAnsi="Arial" w:cs="Arial"/>
                <w:sz w:val="20"/>
              </w:rPr>
              <w:t>- Chi phí thuế thu nhập doanh nghiệp tính trên thu nhập chịu thuế năm hiện hành</w:t>
            </w:r>
          </w:p>
        </w:tc>
        <w:tc>
          <w:tcPr>
            <w:tcW w:w="1194" w:type="dxa"/>
          </w:tcPr>
          <w:p w14:paraId="231A77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4974550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102922F1" w14:textId="77777777" w:rsidTr="00F069B4">
        <w:tc>
          <w:tcPr>
            <w:tcW w:w="6468" w:type="dxa"/>
          </w:tcPr>
          <w:p w14:paraId="07364D14" w14:textId="77777777" w:rsidR="00306CA3" w:rsidRPr="00675455" w:rsidRDefault="00306CA3" w:rsidP="00F069B4">
            <w:pPr>
              <w:spacing w:before="120"/>
              <w:rPr>
                <w:rFonts w:ascii="Arial" w:hAnsi="Arial" w:cs="Arial"/>
                <w:sz w:val="20"/>
              </w:rPr>
            </w:pPr>
            <w:r w:rsidRPr="00675455">
              <w:rPr>
                <w:rFonts w:ascii="Arial" w:hAnsi="Arial" w:cs="Arial"/>
                <w:sz w:val="20"/>
              </w:rPr>
              <w:t>- Điều chỉnh chi phí thuế thu nhập doanh nghiệp của các năm trước vào chi phí thuế thu nhập năm hiện hành</w:t>
            </w:r>
          </w:p>
        </w:tc>
        <w:tc>
          <w:tcPr>
            <w:tcW w:w="1194" w:type="dxa"/>
          </w:tcPr>
          <w:p w14:paraId="4937A23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76575A1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26D07A97" w14:textId="77777777" w:rsidTr="00F069B4">
        <w:tc>
          <w:tcPr>
            <w:tcW w:w="6468" w:type="dxa"/>
          </w:tcPr>
          <w:p w14:paraId="152E3CB6" w14:textId="77777777" w:rsidR="00306CA3" w:rsidRPr="00675455" w:rsidRDefault="00306CA3" w:rsidP="00F069B4">
            <w:pPr>
              <w:spacing w:before="120"/>
              <w:rPr>
                <w:rFonts w:ascii="Arial" w:hAnsi="Arial" w:cs="Arial"/>
                <w:sz w:val="20"/>
              </w:rPr>
            </w:pPr>
            <w:r w:rsidRPr="00675455">
              <w:rPr>
                <w:rFonts w:ascii="Arial" w:hAnsi="Arial" w:cs="Arial"/>
                <w:sz w:val="20"/>
              </w:rPr>
              <w:t>- Tổng chi phí thuế thu nhập doanh nghiệp hiện hành</w:t>
            </w:r>
          </w:p>
        </w:tc>
        <w:tc>
          <w:tcPr>
            <w:tcW w:w="1194" w:type="dxa"/>
          </w:tcPr>
          <w:p w14:paraId="29DBDEB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72FB1E9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bl>
    <w:p w14:paraId="26FBCB7F"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VII. Thông tin </w:t>
      </w:r>
      <w:r w:rsidRPr="00675455">
        <w:rPr>
          <w:rFonts w:ascii="Arial" w:hAnsi="Arial" w:cs="Arial"/>
          <w:b/>
          <w:sz w:val="20"/>
          <w:highlight w:val="white"/>
        </w:rPr>
        <w:t>bổ sung</w:t>
      </w:r>
      <w:r w:rsidRPr="00675455">
        <w:rPr>
          <w:rFonts w:ascii="Arial" w:hAnsi="Arial" w:cs="Arial"/>
          <w:b/>
          <w:sz w:val="20"/>
        </w:rPr>
        <w:t xml:space="preserve"> cho các khoản mục trình bày trong Báo cáo lưu chuyển tiền tệ</w:t>
      </w:r>
    </w:p>
    <w:p w14:paraId="24BA9C68" w14:textId="77777777" w:rsidR="00306CA3" w:rsidRPr="00675455" w:rsidRDefault="00306CA3" w:rsidP="00306CA3">
      <w:pPr>
        <w:spacing w:before="120"/>
        <w:rPr>
          <w:rFonts w:ascii="Arial" w:hAnsi="Arial" w:cs="Arial"/>
          <w:sz w:val="20"/>
        </w:rPr>
      </w:pPr>
      <w:r w:rsidRPr="00675455">
        <w:rPr>
          <w:rFonts w:ascii="Arial" w:hAnsi="Arial" w:cs="Arial"/>
          <w:sz w:val="2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14:paraId="260F1062" w14:textId="77777777" w:rsidR="00306CA3" w:rsidRPr="00675455" w:rsidRDefault="00306CA3" w:rsidP="00306CA3">
      <w:pPr>
        <w:spacing w:before="120"/>
        <w:rPr>
          <w:rFonts w:ascii="Arial" w:hAnsi="Arial" w:cs="Arial"/>
          <w:b/>
          <w:sz w:val="20"/>
        </w:rPr>
      </w:pPr>
      <w:r w:rsidRPr="00675455">
        <w:rPr>
          <w:rFonts w:ascii="Arial" w:hAnsi="Arial" w:cs="Arial"/>
          <w:b/>
          <w:sz w:val="20"/>
        </w:rPr>
        <w:t>VIII. Những thông tin khác</w:t>
      </w:r>
    </w:p>
    <w:p w14:paraId="2AF447D6" w14:textId="77777777" w:rsidR="00306CA3" w:rsidRPr="00675455" w:rsidRDefault="00306CA3" w:rsidP="00306CA3">
      <w:pPr>
        <w:spacing w:before="120"/>
        <w:rPr>
          <w:rFonts w:ascii="Arial" w:hAnsi="Arial" w:cs="Arial"/>
          <w:sz w:val="20"/>
        </w:rPr>
      </w:pPr>
      <w:r w:rsidRPr="00675455">
        <w:rPr>
          <w:rFonts w:ascii="Arial" w:hAnsi="Arial" w:cs="Arial"/>
          <w:sz w:val="20"/>
        </w:rPr>
        <w:t>1. Những khoản nợ tiềm tàng, khoản cam kết và những thông tin tài chính khác: ...</w:t>
      </w:r>
    </w:p>
    <w:p w14:paraId="7874941C" w14:textId="77777777" w:rsidR="00306CA3" w:rsidRPr="00675455" w:rsidRDefault="00306CA3" w:rsidP="00306CA3">
      <w:pPr>
        <w:spacing w:before="120"/>
        <w:rPr>
          <w:rFonts w:ascii="Arial" w:hAnsi="Arial" w:cs="Arial"/>
          <w:sz w:val="20"/>
        </w:rPr>
      </w:pPr>
      <w:r w:rsidRPr="00675455">
        <w:rPr>
          <w:rFonts w:ascii="Arial" w:hAnsi="Arial" w:cs="Arial"/>
          <w:sz w:val="20"/>
        </w:rPr>
        <w:t>2. Những sự kiện phát sinh sau ngày kết thúc kỳ kế toán năm: ………………………..</w:t>
      </w:r>
    </w:p>
    <w:p w14:paraId="2B62FF4B" w14:textId="77777777" w:rsidR="00306CA3" w:rsidRPr="00675455" w:rsidRDefault="00306CA3" w:rsidP="00306CA3">
      <w:pPr>
        <w:spacing w:before="120"/>
        <w:rPr>
          <w:rFonts w:ascii="Arial" w:hAnsi="Arial" w:cs="Arial"/>
          <w:sz w:val="20"/>
        </w:rPr>
      </w:pPr>
      <w:r w:rsidRPr="00675455">
        <w:rPr>
          <w:rFonts w:ascii="Arial" w:hAnsi="Arial" w:cs="Arial"/>
          <w:sz w:val="20"/>
        </w:rPr>
        <w:t>3. Thông tin so sánh (những thay đổi về thông tin trong Báo cáo tài chính của các niên độ kế toán trước): …………………………………………………………………………………………</w:t>
      </w:r>
    </w:p>
    <w:p w14:paraId="0FE8A34F" w14:textId="77777777" w:rsidR="00306CA3" w:rsidRPr="00675455" w:rsidRDefault="00306CA3" w:rsidP="00306CA3">
      <w:pPr>
        <w:spacing w:before="120"/>
        <w:rPr>
          <w:rFonts w:ascii="Arial" w:hAnsi="Arial" w:cs="Arial"/>
          <w:sz w:val="20"/>
        </w:rPr>
      </w:pPr>
      <w:r w:rsidRPr="00675455">
        <w:rPr>
          <w:rFonts w:ascii="Arial" w:hAnsi="Arial" w:cs="Arial"/>
          <w:sz w:val="20"/>
        </w:rPr>
        <w:t>4. Thông tin về hoạt động liên tục: …………………………………………………………</w:t>
      </w:r>
    </w:p>
    <w:p w14:paraId="6ACDD6FA" w14:textId="77777777" w:rsidR="00306CA3" w:rsidRPr="00675455" w:rsidRDefault="00306CA3" w:rsidP="00306CA3">
      <w:pPr>
        <w:spacing w:before="120"/>
        <w:rPr>
          <w:rFonts w:ascii="Arial" w:hAnsi="Arial" w:cs="Arial"/>
          <w:sz w:val="20"/>
        </w:rPr>
      </w:pPr>
      <w:r w:rsidRPr="00675455">
        <w:rPr>
          <w:rFonts w:ascii="Arial" w:hAnsi="Arial" w:cs="Arial"/>
          <w:sz w:val="20"/>
        </w:rPr>
        <w:t>5. Những thông tin khác …………………………………………………………………….</w:t>
      </w:r>
    </w:p>
    <w:p w14:paraId="75BD2762"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4F1E7F67" w14:textId="77777777" w:rsidTr="00F069B4">
        <w:tc>
          <w:tcPr>
            <w:tcW w:w="2268" w:type="dxa"/>
          </w:tcPr>
          <w:p w14:paraId="749CD076"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3EF6346E"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064639A7"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600A740C"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0C12E434" w14:textId="77777777" w:rsidR="00306CA3" w:rsidRPr="00675455" w:rsidRDefault="00306CA3" w:rsidP="00306CA3">
      <w:pPr>
        <w:spacing w:before="120"/>
        <w:rPr>
          <w:rFonts w:ascii="Arial" w:hAnsi="Arial" w:cs="Arial"/>
          <w:i/>
          <w:sz w:val="20"/>
        </w:rPr>
      </w:pP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14:paraId="4BC94B53" w14:textId="77777777" w:rsidR="00306CA3" w:rsidRPr="00675455" w:rsidRDefault="00306CA3" w:rsidP="00306CA3">
      <w:pPr>
        <w:spacing w:before="120"/>
        <w:rPr>
          <w:rFonts w:ascii="Arial" w:hAnsi="Arial" w:cs="Arial"/>
          <w:sz w:val="20"/>
        </w:rPr>
      </w:pPr>
    </w:p>
    <w:p w14:paraId="045B7DFB" w14:textId="77777777" w:rsidR="00306CA3" w:rsidRPr="00675455" w:rsidRDefault="00306CA3" w:rsidP="00306CA3">
      <w:pPr>
        <w:spacing w:before="120"/>
        <w:rPr>
          <w:rFonts w:ascii="Arial" w:hAnsi="Arial" w:cs="Arial"/>
          <w:b/>
          <w:sz w:val="20"/>
        </w:rPr>
      </w:pPr>
      <w:r w:rsidRPr="00675455">
        <w:rPr>
          <w:rFonts w:ascii="Arial" w:hAnsi="Arial" w:cs="Arial"/>
          <w:b/>
          <w:sz w:val="20"/>
        </w:rPr>
        <w:t>II - BIỂU MẪU BÁO CÁO TÀI CHÍNH NĂM CỦA DOANH NGHIỆP SIÊU NHỎ</w:t>
      </w:r>
    </w:p>
    <w:p w14:paraId="44FCBCF5" w14:textId="77777777" w:rsidR="00306CA3" w:rsidRPr="00675455" w:rsidRDefault="00306CA3" w:rsidP="00306CA3">
      <w:pPr>
        <w:spacing w:before="120"/>
        <w:rPr>
          <w:rFonts w:ascii="Arial" w:hAnsi="Arial" w:cs="Arial"/>
          <w:b/>
          <w:sz w:val="20"/>
        </w:rPr>
      </w:pPr>
      <w:r w:rsidRPr="00675455">
        <w:rPr>
          <w:rFonts w:ascii="Arial" w:hAnsi="Arial" w:cs="Arial"/>
          <w:b/>
          <w:sz w:val="20"/>
        </w:rPr>
        <w:t>1. Báo cáo tình hình tài chính (Mẫu số B01 - DNSN)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269FE4E8" w14:textId="77777777" w:rsidTr="00F069B4">
        <w:tc>
          <w:tcPr>
            <w:tcW w:w="4428" w:type="dxa"/>
          </w:tcPr>
          <w:p w14:paraId="2EE9D461"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5B854AC1"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2391ACD3"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B01 - DNSN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5F1D7258" w14:textId="77777777" w:rsidR="00306CA3" w:rsidRPr="00675455" w:rsidRDefault="00306CA3" w:rsidP="00306CA3">
      <w:pPr>
        <w:spacing w:before="120"/>
        <w:rPr>
          <w:rFonts w:ascii="Arial" w:hAnsi="Arial" w:cs="Arial"/>
          <w:b/>
          <w:sz w:val="20"/>
        </w:rPr>
      </w:pPr>
    </w:p>
    <w:p w14:paraId="07B8808D"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TÌNH HÌNH TÀI CHÍNH</w:t>
      </w:r>
    </w:p>
    <w:p w14:paraId="4C2847E3"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Tại ngày ... tháng... năm ...</w:t>
      </w:r>
    </w:p>
    <w:p w14:paraId="405A9ED0"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290"/>
        <w:gridCol w:w="812"/>
        <w:gridCol w:w="988"/>
        <w:gridCol w:w="988"/>
        <w:gridCol w:w="988"/>
      </w:tblGrid>
      <w:tr w:rsidR="00306CA3" w:rsidRPr="00675455" w14:paraId="6FB62B70" w14:textId="77777777" w:rsidTr="00F069B4">
        <w:tc>
          <w:tcPr>
            <w:tcW w:w="2917" w:type="pct"/>
            <w:shd w:val="clear" w:color="auto" w:fill="auto"/>
            <w:vAlign w:val="center"/>
          </w:tcPr>
          <w:p w14:paraId="6F8B791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448" w:type="pct"/>
            <w:shd w:val="clear" w:color="auto" w:fill="auto"/>
            <w:vAlign w:val="center"/>
          </w:tcPr>
          <w:p w14:paraId="54B2286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Mã số</w:t>
            </w:r>
          </w:p>
        </w:tc>
        <w:tc>
          <w:tcPr>
            <w:tcW w:w="545" w:type="pct"/>
            <w:shd w:val="clear" w:color="auto" w:fill="auto"/>
            <w:vAlign w:val="center"/>
          </w:tcPr>
          <w:p w14:paraId="51C59DC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Thuyết minh</w:t>
            </w:r>
          </w:p>
        </w:tc>
        <w:tc>
          <w:tcPr>
            <w:tcW w:w="545" w:type="pct"/>
            <w:shd w:val="clear" w:color="auto" w:fill="auto"/>
            <w:vAlign w:val="center"/>
          </w:tcPr>
          <w:p w14:paraId="25440197"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cuối năm</w:t>
            </w:r>
          </w:p>
        </w:tc>
        <w:tc>
          <w:tcPr>
            <w:tcW w:w="545" w:type="pct"/>
            <w:shd w:val="clear" w:color="auto" w:fill="auto"/>
            <w:vAlign w:val="center"/>
          </w:tcPr>
          <w:p w14:paraId="3CFDCD34"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Số đầu năm</w:t>
            </w:r>
          </w:p>
        </w:tc>
      </w:tr>
      <w:tr w:rsidR="00306CA3" w:rsidRPr="00675455" w14:paraId="0563F304" w14:textId="77777777" w:rsidTr="00F069B4">
        <w:tc>
          <w:tcPr>
            <w:tcW w:w="2917" w:type="pct"/>
            <w:shd w:val="clear" w:color="auto" w:fill="auto"/>
          </w:tcPr>
          <w:p w14:paraId="3AAD68F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w:t>
            </w:r>
          </w:p>
        </w:tc>
        <w:tc>
          <w:tcPr>
            <w:tcW w:w="448" w:type="pct"/>
            <w:shd w:val="clear" w:color="auto" w:fill="auto"/>
          </w:tcPr>
          <w:p w14:paraId="299FA5C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545" w:type="pct"/>
            <w:shd w:val="clear" w:color="auto" w:fill="auto"/>
          </w:tcPr>
          <w:p w14:paraId="6CA71D3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545" w:type="pct"/>
            <w:shd w:val="clear" w:color="auto" w:fill="auto"/>
          </w:tcPr>
          <w:p w14:paraId="62192FC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45" w:type="pct"/>
            <w:shd w:val="clear" w:color="auto" w:fill="auto"/>
          </w:tcPr>
          <w:p w14:paraId="7B4AF34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2E78017D" w14:textId="77777777" w:rsidTr="00F069B4">
        <w:tc>
          <w:tcPr>
            <w:tcW w:w="2917" w:type="pct"/>
            <w:shd w:val="clear" w:color="auto" w:fill="auto"/>
          </w:tcPr>
          <w:p w14:paraId="666E9C9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TÀI SẢN</w:t>
            </w:r>
          </w:p>
        </w:tc>
        <w:tc>
          <w:tcPr>
            <w:tcW w:w="448" w:type="pct"/>
            <w:shd w:val="clear" w:color="auto" w:fill="auto"/>
          </w:tcPr>
          <w:p w14:paraId="3C7B5422"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6257640E"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4DA666C5"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03C16CCF" w14:textId="77777777" w:rsidR="00306CA3" w:rsidRPr="00675455" w:rsidRDefault="00306CA3" w:rsidP="00F069B4">
            <w:pPr>
              <w:spacing w:before="120"/>
              <w:jc w:val="center"/>
              <w:rPr>
                <w:rFonts w:ascii="Arial" w:hAnsi="Arial" w:cs="Arial"/>
                <w:sz w:val="20"/>
              </w:rPr>
            </w:pPr>
          </w:p>
        </w:tc>
      </w:tr>
      <w:tr w:rsidR="00306CA3" w:rsidRPr="00675455" w14:paraId="4C7C1FB8" w14:textId="77777777" w:rsidTr="00F069B4">
        <w:tc>
          <w:tcPr>
            <w:tcW w:w="2917" w:type="pct"/>
            <w:shd w:val="clear" w:color="auto" w:fill="auto"/>
          </w:tcPr>
          <w:p w14:paraId="4CDDEC68" w14:textId="77777777" w:rsidR="00306CA3" w:rsidRPr="00675455" w:rsidRDefault="00306CA3" w:rsidP="00F069B4">
            <w:pPr>
              <w:spacing w:before="120"/>
              <w:rPr>
                <w:rFonts w:ascii="Arial" w:hAnsi="Arial" w:cs="Arial"/>
                <w:sz w:val="20"/>
              </w:rPr>
            </w:pPr>
            <w:r w:rsidRPr="00675455">
              <w:rPr>
                <w:rFonts w:ascii="Arial" w:hAnsi="Arial" w:cs="Arial"/>
                <w:sz w:val="20"/>
              </w:rPr>
              <w:t>1. Tiền và các khoản tương đương tiền</w:t>
            </w:r>
          </w:p>
          <w:p w14:paraId="78C31D02" w14:textId="77777777" w:rsidR="00306CA3" w:rsidRPr="00675455" w:rsidRDefault="00306CA3" w:rsidP="00F069B4">
            <w:pPr>
              <w:spacing w:before="120"/>
              <w:rPr>
                <w:rFonts w:ascii="Arial" w:hAnsi="Arial" w:cs="Arial"/>
                <w:sz w:val="20"/>
              </w:rPr>
            </w:pPr>
            <w:r w:rsidRPr="00675455">
              <w:rPr>
                <w:rFonts w:ascii="Arial" w:hAnsi="Arial" w:cs="Arial"/>
                <w:sz w:val="20"/>
              </w:rPr>
              <w:t>2. Các khoản đầu tư</w:t>
            </w:r>
          </w:p>
          <w:p w14:paraId="703CBDA6" w14:textId="77777777" w:rsidR="00306CA3" w:rsidRPr="00675455" w:rsidRDefault="00306CA3" w:rsidP="00F069B4">
            <w:pPr>
              <w:spacing w:before="120"/>
              <w:rPr>
                <w:rFonts w:ascii="Arial" w:hAnsi="Arial" w:cs="Arial"/>
                <w:sz w:val="20"/>
              </w:rPr>
            </w:pPr>
            <w:r w:rsidRPr="00675455">
              <w:rPr>
                <w:rFonts w:ascii="Arial" w:hAnsi="Arial" w:cs="Arial"/>
                <w:sz w:val="20"/>
              </w:rPr>
              <w:t>3. Các khoản phải thu</w:t>
            </w:r>
          </w:p>
          <w:p w14:paraId="6544871B" w14:textId="77777777" w:rsidR="00306CA3" w:rsidRPr="00675455" w:rsidRDefault="00306CA3" w:rsidP="00F069B4">
            <w:pPr>
              <w:spacing w:before="120"/>
              <w:rPr>
                <w:rFonts w:ascii="Arial" w:hAnsi="Arial" w:cs="Arial"/>
                <w:sz w:val="20"/>
              </w:rPr>
            </w:pPr>
            <w:r w:rsidRPr="00675455">
              <w:rPr>
                <w:rFonts w:ascii="Arial" w:hAnsi="Arial" w:cs="Arial"/>
                <w:sz w:val="20"/>
              </w:rPr>
              <w:t>4. Hàng tồn kho</w:t>
            </w:r>
          </w:p>
          <w:p w14:paraId="1100161D" w14:textId="77777777" w:rsidR="00306CA3" w:rsidRPr="00675455" w:rsidRDefault="00306CA3" w:rsidP="00F069B4">
            <w:pPr>
              <w:spacing w:before="120"/>
              <w:rPr>
                <w:rFonts w:ascii="Arial" w:hAnsi="Arial" w:cs="Arial"/>
                <w:sz w:val="20"/>
              </w:rPr>
            </w:pPr>
            <w:r w:rsidRPr="00675455">
              <w:rPr>
                <w:rFonts w:ascii="Arial" w:hAnsi="Arial" w:cs="Arial"/>
                <w:sz w:val="20"/>
              </w:rPr>
              <w:t>5. Giá trị còn lại của TSCĐ và BĐSĐT</w:t>
            </w:r>
          </w:p>
          <w:p w14:paraId="4B5D2150" w14:textId="77777777" w:rsidR="00306CA3" w:rsidRPr="00675455" w:rsidRDefault="00306CA3" w:rsidP="00F069B4">
            <w:pPr>
              <w:spacing w:before="120"/>
              <w:rPr>
                <w:rFonts w:ascii="Arial" w:hAnsi="Arial" w:cs="Arial"/>
                <w:sz w:val="20"/>
              </w:rPr>
            </w:pPr>
            <w:r w:rsidRPr="00675455">
              <w:rPr>
                <w:rFonts w:ascii="Arial" w:hAnsi="Arial" w:cs="Arial"/>
                <w:sz w:val="20"/>
              </w:rPr>
              <w:t>6. Tài sản khác</w:t>
            </w:r>
          </w:p>
        </w:tc>
        <w:tc>
          <w:tcPr>
            <w:tcW w:w="448" w:type="pct"/>
            <w:shd w:val="clear" w:color="auto" w:fill="auto"/>
          </w:tcPr>
          <w:p w14:paraId="4ED3DE8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110</w:t>
            </w:r>
          </w:p>
          <w:p w14:paraId="310D443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120</w:t>
            </w:r>
          </w:p>
          <w:p w14:paraId="64FF34B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130</w:t>
            </w:r>
          </w:p>
          <w:p w14:paraId="2D9653E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140</w:t>
            </w:r>
          </w:p>
          <w:p w14:paraId="7B1DB5A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150</w:t>
            </w:r>
          </w:p>
          <w:p w14:paraId="3DCFE29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160</w:t>
            </w:r>
          </w:p>
        </w:tc>
        <w:tc>
          <w:tcPr>
            <w:tcW w:w="545" w:type="pct"/>
            <w:shd w:val="clear" w:color="auto" w:fill="auto"/>
          </w:tcPr>
          <w:p w14:paraId="6B33FFBC"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44E6C370"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63E46824" w14:textId="77777777" w:rsidR="00306CA3" w:rsidRPr="00675455" w:rsidRDefault="00306CA3" w:rsidP="00F069B4">
            <w:pPr>
              <w:spacing w:before="120"/>
              <w:jc w:val="center"/>
              <w:rPr>
                <w:rFonts w:ascii="Arial" w:hAnsi="Arial" w:cs="Arial"/>
                <w:sz w:val="20"/>
              </w:rPr>
            </w:pPr>
          </w:p>
        </w:tc>
      </w:tr>
      <w:tr w:rsidR="00306CA3" w:rsidRPr="00675455" w14:paraId="697A1851" w14:textId="77777777" w:rsidTr="00F069B4">
        <w:tc>
          <w:tcPr>
            <w:tcW w:w="2917" w:type="pct"/>
            <w:shd w:val="clear" w:color="auto" w:fill="auto"/>
          </w:tcPr>
          <w:p w14:paraId="50D9AC3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TỔNG CỘNG TÀI SẢN (200=110+120+130+140+150+160)</w:t>
            </w:r>
          </w:p>
        </w:tc>
        <w:tc>
          <w:tcPr>
            <w:tcW w:w="448" w:type="pct"/>
            <w:shd w:val="clear" w:color="auto" w:fill="auto"/>
          </w:tcPr>
          <w:p w14:paraId="49B16432"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200</w:t>
            </w:r>
          </w:p>
        </w:tc>
        <w:tc>
          <w:tcPr>
            <w:tcW w:w="545" w:type="pct"/>
            <w:shd w:val="clear" w:color="auto" w:fill="auto"/>
          </w:tcPr>
          <w:p w14:paraId="355DA94F"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6534F8B0"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3C357298" w14:textId="77777777" w:rsidR="00306CA3" w:rsidRPr="00675455" w:rsidRDefault="00306CA3" w:rsidP="00F069B4">
            <w:pPr>
              <w:spacing w:before="120"/>
              <w:jc w:val="center"/>
              <w:rPr>
                <w:rFonts w:ascii="Arial" w:hAnsi="Arial" w:cs="Arial"/>
                <w:sz w:val="20"/>
              </w:rPr>
            </w:pPr>
          </w:p>
        </w:tc>
      </w:tr>
      <w:tr w:rsidR="00306CA3" w:rsidRPr="00675455" w14:paraId="6DDE280C" w14:textId="77777777" w:rsidTr="00F069B4">
        <w:tc>
          <w:tcPr>
            <w:tcW w:w="2917" w:type="pct"/>
            <w:shd w:val="clear" w:color="auto" w:fill="auto"/>
          </w:tcPr>
          <w:p w14:paraId="0C03D93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NGUỒN VỐN</w:t>
            </w:r>
          </w:p>
        </w:tc>
        <w:tc>
          <w:tcPr>
            <w:tcW w:w="448" w:type="pct"/>
            <w:shd w:val="clear" w:color="auto" w:fill="auto"/>
          </w:tcPr>
          <w:p w14:paraId="0AB1854D"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57539EC8"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3DFF4742"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055D7856" w14:textId="77777777" w:rsidR="00306CA3" w:rsidRPr="00675455" w:rsidRDefault="00306CA3" w:rsidP="00F069B4">
            <w:pPr>
              <w:spacing w:before="120"/>
              <w:jc w:val="center"/>
              <w:rPr>
                <w:rFonts w:ascii="Arial" w:hAnsi="Arial" w:cs="Arial"/>
                <w:sz w:val="20"/>
              </w:rPr>
            </w:pPr>
          </w:p>
        </w:tc>
      </w:tr>
      <w:tr w:rsidR="00306CA3" w:rsidRPr="00675455" w14:paraId="2FBC2E66" w14:textId="77777777" w:rsidTr="00F069B4">
        <w:tc>
          <w:tcPr>
            <w:tcW w:w="2917" w:type="pct"/>
            <w:shd w:val="clear" w:color="auto" w:fill="auto"/>
          </w:tcPr>
          <w:p w14:paraId="7EB34606" w14:textId="77777777" w:rsidR="00306CA3" w:rsidRPr="00675455" w:rsidRDefault="00306CA3" w:rsidP="00F069B4">
            <w:pPr>
              <w:spacing w:before="120"/>
              <w:rPr>
                <w:rFonts w:ascii="Arial" w:hAnsi="Arial" w:cs="Arial"/>
                <w:b/>
                <w:sz w:val="20"/>
              </w:rPr>
            </w:pPr>
            <w:r w:rsidRPr="00675455">
              <w:rPr>
                <w:rFonts w:ascii="Arial" w:hAnsi="Arial" w:cs="Arial"/>
                <w:b/>
                <w:sz w:val="20"/>
              </w:rPr>
              <w:t>I. Nợ phải trả</w:t>
            </w:r>
          </w:p>
          <w:p w14:paraId="3E924326" w14:textId="77777777" w:rsidR="00306CA3" w:rsidRPr="00675455" w:rsidRDefault="00306CA3" w:rsidP="00F069B4">
            <w:pPr>
              <w:spacing w:before="120"/>
              <w:rPr>
                <w:rFonts w:ascii="Arial" w:hAnsi="Arial" w:cs="Arial"/>
                <w:sz w:val="20"/>
              </w:rPr>
            </w:pPr>
            <w:r w:rsidRPr="00675455">
              <w:rPr>
                <w:rFonts w:ascii="Arial" w:hAnsi="Arial" w:cs="Arial"/>
                <w:sz w:val="20"/>
              </w:rPr>
              <w:t>1. Phải trả người bán</w:t>
            </w:r>
          </w:p>
          <w:p w14:paraId="0C26E319" w14:textId="77777777" w:rsidR="00306CA3" w:rsidRPr="00675455" w:rsidRDefault="00306CA3" w:rsidP="00F069B4">
            <w:pPr>
              <w:spacing w:before="120"/>
              <w:rPr>
                <w:rFonts w:ascii="Arial" w:hAnsi="Arial" w:cs="Arial"/>
                <w:sz w:val="20"/>
              </w:rPr>
            </w:pPr>
            <w:r w:rsidRPr="00675455">
              <w:rPr>
                <w:rFonts w:ascii="Arial" w:hAnsi="Arial" w:cs="Arial"/>
                <w:sz w:val="20"/>
              </w:rPr>
              <w:t>2. Người mua trả tiền trước</w:t>
            </w:r>
          </w:p>
          <w:p w14:paraId="4AE2E4D6" w14:textId="77777777" w:rsidR="00306CA3" w:rsidRPr="00675455" w:rsidRDefault="00306CA3" w:rsidP="00F069B4">
            <w:pPr>
              <w:spacing w:before="120"/>
              <w:rPr>
                <w:rFonts w:ascii="Arial" w:hAnsi="Arial" w:cs="Arial"/>
                <w:sz w:val="20"/>
              </w:rPr>
            </w:pPr>
            <w:r w:rsidRPr="00675455">
              <w:rPr>
                <w:rFonts w:ascii="Arial" w:hAnsi="Arial" w:cs="Arial"/>
                <w:sz w:val="20"/>
              </w:rPr>
              <w:t>3. Thuế và các khoản phải nộp Nhà nước</w:t>
            </w:r>
          </w:p>
          <w:p w14:paraId="7D71CCC4" w14:textId="77777777" w:rsidR="00306CA3" w:rsidRPr="00675455" w:rsidRDefault="00306CA3" w:rsidP="00F069B4">
            <w:pPr>
              <w:spacing w:before="120"/>
              <w:rPr>
                <w:rFonts w:ascii="Arial" w:hAnsi="Arial" w:cs="Arial"/>
                <w:sz w:val="20"/>
              </w:rPr>
            </w:pPr>
            <w:r w:rsidRPr="00675455">
              <w:rPr>
                <w:rFonts w:ascii="Arial" w:hAnsi="Arial" w:cs="Arial"/>
                <w:sz w:val="20"/>
              </w:rPr>
              <w:t>4. Phải trả người lao động</w:t>
            </w:r>
          </w:p>
          <w:p w14:paraId="11C9720B" w14:textId="77777777" w:rsidR="00306CA3" w:rsidRPr="00675455" w:rsidRDefault="00306CA3" w:rsidP="00F069B4">
            <w:pPr>
              <w:spacing w:before="120"/>
              <w:rPr>
                <w:rFonts w:ascii="Arial" w:hAnsi="Arial" w:cs="Arial"/>
                <w:sz w:val="20"/>
              </w:rPr>
            </w:pPr>
            <w:r w:rsidRPr="00675455">
              <w:rPr>
                <w:rFonts w:ascii="Arial" w:hAnsi="Arial" w:cs="Arial"/>
                <w:sz w:val="20"/>
              </w:rPr>
              <w:t>5. Phải trả nợ vay</w:t>
            </w:r>
          </w:p>
          <w:p w14:paraId="7828C6C4" w14:textId="77777777" w:rsidR="00306CA3" w:rsidRPr="00675455" w:rsidRDefault="00306CA3" w:rsidP="00F069B4">
            <w:pPr>
              <w:spacing w:before="120"/>
              <w:rPr>
                <w:rFonts w:ascii="Arial" w:hAnsi="Arial" w:cs="Arial"/>
                <w:sz w:val="20"/>
              </w:rPr>
            </w:pPr>
            <w:r w:rsidRPr="00675455">
              <w:rPr>
                <w:rFonts w:ascii="Arial" w:hAnsi="Arial" w:cs="Arial"/>
                <w:sz w:val="20"/>
              </w:rPr>
              <w:t>6. Phải trả khác</w:t>
            </w:r>
          </w:p>
          <w:p w14:paraId="4F5E44F0" w14:textId="77777777" w:rsidR="00306CA3" w:rsidRPr="00675455" w:rsidRDefault="00306CA3" w:rsidP="00F069B4">
            <w:pPr>
              <w:spacing w:before="120"/>
              <w:rPr>
                <w:rFonts w:ascii="Arial" w:hAnsi="Arial" w:cs="Arial"/>
                <w:b/>
                <w:sz w:val="20"/>
              </w:rPr>
            </w:pPr>
            <w:r w:rsidRPr="00675455">
              <w:rPr>
                <w:rFonts w:ascii="Arial" w:hAnsi="Arial" w:cs="Arial"/>
                <w:b/>
                <w:sz w:val="20"/>
              </w:rPr>
              <w:t>II. Vốn chủ sở hữu</w:t>
            </w:r>
          </w:p>
          <w:p w14:paraId="6E878F37" w14:textId="77777777" w:rsidR="00306CA3" w:rsidRPr="00675455" w:rsidRDefault="00306CA3" w:rsidP="00F069B4">
            <w:pPr>
              <w:spacing w:before="120"/>
              <w:rPr>
                <w:rFonts w:ascii="Arial" w:hAnsi="Arial" w:cs="Arial"/>
                <w:sz w:val="20"/>
              </w:rPr>
            </w:pPr>
            <w:r w:rsidRPr="00675455">
              <w:rPr>
                <w:rFonts w:ascii="Arial" w:hAnsi="Arial" w:cs="Arial"/>
                <w:sz w:val="20"/>
              </w:rPr>
              <w:t>1. Vốn đầu tư của chủ sở hữu</w:t>
            </w:r>
          </w:p>
          <w:p w14:paraId="618E1DA0" w14:textId="77777777" w:rsidR="00306CA3" w:rsidRPr="00675455" w:rsidRDefault="00306CA3" w:rsidP="00F069B4">
            <w:pPr>
              <w:spacing w:before="120"/>
              <w:rPr>
                <w:rFonts w:ascii="Arial" w:hAnsi="Arial" w:cs="Arial"/>
                <w:sz w:val="20"/>
              </w:rPr>
            </w:pPr>
            <w:r w:rsidRPr="00675455">
              <w:rPr>
                <w:rFonts w:ascii="Arial" w:hAnsi="Arial" w:cs="Arial"/>
                <w:sz w:val="20"/>
              </w:rPr>
              <w:t>2. Lợi nhuận sau thuế chưa phân phối</w:t>
            </w:r>
          </w:p>
          <w:p w14:paraId="24136BA7" w14:textId="77777777" w:rsidR="00306CA3" w:rsidRPr="00675455" w:rsidRDefault="00306CA3" w:rsidP="00F069B4">
            <w:pPr>
              <w:spacing w:before="120"/>
              <w:rPr>
                <w:rFonts w:ascii="Arial" w:hAnsi="Arial" w:cs="Arial"/>
                <w:sz w:val="20"/>
              </w:rPr>
            </w:pPr>
            <w:r w:rsidRPr="00675455">
              <w:rPr>
                <w:rFonts w:ascii="Arial" w:hAnsi="Arial" w:cs="Arial"/>
                <w:sz w:val="20"/>
              </w:rPr>
              <w:t>3. Các khoản mục khác thuộc vốn chủ sở hữu</w:t>
            </w:r>
          </w:p>
        </w:tc>
        <w:tc>
          <w:tcPr>
            <w:tcW w:w="448" w:type="pct"/>
            <w:shd w:val="clear" w:color="auto" w:fill="auto"/>
          </w:tcPr>
          <w:p w14:paraId="1815A80F"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300</w:t>
            </w:r>
          </w:p>
          <w:p w14:paraId="11DCF86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310</w:t>
            </w:r>
          </w:p>
          <w:p w14:paraId="65316C2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320</w:t>
            </w:r>
          </w:p>
          <w:p w14:paraId="340F79A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330</w:t>
            </w:r>
          </w:p>
          <w:p w14:paraId="50BBA35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340</w:t>
            </w:r>
          </w:p>
          <w:p w14:paraId="4975EAA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350</w:t>
            </w:r>
          </w:p>
          <w:p w14:paraId="4BB76B9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360</w:t>
            </w:r>
          </w:p>
          <w:p w14:paraId="56A7942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400</w:t>
            </w:r>
          </w:p>
          <w:p w14:paraId="75EAEE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410</w:t>
            </w:r>
          </w:p>
          <w:p w14:paraId="50CB0659"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420</w:t>
            </w:r>
          </w:p>
          <w:p w14:paraId="17BF6A50"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430</w:t>
            </w:r>
          </w:p>
        </w:tc>
        <w:tc>
          <w:tcPr>
            <w:tcW w:w="545" w:type="pct"/>
            <w:shd w:val="clear" w:color="auto" w:fill="auto"/>
          </w:tcPr>
          <w:p w14:paraId="255E3AB5"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2AFEFBB6"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130B3350" w14:textId="77777777" w:rsidR="00306CA3" w:rsidRPr="00675455" w:rsidRDefault="00306CA3" w:rsidP="00F069B4">
            <w:pPr>
              <w:spacing w:before="120"/>
              <w:jc w:val="center"/>
              <w:rPr>
                <w:rFonts w:ascii="Arial" w:hAnsi="Arial" w:cs="Arial"/>
                <w:sz w:val="20"/>
              </w:rPr>
            </w:pPr>
          </w:p>
        </w:tc>
      </w:tr>
      <w:tr w:rsidR="00306CA3" w:rsidRPr="00675455" w14:paraId="6D25E1BF" w14:textId="77777777" w:rsidTr="00F069B4">
        <w:tc>
          <w:tcPr>
            <w:tcW w:w="2917" w:type="pct"/>
            <w:shd w:val="clear" w:color="auto" w:fill="auto"/>
          </w:tcPr>
          <w:p w14:paraId="614CCA95"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 xml:space="preserve">TỔNG CỘNG NGUỒN VỐN </w:t>
            </w:r>
            <w:r w:rsidRPr="00675455">
              <w:rPr>
                <w:rFonts w:ascii="Arial" w:hAnsi="Arial" w:cs="Arial"/>
                <w:b/>
                <w:sz w:val="20"/>
              </w:rPr>
              <w:br/>
              <w:t>(500=300+400)</w:t>
            </w:r>
          </w:p>
        </w:tc>
        <w:tc>
          <w:tcPr>
            <w:tcW w:w="448" w:type="pct"/>
            <w:shd w:val="clear" w:color="auto" w:fill="auto"/>
          </w:tcPr>
          <w:p w14:paraId="5A049390"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500</w:t>
            </w:r>
          </w:p>
        </w:tc>
        <w:tc>
          <w:tcPr>
            <w:tcW w:w="545" w:type="pct"/>
            <w:shd w:val="clear" w:color="auto" w:fill="auto"/>
          </w:tcPr>
          <w:p w14:paraId="7C9DE88E"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50EF8958" w14:textId="77777777" w:rsidR="00306CA3" w:rsidRPr="00675455" w:rsidRDefault="00306CA3" w:rsidP="00F069B4">
            <w:pPr>
              <w:spacing w:before="120"/>
              <w:jc w:val="center"/>
              <w:rPr>
                <w:rFonts w:ascii="Arial" w:hAnsi="Arial" w:cs="Arial"/>
                <w:sz w:val="20"/>
              </w:rPr>
            </w:pPr>
          </w:p>
        </w:tc>
        <w:tc>
          <w:tcPr>
            <w:tcW w:w="545" w:type="pct"/>
            <w:shd w:val="clear" w:color="auto" w:fill="auto"/>
          </w:tcPr>
          <w:p w14:paraId="1074D541" w14:textId="77777777" w:rsidR="00306CA3" w:rsidRPr="00675455" w:rsidRDefault="00306CA3" w:rsidP="00F069B4">
            <w:pPr>
              <w:spacing w:before="120"/>
              <w:jc w:val="center"/>
              <w:rPr>
                <w:rFonts w:ascii="Arial" w:hAnsi="Arial" w:cs="Arial"/>
                <w:sz w:val="20"/>
              </w:rPr>
            </w:pPr>
          </w:p>
        </w:tc>
      </w:tr>
    </w:tbl>
    <w:p w14:paraId="615252FF"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71134805" w14:textId="77777777" w:rsidTr="00F069B4">
        <w:tc>
          <w:tcPr>
            <w:tcW w:w="2268" w:type="dxa"/>
          </w:tcPr>
          <w:p w14:paraId="2E46EF28"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7251A84C"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41B2527C"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0BBED404"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32D85C05" w14:textId="77777777" w:rsidR="00306CA3" w:rsidRPr="00675455" w:rsidRDefault="00306CA3" w:rsidP="00306CA3">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14:paraId="314EF8FE" w14:textId="77777777" w:rsidR="00306CA3" w:rsidRPr="00675455" w:rsidRDefault="00306CA3" w:rsidP="00306CA3">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14:paraId="3DB3058F" w14:textId="77777777" w:rsidR="00306CA3" w:rsidRPr="00675455" w:rsidRDefault="00306CA3" w:rsidP="00306CA3">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14:paraId="17E91E43" w14:textId="77777777" w:rsidR="00306CA3" w:rsidRPr="00675455" w:rsidRDefault="00306CA3" w:rsidP="00306CA3">
      <w:pPr>
        <w:spacing w:before="120"/>
        <w:rPr>
          <w:rFonts w:ascii="Arial" w:hAnsi="Arial" w:cs="Arial"/>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14:paraId="653AA59D" w14:textId="77777777" w:rsidR="00306CA3" w:rsidRPr="00675455" w:rsidRDefault="00306CA3" w:rsidP="00306CA3">
      <w:pPr>
        <w:spacing w:before="120"/>
        <w:rPr>
          <w:rFonts w:ascii="Arial" w:hAnsi="Arial" w:cs="Arial"/>
          <w:b/>
          <w:i/>
          <w:sz w:val="20"/>
        </w:rPr>
      </w:pPr>
    </w:p>
    <w:p w14:paraId="15F0577F" w14:textId="77777777" w:rsidR="00306CA3" w:rsidRPr="00675455" w:rsidRDefault="00306CA3" w:rsidP="00306CA3">
      <w:pPr>
        <w:spacing w:before="120"/>
        <w:rPr>
          <w:rFonts w:ascii="Arial" w:hAnsi="Arial" w:cs="Arial"/>
          <w:b/>
          <w:sz w:val="20"/>
        </w:rPr>
      </w:pPr>
      <w:r w:rsidRPr="00675455">
        <w:rPr>
          <w:rFonts w:ascii="Arial" w:hAnsi="Arial" w:cs="Arial"/>
          <w:b/>
          <w:sz w:val="20"/>
        </w:rPr>
        <w:t>2. Báo cáo kết quả hoạt động kinh doanh (Mẫu số B02 - DNSN)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57975F3F" w14:textId="77777777" w:rsidTr="00F069B4">
        <w:tc>
          <w:tcPr>
            <w:tcW w:w="4428" w:type="dxa"/>
          </w:tcPr>
          <w:p w14:paraId="40596659"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40B83B8D"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76D1542E"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B02 - DNSN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652DDB83" w14:textId="77777777" w:rsidR="00306CA3" w:rsidRPr="00675455" w:rsidRDefault="00306CA3" w:rsidP="00306CA3">
      <w:pPr>
        <w:spacing w:before="120"/>
        <w:rPr>
          <w:rFonts w:ascii="Arial" w:hAnsi="Arial" w:cs="Arial"/>
          <w:sz w:val="20"/>
        </w:rPr>
      </w:pPr>
    </w:p>
    <w:p w14:paraId="2B4B1273"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BÁO CÁO KẾT QUẢ HOẠT ĐỘNG KINH DOANH</w:t>
      </w:r>
    </w:p>
    <w:p w14:paraId="7A0F81CB"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Năm ...</w:t>
      </w:r>
    </w:p>
    <w:p w14:paraId="3FF3358B"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173"/>
        <w:gridCol w:w="734"/>
        <w:gridCol w:w="1275"/>
        <w:gridCol w:w="956"/>
        <w:gridCol w:w="928"/>
      </w:tblGrid>
      <w:tr w:rsidR="00306CA3" w:rsidRPr="00675455" w14:paraId="20B3D061" w14:textId="77777777" w:rsidTr="00F069B4">
        <w:tc>
          <w:tcPr>
            <w:tcW w:w="2853" w:type="pct"/>
            <w:shd w:val="clear" w:color="auto" w:fill="auto"/>
            <w:vAlign w:val="center"/>
          </w:tcPr>
          <w:p w14:paraId="7059E57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CHỈ TIÊU</w:t>
            </w:r>
          </w:p>
        </w:tc>
        <w:tc>
          <w:tcPr>
            <w:tcW w:w="405" w:type="pct"/>
            <w:shd w:val="clear" w:color="auto" w:fill="auto"/>
            <w:vAlign w:val="center"/>
          </w:tcPr>
          <w:p w14:paraId="43C418F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 xml:space="preserve">Mã </w:t>
            </w:r>
            <w:r w:rsidRPr="00675455">
              <w:rPr>
                <w:rFonts w:ascii="Arial" w:hAnsi="Arial" w:cs="Arial"/>
                <w:b/>
                <w:sz w:val="20"/>
              </w:rPr>
              <w:lastRenderedPageBreak/>
              <w:t>số</w:t>
            </w:r>
          </w:p>
        </w:tc>
        <w:tc>
          <w:tcPr>
            <w:tcW w:w="703" w:type="pct"/>
            <w:shd w:val="clear" w:color="auto" w:fill="auto"/>
            <w:vAlign w:val="center"/>
          </w:tcPr>
          <w:p w14:paraId="54FF5BFB"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 xml:space="preserve">Thuyết </w:t>
            </w:r>
            <w:r w:rsidRPr="00675455">
              <w:rPr>
                <w:rFonts w:ascii="Arial" w:hAnsi="Arial" w:cs="Arial"/>
                <w:b/>
                <w:sz w:val="20"/>
              </w:rPr>
              <w:lastRenderedPageBreak/>
              <w:t>minh</w:t>
            </w:r>
          </w:p>
        </w:tc>
        <w:tc>
          <w:tcPr>
            <w:tcW w:w="527" w:type="pct"/>
            <w:shd w:val="clear" w:color="auto" w:fill="auto"/>
            <w:vAlign w:val="center"/>
          </w:tcPr>
          <w:p w14:paraId="63787D41"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 xml:space="preserve">Năm </w:t>
            </w:r>
            <w:r w:rsidRPr="00675455">
              <w:rPr>
                <w:rFonts w:ascii="Arial" w:hAnsi="Arial" w:cs="Arial"/>
                <w:b/>
                <w:sz w:val="20"/>
              </w:rPr>
              <w:lastRenderedPageBreak/>
              <w:t>nay</w:t>
            </w:r>
          </w:p>
        </w:tc>
        <w:tc>
          <w:tcPr>
            <w:tcW w:w="512" w:type="pct"/>
            <w:shd w:val="clear" w:color="auto" w:fill="auto"/>
            <w:vAlign w:val="center"/>
          </w:tcPr>
          <w:p w14:paraId="206A14FC"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 xml:space="preserve">Năm </w:t>
            </w:r>
            <w:r w:rsidRPr="00675455">
              <w:rPr>
                <w:rFonts w:ascii="Arial" w:hAnsi="Arial" w:cs="Arial"/>
                <w:b/>
                <w:sz w:val="20"/>
              </w:rPr>
              <w:lastRenderedPageBreak/>
              <w:t>trước</w:t>
            </w:r>
          </w:p>
        </w:tc>
      </w:tr>
      <w:tr w:rsidR="00306CA3" w:rsidRPr="00675455" w14:paraId="5D8D17ED" w14:textId="77777777" w:rsidTr="00F069B4">
        <w:tc>
          <w:tcPr>
            <w:tcW w:w="2853" w:type="pct"/>
            <w:tcBorders>
              <w:bottom w:val="single" w:sz="2" w:space="0" w:color="auto"/>
            </w:tcBorders>
            <w:shd w:val="clear" w:color="auto" w:fill="auto"/>
          </w:tcPr>
          <w:p w14:paraId="2D4DE1FF"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1</w:t>
            </w:r>
          </w:p>
        </w:tc>
        <w:tc>
          <w:tcPr>
            <w:tcW w:w="405" w:type="pct"/>
            <w:tcBorders>
              <w:bottom w:val="single" w:sz="2" w:space="0" w:color="auto"/>
            </w:tcBorders>
            <w:shd w:val="clear" w:color="auto" w:fill="auto"/>
          </w:tcPr>
          <w:p w14:paraId="1FE3B56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2</w:t>
            </w:r>
          </w:p>
        </w:tc>
        <w:tc>
          <w:tcPr>
            <w:tcW w:w="703" w:type="pct"/>
            <w:tcBorders>
              <w:bottom w:val="single" w:sz="2" w:space="0" w:color="auto"/>
            </w:tcBorders>
            <w:shd w:val="clear" w:color="auto" w:fill="auto"/>
          </w:tcPr>
          <w:p w14:paraId="7DB3DC8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3</w:t>
            </w:r>
          </w:p>
        </w:tc>
        <w:tc>
          <w:tcPr>
            <w:tcW w:w="527" w:type="pct"/>
            <w:tcBorders>
              <w:bottom w:val="single" w:sz="2" w:space="0" w:color="auto"/>
            </w:tcBorders>
            <w:shd w:val="clear" w:color="auto" w:fill="auto"/>
          </w:tcPr>
          <w:p w14:paraId="781F2CC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4</w:t>
            </w:r>
          </w:p>
        </w:tc>
        <w:tc>
          <w:tcPr>
            <w:tcW w:w="512" w:type="pct"/>
            <w:tcBorders>
              <w:bottom w:val="single" w:sz="2" w:space="0" w:color="auto"/>
            </w:tcBorders>
            <w:shd w:val="clear" w:color="auto" w:fill="auto"/>
          </w:tcPr>
          <w:p w14:paraId="5F04FDE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5</w:t>
            </w:r>
          </w:p>
        </w:tc>
      </w:tr>
      <w:tr w:rsidR="00306CA3" w:rsidRPr="00675455" w14:paraId="374264EE" w14:textId="77777777" w:rsidTr="00F069B4">
        <w:tc>
          <w:tcPr>
            <w:tcW w:w="2853" w:type="pct"/>
            <w:tcBorders>
              <w:bottom w:val="nil"/>
            </w:tcBorders>
            <w:shd w:val="clear" w:color="auto" w:fill="auto"/>
          </w:tcPr>
          <w:p w14:paraId="08DBC1DB" w14:textId="77777777" w:rsidR="00306CA3" w:rsidRPr="00675455" w:rsidRDefault="00306CA3" w:rsidP="00F069B4">
            <w:pPr>
              <w:spacing w:before="120"/>
              <w:rPr>
                <w:rFonts w:ascii="Arial" w:hAnsi="Arial" w:cs="Arial"/>
                <w:sz w:val="20"/>
              </w:rPr>
            </w:pPr>
            <w:r w:rsidRPr="00675455">
              <w:rPr>
                <w:rFonts w:ascii="Arial" w:hAnsi="Arial" w:cs="Arial"/>
                <w:sz w:val="20"/>
              </w:rPr>
              <w:t>1. Doanh thu thuần về bán hàng và cung cấp dịch vụ</w:t>
            </w:r>
          </w:p>
        </w:tc>
        <w:tc>
          <w:tcPr>
            <w:tcW w:w="405" w:type="pct"/>
            <w:tcBorders>
              <w:bottom w:val="nil"/>
            </w:tcBorders>
            <w:shd w:val="clear" w:color="auto" w:fill="auto"/>
          </w:tcPr>
          <w:p w14:paraId="71A8B17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01</w:t>
            </w:r>
          </w:p>
        </w:tc>
        <w:tc>
          <w:tcPr>
            <w:tcW w:w="703" w:type="pct"/>
            <w:tcBorders>
              <w:bottom w:val="nil"/>
            </w:tcBorders>
            <w:shd w:val="clear" w:color="auto" w:fill="auto"/>
          </w:tcPr>
          <w:p w14:paraId="6FAD2A4C" w14:textId="77777777" w:rsidR="00306CA3" w:rsidRPr="00675455" w:rsidRDefault="00306CA3" w:rsidP="00F069B4">
            <w:pPr>
              <w:spacing w:before="120"/>
              <w:jc w:val="center"/>
              <w:rPr>
                <w:rFonts w:ascii="Arial" w:hAnsi="Arial" w:cs="Arial"/>
                <w:sz w:val="20"/>
              </w:rPr>
            </w:pPr>
          </w:p>
        </w:tc>
        <w:tc>
          <w:tcPr>
            <w:tcW w:w="527" w:type="pct"/>
            <w:tcBorders>
              <w:bottom w:val="nil"/>
            </w:tcBorders>
            <w:shd w:val="clear" w:color="auto" w:fill="auto"/>
          </w:tcPr>
          <w:p w14:paraId="613CA06A" w14:textId="77777777" w:rsidR="00306CA3" w:rsidRPr="00675455" w:rsidRDefault="00306CA3" w:rsidP="00F069B4">
            <w:pPr>
              <w:spacing w:before="120"/>
              <w:jc w:val="center"/>
              <w:rPr>
                <w:rFonts w:ascii="Arial" w:hAnsi="Arial" w:cs="Arial"/>
                <w:sz w:val="20"/>
              </w:rPr>
            </w:pPr>
          </w:p>
        </w:tc>
        <w:tc>
          <w:tcPr>
            <w:tcW w:w="512" w:type="pct"/>
            <w:tcBorders>
              <w:bottom w:val="nil"/>
            </w:tcBorders>
            <w:shd w:val="clear" w:color="auto" w:fill="auto"/>
          </w:tcPr>
          <w:p w14:paraId="6DE2F79E" w14:textId="77777777" w:rsidR="00306CA3" w:rsidRPr="00675455" w:rsidRDefault="00306CA3" w:rsidP="00F069B4">
            <w:pPr>
              <w:spacing w:before="120"/>
              <w:jc w:val="center"/>
              <w:rPr>
                <w:rFonts w:ascii="Arial" w:hAnsi="Arial" w:cs="Arial"/>
                <w:sz w:val="20"/>
              </w:rPr>
            </w:pPr>
          </w:p>
        </w:tc>
      </w:tr>
      <w:tr w:rsidR="00306CA3" w:rsidRPr="00675455" w14:paraId="18221D88" w14:textId="77777777" w:rsidTr="00F069B4">
        <w:tc>
          <w:tcPr>
            <w:tcW w:w="2853" w:type="pct"/>
            <w:tcBorders>
              <w:top w:val="nil"/>
              <w:bottom w:val="nil"/>
            </w:tcBorders>
            <w:shd w:val="clear" w:color="auto" w:fill="auto"/>
          </w:tcPr>
          <w:p w14:paraId="0926D41C" w14:textId="77777777" w:rsidR="00306CA3" w:rsidRPr="00675455" w:rsidRDefault="00306CA3" w:rsidP="00F069B4">
            <w:pPr>
              <w:spacing w:before="120"/>
              <w:rPr>
                <w:rFonts w:ascii="Arial" w:hAnsi="Arial" w:cs="Arial"/>
                <w:sz w:val="20"/>
              </w:rPr>
            </w:pPr>
            <w:r w:rsidRPr="00675455">
              <w:rPr>
                <w:rFonts w:ascii="Arial" w:hAnsi="Arial" w:cs="Arial"/>
                <w:sz w:val="20"/>
              </w:rPr>
              <w:t>2. Giá vốn hàng bán</w:t>
            </w:r>
          </w:p>
        </w:tc>
        <w:tc>
          <w:tcPr>
            <w:tcW w:w="405" w:type="pct"/>
            <w:tcBorders>
              <w:top w:val="nil"/>
              <w:bottom w:val="nil"/>
            </w:tcBorders>
            <w:shd w:val="clear" w:color="auto" w:fill="auto"/>
          </w:tcPr>
          <w:p w14:paraId="31A3DAE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02</w:t>
            </w:r>
          </w:p>
        </w:tc>
        <w:tc>
          <w:tcPr>
            <w:tcW w:w="703" w:type="pct"/>
            <w:tcBorders>
              <w:top w:val="nil"/>
              <w:bottom w:val="nil"/>
            </w:tcBorders>
            <w:shd w:val="clear" w:color="auto" w:fill="auto"/>
          </w:tcPr>
          <w:p w14:paraId="76111073" w14:textId="77777777" w:rsidR="00306CA3" w:rsidRPr="00675455" w:rsidRDefault="00306CA3" w:rsidP="00F069B4">
            <w:pPr>
              <w:spacing w:before="120"/>
              <w:jc w:val="center"/>
              <w:rPr>
                <w:rFonts w:ascii="Arial" w:hAnsi="Arial" w:cs="Arial"/>
                <w:sz w:val="20"/>
              </w:rPr>
            </w:pPr>
          </w:p>
        </w:tc>
        <w:tc>
          <w:tcPr>
            <w:tcW w:w="527" w:type="pct"/>
            <w:tcBorders>
              <w:top w:val="nil"/>
              <w:bottom w:val="nil"/>
            </w:tcBorders>
            <w:shd w:val="clear" w:color="auto" w:fill="auto"/>
          </w:tcPr>
          <w:p w14:paraId="07B111C1" w14:textId="77777777" w:rsidR="00306CA3" w:rsidRPr="00675455" w:rsidRDefault="00306CA3" w:rsidP="00F069B4">
            <w:pPr>
              <w:spacing w:before="120"/>
              <w:jc w:val="center"/>
              <w:rPr>
                <w:rFonts w:ascii="Arial" w:hAnsi="Arial" w:cs="Arial"/>
                <w:sz w:val="20"/>
              </w:rPr>
            </w:pPr>
          </w:p>
        </w:tc>
        <w:tc>
          <w:tcPr>
            <w:tcW w:w="512" w:type="pct"/>
            <w:tcBorders>
              <w:top w:val="nil"/>
              <w:bottom w:val="nil"/>
            </w:tcBorders>
            <w:shd w:val="clear" w:color="auto" w:fill="auto"/>
          </w:tcPr>
          <w:p w14:paraId="2F02C3E6" w14:textId="77777777" w:rsidR="00306CA3" w:rsidRPr="00675455" w:rsidRDefault="00306CA3" w:rsidP="00F069B4">
            <w:pPr>
              <w:spacing w:before="120"/>
              <w:jc w:val="center"/>
              <w:rPr>
                <w:rFonts w:ascii="Arial" w:hAnsi="Arial" w:cs="Arial"/>
                <w:sz w:val="20"/>
              </w:rPr>
            </w:pPr>
          </w:p>
        </w:tc>
      </w:tr>
      <w:tr w:rsidR="00306CA3" w:rsidRPr="00675455" w14:paraId="09B333B7" w14:textId="77777777" w:rsidTr="00F069B4">
        <w:tc>
          <w:tcPr>
            <w:tcW w:w="2853" w:type="pct"/>
            <w:tcBorders>
              <w:top w:val="nil"/>
              <w:bottom w:val="nil"/>
            </w:tcBorders>
            <w:shd w:val="clear" w:color="auto" w:fill="auto"/>
          </w:tcPr>
          <w:p w14:paraId="6FD3AF1D" w14:textId="77777777" w:rsidR="00306CA3" w:rsidRPr="00675455" w:rsidRDefault="00306CA3" w:rsidP="00F069B4">
            <w:pPr>
              <w:spacing w:before="120"/>
              <w:rPr>
                <w:rFonts w:ascii="Arial" w:hAnsi="Arial" w:cs="Arial"/>
                <w:sz w:val="20"/>
              </w:rPr>
            </w:pPr>
            <w:r w:rsidRPr="00675455">
              <w:rPr>
                <w:rFonts w:ascii="Arial" w:hAnsi="Arial" w:cs="Arial"/>
                <w:sz w:val="20"/>
              </w:rPr>
              <w:t>3. Chi phí quản lý kinh doanh</w:t>
            </w:r>
          </w:p>
        </w:tc>
        <w:tc>
          <w:tcPr>
            <w:tcW w:w="405" w:type="pct"/>
            <w:tcBorders>
              <w:top w:val="nil"/>
              <w:bottom w:val="nil"/>
            </w:tcBorders>
            <w:shd w:val="clear" w:color="auto" w:fill="auto"/>
          </w:tcPr>
          <w:p w14:paraId="26F1DB0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03</w:t>
            </w:r>
          </w:p>
        </w:tc>
        <w:tc>
          <w:tcPr>
            <w:tcW w:w="703" w:type="pct"/>
            <w:tcBorders>
              <w:top w:val="nil"/>
              <w:bottom w:val="nil"/>
            </w:tcBorders>
            <w:shd w:val="clear" w:color="auto" w:fill="auto"/>
          </w:tcPr>
          <w:p w14:paraId="276C802C" w14:textId="77777777" w:rsidR="00306CA3" w:rsidRPr="00675455" w:rsidRDefault="00306CA3" w:rsidP="00F069B4">
            <w:pPr>
              <w:spacing w:before="120"/>
              <w:jc w:val="center"/>
              <w:rPr>
                <w:rFonts w:ascii="Arial" w:hAnsi="Arial" w:cs="Arial"/>
                <w:sz w:val="20"/>
              </w:rPr>
            </w:pPr>
          </w:p>
        </w:tc>
        <w:tc>
          <w:tcPr>
            <w:tcW w:w="527" w:type="pct"/>
            <w:tcBorders>
              <w:top w:val="nil"/>
              <w:bottom w:val="nil"/>
            </w:tcBorders>
            <w:shd w:val="clear" w:color="auto" w:fill="auto"/>
          </w:tcPr>
          <w:p w14:paraId="087DEFA7" w14:textId="77777777" w:rsidR="00306CA3" w:rsidRPr="00675455" w:rsidRDefault="00306CA3" w:rsidP="00F069B4">
            <w:pPr>
              <w:spacing w:before="120"/>
              <w:jc w:val="center"/>
              <w:rPr>
                <w:rFonts w:ascii="Arial" w:hAnsi="Arial" w:cs="Arial"/>
                <w:sz w:val="20"/>
              </w:rPr>
            </w:pPr>
          </w:p>
        </w:tc>
        <w:tc>
          <w:tcPr>
            <w:tcW w:w="512" w:type="pct"/>
            <w:tcBorders>
              <w:top w:val="nil"/>
              <w:bottom w:val="nil"/>
            </w:tcBorders>
            <w:shd w:val="clear" w:color="auto" w:fill="auto"/>
          </w:tcPr>
          <w:p w14:paraId="625FA113" w14:textId="77777777" w:rsidR="00306CA3" w:rsidRPr="00675455" w:rsidRDefault="00306CA3" w:rsidP="00F069B4">
            <w:pPr>
              <w:spacing w:before="120"/>
              <w:jc w:val="center"/>
              <w:rPr>
                <w:rFonts w:ascii="Arial" w:hAnsi="Arial" w:cs="Arial"/>
                <w:sz w:val="20"/>
              </w:rPr>
            </w:pPr>
          </w:p>
        </w:tc>
      </w:tr>
      <w:tr w:rsidR="00306CA3" w:rsidRPr="00675455" w14:paraId="661ED9FC" w14:textId="77777777" w:rsidTr="00F069B4">
        <w:tc>
          <w:tcPr>
            <w:tcW w:w="2853" w:type="pct"/>
            <w:tcBorders>
              <w:top w:val="nil"/>
              <w:bottom w:val="nil"/>
            </w:tcBorders>
            <w:shd w:val="clear" w:color="auto" w:fill="auto"/>
          </w:tcPr>
          <w:p w14:paraId="3AD3B6D7" w14:textId="77777777" w:rsidR="00306CA3" w:rsidRPr="00675455" w:rsidRDefault="00306CA3" w:rsidP="00F069B4">
            <w:pPr>
              <w:spacing w:before="120"/>
              <w:rPr>
                <w:rFonts w:ascii="Arial" w:hAnsi="Arial" w:cs="Arial"/>
                <w:sz w:val="20"/>
              </w:rPr>
            </w:pPr>
            <w:r w:rsidRPr="00675455">
              <w:rPr>
                <w:rFonts w:ascii="Arial" w:hAnsi="Arial" w:cs="Arial"/>
                <w:sz w:val="20"/>
              </w:rPr>
              <w:t>4. Lãi/lỗ hoạt động tài chính và hoạt động khác</w:t>
            </w:r>
          </w:p>
        </w:tc>
        <w:tc>
          <w:tcPr>
            <w:tcW w:w="405" w:type="pct"/>
            <w:tcBorders>
              <w:top w:val="nil"/>
              <w:bottom w:val="nil"/>
            </w:tcBorders>
            <w:shd w:val="clear" w:color="auto" w:fill="auto"/>
          </w:tcPr>
          <w:p w14:paraId="671A3B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04</w:t>
            </w:r>
          </w:p>
        </w:tc>
        <w:tc>
          <w:tcPr>
            <w:tcW w:w="703" w:type="pct"/>
            <w:tcBorders>
              <w:top w:val="nil"/>
              <w:bottom w:val="nil"/>
            </w:tcBorders>
            <w:shd w:val="clear" w:color="auto" w:fill="auto"/>
          </w:tcPr>
          <w:p w14:paraId="7460350E" w14:textId="77777777" w:rsidR="00306CA3" w:rsidRPr="00675455" w:rsidRDefault="00306CA3" w:rsidP="00F069B4">
            <w:pPr>
              <w:spacing w:before="120"/>
              <w:jc w:val="center"/>
              <w:rPr>
                <w:rFonts w:ascii="Arial" w:hAnsi="Arial" w:cs="Arial"/>
                <w:sz w:val="20"/>
              </w:rPr>
            </w:pPr>
          </w:p>
        </w:tc>
        <w:tc>
          <w:tcPr>
            <w:tcW w:w="527" w:type="pct"/>
            <w:tcBorders>
              <w:top w:val="nil"/>
              <w:bottom w:val="nil"/>
            </w:tcBorders>
            <w:shd w:val="clear" w:color="auto" w:fill="auto"/>
          </w:tcPr>
          <w:p w14:paraId="29E05160" w14:textId="77777777" w:rsidR="00306CA3" w:rsidRPr="00675455" w:rsidRDefault="00306CA3" w:rsidP="00F069B4">
            <w:pPr>
              <w:spacing w:before="120"/>
              <w:jc w:val="center"/>
              <w:rPr>
                <w:rFonts w:ascii="Arial" w:hAnsi="Arial" w:cs="Arial"/>
                <w:sz w:val="20"/>
              </w:rPr>
            </w:pPr>
          </w:p>
        </w:tc>
        <w:tc>
          <w:tcPr>
            <w:tcW w:w="512" w:type="pct"/>
            <w:tcBorders>
              <w:top w:val="nil"/>
              <w:bottom w:val="nil"/>
            </w:tcBorders>
            <w:shd w:val="clear" w:color="auto" w:fill="auto"/>
          </w:tcPr>
          <w:p w14:paraId="1D9E89F2" w14:textId="77777777" w:rsidR="00306CA3" w:rsidRPr="00675455" w:rsidRDefault="00306CA3" w:rsidP="00F069B4">
            <w:pPr>
              <w:spacing w:before="120"/>
              <w:jc w:val="center"/>
              <w:rPr>
                <w:rFonts w:ascii="Arial" w:hAnsi="Arial" w:cs="Arial"/>
                <w:sz w:val="20"/>
              </w:rPr>
            </w:pPr>
          </w:p>
        </w:tc>
      </w:tr>
      <w:tr w:rsidR="00306CA3" w:rsidRPr="00675455" w14:paraId="16DD2B06" w14:textId="77777777" w:rsidTr="00F069B4">
        <w:tc>
          <w:tcPr>
            <w:tcW w:w="2853" w:type="pct"/>
            <w:tcBorders>
              <w:top w:val="nil"/>
              <w:bottom w:val="nil"/>
            </w:tcBorders>
            <w:shd w:val="clear" w:color="auto" w:fill="auto"/>
          </w:tcPr>
          <w:p w14:paraId="489D86EB" w14:textId="77777777" w:rsidR="00306CA3" w:rsidRPr="00675455" w:rsidRDefault="00306CA3" w:rsidP="00F069B4">
            <w:pPr>
              <w:spacing w:before="120"/>
              <w:rPr>
                <w:rFonts w:ascii="Arial" w:hAnsi="Arial" w:cs="Arial"/>
                <w:sz w:val="20"/>
              </w:rPr>
            </w:pPr>
            <w:r w:rsidRPr="00675455">
              <w:rPr>
                <w:rFonts w:ascii="Arial" w:hAnsi="Arial" w:cs="Arial"/>
                <w:sz w:val="20"/>
              </w:rPr>
              <w:t>5. Lợi nhuận kế toán trước thuế</w:t>
            </w:r>
            <w:r>
              <w:rPr>
                <w:rFonts w:ascii="Arial" w:hAnsi="Arial" w:cs="Arial"/>
                <w:sz w:val="20"/>
              </w:rPr>
              <w:t xml:space="preserve"> </w:t>
            </w:r>
            <w:r w:rsidRPr="00675455">
              <w:rPr>
                <w:rFonts w:ascii="Arial" w:hAnsi="Arial" w:cs="Arial"/>
                <w:sz w:val="20"/>
              </w:rPr>
              <w:t>(05=01-02-03+04)</w:t>
            </w:r>
          </w:p>
        </w:tc>
        <w:tc>
          <w:tcPr>
            <w:tcW w:w="405" w:type="pct"/>
            <w:tcBorders>
              <w:top w:val="nil"/>
              <w:bottom w:val="nil"/>
            </w:tcBorders>
            <w:shd w:val="clear" w:color="auto" w:fill="auto"/>
          </w:tcPr>
          <w:p w14:paraId="5E4DAE3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05</w:t>
            </w:r>
          </w:p>
        </w:tc>
        <w:tc>
          <w:tcPr>
            <w:tcW w:w="703" w:type="pct"/>
            <w:tcBorders>
              <w:top w:val="nil"/>
              <w:bottom w:val="nil"/>
            </w:tcBorders>
            <w:shd w:val="clear" w:color="auto" w:fill="auto"/>
          </w:tcPr>
          <w:p w14:paraId="6520C9A5" w14:textId="77777777" w:rsidR="00306CA3" w:rsidRPr="00675455" w:rsidRDefault="00306CA3" w:rsidP="00F069B4">
            <w:pPr>
              <w:spacing w:before="120"/>
              <w:jc w:val="center"/>
              <w:rPr>
                <w:rFonts w:ascii="Arial" w:hAnsi="Arial" w:cs="Arial"/>
                <w:sz w:val="20"/>
              </w:rPr>
            </w:pPr>
          </w:p>
        </w:tc>
        <w:tc>
          <w:tcPr>
            <w:tcW w:w="527" w:type="pct"/>
            <w:tcBorders>
              <w:top w:val="nil"/>
              <w:bottom w:val="nil"/>
            </w:tcBorders>
            <w:shd w:val="clear" w:color="auto" w:fill="auto"/>
          </w:tcPr>
          <w:p w14:paraId="35E4A718" w14:textId="77777777" w:rsidR="00306CA3" w:rsidRPr="00675455" w:rsidRDefault="00306CA3" w:rsidP="00F069B4">
            <w:pPr>
              <w:spacing w:before="120"/>
              <w:jc w:val="center"/>
              <w:rPr>
                <w:rFonts w:ascii="Arial" w:hAnsi="Arial" w:cs="Arial"/>
                <w:sz w:val="20"/>
              </w:rPr>
            </w:pPr>
          </w:p>
        </w:tc>
        <w:tc>
          <w:tcPr>
            <w:tcW w:w="512" w:type="pct"/>
            <w:tcBorders>
              <w:top w:val="nil"/>
              <w:bottom w:val="nil"/>
            </w:tcBorders>
            <w:shd w:val="clear" w:color="auto" w:fill="auto"/>
          </w:tcPr>
          <w:p w14:paraId="1FEB09A1" w14:textId="77777777" w:rsidR="00306CA3" w:rsidRPr="00675455" w:rsidRDefault="00306CA3" w:rsidP="00F069B4">
            <w:pPr>
              <w:spacing w:before="120"/>
              <w:jc w:val="center"/>
              <w:rPr>
                <w:rFonts w:ascii="Arial" w:hAnsi="Arial" w:cs="Arial"/>
                <w:sz w:val="20"/>
              </w:rPr>
            </w:pPr>
          </w:p>
        </w:tc>
      </w:tr>
      <w:tr w:rsidR="00306CA3" w:rsidRPr="00675455" w14:paraId="368F0D97" w14:textId="77777777" w:rsidTr="00F069B4">
        <w:tc>
          <w:tcPr>
            <w:tcW w:w="2853" w:type="pct"/>
            <w:tcBorders>
              <w:top w:val="nil"/>
              <w:bottom w:val="nil"/>
            </w:tcBorders>
            <w:shd w:val="clear" w:color="auto" w:fill="auto"/>
          </w:tcPr>
          <w:p w14:paraId="3DC84E3C" w14:textId="77777777" w:rsidR="00306CA3" w:rsidRPr="00675455" w:rsidRDefault="00306CA3" w:rsidP="00F069B4">
            <w:pPr>
              <w:spacing w:before="120"/>
              <w:rPr>
                <w:rFonts w:ascii="Arial" w:hAnsi="Arial" w:cs="Arial"/>
                <w:sz w:val="20"/>
              </w:rPr>
            </w:pPr>
            <w:r w:rsidRPr="00675455">
              <w:rPr>
                <w:rFonts w:ascii="Arial" w:hAnsi="Arial" w:cs="Arial"/>
                <w:sz w:val="20"/>
              </w:rPr>
              <w:t>6. Chi phí thuế TNDN</w:t>
            </w:r>
          </w:p>
        </w:tc>
        <w:tc>
          <w:tcPr>
            <w:tcW w:w="405" w:type="pct"/>
            <w:tcBorders>
              <w:top w:val="nil"/>
              <w:bottom w:val="nil"/>
            </w:tcBorders>
            <w:shd w:val="clear" w:color="auto" w:fill="auto"/>
          </w:tcPr>
          <w:p w14:paraId="486E317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06</w:t>
            </w:r>
          </w:p>
        </w:tc>
        <w:tc>
          <w:tcPr>
            <w:tcW w:w="703" w:type="pct"/>
            <w:tcBorders>
              <w:top w:val="nil"/>
              <w:bottom w:val="nil"/>
            </w:tcBorders>
            <w:shd w:val="clear" w:color="auto" w:fill="auto"/>
          </w:tcPr>
          <w:p w14:paraId="466C314A" w14:textId="77777777" w:rsidR="00306CA3" w:rsidRPr="00675455" w:rsidRDefault="00306CA3" w:rsidP="00F069B4">
            <w:pPr>
              <w:spacing w:before="120"/>
              <w:jc w:val="center"/>
              <w:rPr>
                <w:rFonts w:ascii="Arial" w:hAnsi="Arial" w:cs="Arial"/>
                <w:sz w:val="20"/>
              </w:rPr>
            </w:pPr>
          </w:p>
        </w:tc>
        <w:tc>
          <w:tcPr>
            <w:tcW w:w="527" w:type="pct"/>
            <w:tcBorders>
              <w:top w:val="nil"/>
              <w:bottom w:val="nil"/>
            </w:tcBorders>
            <w:shd w:val="clear" w:color="auto" w:fill="auto"/>
          </w:tcPr>
          <w:p w14:paraId="3FABD147" w14:textId="77777777" w:rsidR="00306CA3" w:rsidRPr="00675455" w:rsidRDefault="00306CA3" w:rsidP="00F069B4">
            <w:pPr>
              <w:spacing w:before="120"/>
              <w:jc w:val="center"/>
              <w:rPr>
                <w:rFonts w:ascii="Arial" w:hAnsi="Arial" w:cs="Arial"/>
                <w:sz w:val="20"/>
              </w:rPr>
            </w:pPr>
          </w:p>
        </w:tc>
        <w:tc>
          <w:tcPr>
            <w:tcW w:w="512" w:type="pct"/>
            <w:tcBorders>
              <w:top w:val="nil"/>
              <w:bottom w:val="nil"/>
            </w:tcBorders>
            <w:shd w:val="clear" w:color="auto" w:fill="auto"/>
          </w:tcPr>
          <w:p w14:paraId="3D887220" w14:textId="77777777" w:rsidR="00306CA3" w:rsidRPr="00675455" w:rsidRDefault="00306CA3" w:rsidP="00F069B4">
            <w:pPr>
              <w:spacing w:before="120"/>
              <w:jc w:val="center"/>
              <w:rPr>
                <w:rFonts w:ascii="Arial" w:hAnsi="Arial" w:cs="Arial"/>
                <w:sz w:val="20"/>
              </w:rPr>
            </w:pPr>
          </w:p>
        </w:tc>
      </w:tr>
      <w:tr w:rsidR="00306CA3" w:rsidRPr="00675455" w14:paraId="14287702" w14:textId="77777777" w:rsidTr="00F069B4">
        <w:tc>
          <w:tcPr>
            <w:tcW w:w="2853" w:type="pct"/>
            <w:tcBorders>
              <w:top w:val="nil"/>
            </w:tcBorders>
            <w:shd w:val="clear" w:color="auto" w:fill="auto"/>
          </w:tcPr>
          <w:p w14:paraId="29093D23"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7. Lợi nhuận sau thuế thu nhập doanh nghiệp </w:t>
            </w:r>
            <w:r w:rsidRPr="00675455">
              <w:rPr>
                <w:rFonts w:ascii="Arial" w:hAnsi="Arial" w:cs="Arial"/>
                <w:sz w:val="20"/>
              </w:rPr>
              <w:br/>
              <w:t>(07=05-06)</w:t>
            </w:r>
          </w:p>
        </w:tc>
        <w:tc>
          <w:tcPr>
            <w:tcW w:w="405" w:type="pct"/>
            <w:tcBorders>
              <w:top w:val="nil"/>
            </w:tcBorders>
            <w:shd w:val="clear" w:color="auto" w:fill="auto"/>
          </w:tcPr>
          <w:p w14:paraId="627B350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07</w:t>
            </w:r>
          </w:p>
        </w:tc>
        <w:tc>
          <w:tcPr>
            <w:tcW w:w="703" w:type="pct"/>
            <w:tcBorders>
              <w:top w:val="nil"/>
            </w:tcBorders>
            <w:shd w:val="clear" w:color="auto" w:fill="auto"/>
          </w:tcPr>
          <w:p w14:paraId="2BAEABDB" w14:textId="77777777" w:rsidR="00306CA3" w:rsidRPr="00675455" w:rsidRDefault="00306CA3" w:rsidP="00F069B4">
            <w:pPr>
              <w:spacing w:before="120"/>
              <w:jc w:val="center"/>
              <w:rPr>
                <w:rFonts w:ascii="Arial" w:hAnsi="Arial" w:cs="Arial"/>
                <w:sz w:val="20"/>
              </w:rPr>
            </w:pPr>
          </w:p>
        </w:tc>
        <w:tc>
          <w:tcPr>
            <w:tcW w:w="527" w:type="pct"/>
            <w:tcBorders>
              <w:top w:val="nil"/>
            </w:tcBorders>
            <w:shd w:val="clear" w:color="auto" w:fill="auto"/>
          </w:tcPr>
          <w:p w14:paraId="6703C7A0" w14:textId="77777777" w:rsidR="00306CA3" w:rsidRPr="00675455" w:rsidRDefault="00306CA3" w:rsidP="00F069B4">
            <w:pPr>
              <w:spacing w:before="120"/>
              <w:jc w:val="center"/>
              <w:rPr>
                <w:rFonts w:ascii="Arial" w:hAnsi="Arial" w:cs="Arial"/>
                <w:sz w:val="20"/>
              </w:rPr>
            </w:pPr>
          </w:p>
        </w:tc>
        <w:tc>
          <w:tcPr>
            <w:tcW w:w="512" w:type="pct"/>
            <w:tcBorders>
              <w:top w:val="nil"/>
            </w:tcBorders>
            <w:shd w:val="clear" w:color="auto" w:fill="auto"/>
          </w:tcPr>
          <w:p w14:paraId="170E2184" w14:textId="77777777" w:rsidR="00306CA3" w:rsidRPr="00675455" w:rsidRDefault="00306CA3" w:rsidP="00F069B4">
            <w:pPr>
              <w:spacing w:before="120"/>
              <w:jc w:val="center"/>
              <w:rPr>
                <w:rFonts w:ascii="Arial" w:hAnsi="Arial" w:cs="Arial"/>
                <w:sz w:val="20"/>
              </w:rPr>
            </w:pPr>
          </w:p>
        </w:tc>
      </w:tr>
    </w:tbl>
    <w:p w14:paraId="6F6A4816" w14:textId="77777777" w:rsidR="00306CA3" w:rsidRPr="00675455" w:rsidRDefault="00306CA3" w:rsidP="00306CA3">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04FE1767" w14:textId="77777777" w:rsidTr="00F069B4">
        <w:tc>
          <w:tcPr>
            <w:tcW w:w="2268" w:type="dxa"/>
          </w:tcPr>
          <w:p w14:paraId="5B5C7551"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050D920D"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74A8A63B"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22D48889" w14:textId="77777777" w:rsidR="00306CA3" w:rsidRPr="00675455" w:rsidRDefault="00306CA3" w:rsidP="00306CA3">
      <w:pPr>
        <w:spacing w:before="120"/>
        <w:rPr>
          <w:rFonts w:ascii="Arial" w:hAnsi="Arial" w:cs="Arial"/>
          <w:b/>
          <w:i/>
          <w:sz w:val="20"/>
        </w:rPr>
      </w:pPr>
      <w:r w:rsidRPr="00675455">
        <w:rPr>
          <w:rFonts w:ascii="Arial" w:hAnsi="Arial" w:cs="Arial"/>
          <w:b/>
          <w:i/>
          <w:sz w:val="20"/>
        </w:rPr>
        <w:t>Ghi chú:</w:t>
      </w:r>
    </w:p>
    <w:p w14:paraId="4E86B980" w14:textId="77777777" w:rsidR="00306CA3" w:rsidRPr="00675455" w:rsidRDefault="00306CA3" w:rsidP="00306CA3">
      <w:pPr>
        <w:spacing w:before="120"/>
        <w:rPr>
          <w:rFonts w:ascii="Arial" w:hAnsi="Arial" w:cs="Arial"/>
          <w:i/>
          <w:sz w:val="20"/>
        </w:rPr>
      </w:pP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14:paraId="21873327" w14:textId="77777777" w:rsidR="00306CA3" w:rsidRPr="00675455" w:rsidRDefault="00306CA3" w:rsidP="00306CA3">
      <w:pPr>
        <w:spacing w:before="120"/>
        <w:rPr>
          <w:rFonts w:ascii="Arial" w:hAnsi="Arial" w:cs="Arial"/>
          <w:sz w:val="20"/>
        </w:rPr>
      </w:pPr>
    </w:p>
    <w:p w14:paraId="5AC215DD" w14:textId="77777777" w:rsidR="00306CA3" w:rsidRPr="00675455" w:rsidRDefault="00306CA3" w:rsidP="00306CA3">
      <w:pPr>
        <w:spacing w:before="120"/>
        <w:rPr>
          <w:rFonts w:ascii="Arial" w:hAnsi="Arial" w:cs="Arial"/>
          <w:b/>
          <w:sz w:val="20"/>
        </w:rPr>
      </w:pPr>
      <w:r w:rsidRPr="00675455">
        <w:rPr>
          <w:rFonts w:ascii="Arial" w:hAnsi="Arial" w:cs="Arial"/>
          <w:b/>
          <w:sz w:val="20"/>
        </w:rPr>
        <w:t>3. Bản thuyết minh Báo cáo tài chính (Mẫu số B09-DNSN)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06CA3" w:rsidRPr="00675455" w14:paraId="0A6A1746" w14:textId="77777777" w:rsidTr="00F069B4">
        <w:tc>
          <w:tcPr>
            <w:tcW w:w="4428" w:type="dxa"/>
          </w:tcPr>
          <w:p w14:paraId="62CDB00D" w14:textId="77777777" w:rsidR="00306CA3" w:rsidRPr="00675455" w:rsidRDefault="00306CA3" w:rsidP="00F069B4">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14:paraId="07E7CABA" w14:textId="77777777" w:rsidR="00306CA3" w:rsidRPr="00675455" w:rsidRDefault="00306CA3" w:rsidP="00F069B4">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14:paraId="6258F98A" w14:textId="77777777" w:rsidR="00306CA3" w:rsidRPr="00675455" w:rsidRDefault="00306CA3" w:rsidP="00F069B4">
            <w:pPr>
              <w:spacing w:before="120"/>
              <w:jc w:val="center"/>
              <w:rPr>
                <w:rFonts w:ascii="Arial" w:hAnsi="Arial" w:cs="Arial"/>
                <w:i/>
                <w:sz w:val="20"/>
              </w:rPr>
            </w:pPr>
            <w:r w:rsidRPr="00675455">
              <w:rPr>
                <w:rFonts w:ascii="Arial" w:hAnsi="Arial" w:cs="Arial"/>
                <w:b/>
                <w:sz w:val="20"/>
              </w:rPr>
              <w:t>Mẫu số B09 - DNSN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14:paraId="230BA0BD" w14:textId="77777777" w:rsidR="00306CA3" w:rsidRPr="00675455" w:rsidRDefault="00306CA3" w:rsidP="00306CA3">
      <w:pPr>
        <w:spacing w:before="120"/>
        <w:rPr>
          <w:rFonts w:ascii="Arial" w:hAnsi="Arial" w:cs="Arial"/>
          <w:b/>
          <w:sz w:val="20"/>
        </w:rPr>
      </w:pPr>
    </w:p>
    <w:p w14:paraId="10223101" w14:textId="77777777" w:rsidR="00306CA3" w:rsidRPr="00675455" w:rsidRDefault="00306CA3" w:rsidP="00306CA3">
      <w:pPr>
        <w:spacing w:before="120"/>
        <w:jc w:val="center"/>
        <w:rPr>
          <w:rFonts w:ascii="Arial" w:hAnsi="Arial" w:cs="Arial"/>
          <w:b/>
          <w:sz w:val="20"/>
        </w:rPr>
      </w:pPr>
      <w:r w:rsidRPr="00675455">
        <w:rPr>
          <w:rFonts w:ascii="Arial" w:hAnsi="Arial" w:cs="Arial"/>
          <w:b/>
          <w:sz w:val="20"/>
        </w:rPr>
        <w:t>BẢN THUYẾT MINH BÁO CÁO TÀI CHÍNH</w:t>
      </w:r>
    </w:p>
    <w:p w14:paraId="0ABEABA3" w14:textId="77777777" w:rsidR="00306CA3" w:rsidRPr="00675455" w:rsidRDefault="00306CA3" w:rsidP="00306CA3">
      <w:pPr>
        <w:spacing w:before="120"/>
        <w:jc w:val="center"/>
        <w:rPr>
          <w:rFonts w:ascii="Arial" w:hAnsi="Arial" w:cs="Arial"/>
          <w:i/>
          <w:sz w:val="20"/>
        </w:rPr>
      </w:pPr>
      <w:r w:rsidRPr="00675455">
        <w:rPr>
          <w:rFonts w:ascii="Arial" w:hAnsi="Arial" w:cs="Arial"/>
          <w:i/>
          <w:sz w:val="20"/>
        </w:rPr>
        <w:t>Năm ...</w:t>
      </w:r>
    </w:p>
    <w:p w14:paraId="4FCB4F80"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I. Đặc </w:t>
      </w:r>
      <w:r w:rsidRPr="00675455">
        <w:rPr>
          <w:rFonts w:ascii="Arial" w:hAnsi="Arial" w:cs="Arial"/>
          <w:b/>
          <w:sz w:val="20"/>
          <w:highlight w:val="white"/>
        </w:rPr>
        <w:t>điểm</w:t>
      </w:r>
      <w:r w:rsidRPr="00675455">
        <w:rPr>
          <w:rFonts w:ascii="Arial" w:hAnsi="Arial" w:cs="Arial"/>
          <w:b/>
          <w:sz w:val="20"/>
        </w:rPr>
        <w:t xml:space="preserve"> hoạt động của doanh nghiệp</w:t>
      </w:r>
    </w:p>
    <w:p w14:paraId="45B5BFAF" w14:textId="77777777" w:rsidR="00306CA3" w:rsidRPr="00675455" w:rsidRDefault="00306CA3" w:rsidP="00306CA3">
      <w:pPr>
        <w:spacing w:before="120"/>
        <w:rPr>
          <w:rFonts w:ascii="Arial" w:hAnsi="Arial" w:cs="Arial"/>
          <w:sz w:val="20"/>
        </w:rPr>
      </w:pPr>
      <w:r w:rsidRPr="00675455">
        <w:rPr>
          <w:rFonts w:ascii="Arial" w:hAnsi="Arial" w:cs="Arial"/>
          <w:sz w:val="20"/>
        </w:rPr>
        <w:t>1. Hình thức sở hữu vốn.</w:t>
      </w:r>
    </w:p>
    <w:p w14:paraId="688782C6" w14:textId="77777777" w:rsidR="00306CA3" w:rsidRPr="00675455" w:rsidRDefault="00306CA3" w:rsidP="00306CA3">
      <w:pPr>
        <w:spacing w:before="120"/>
        <w:rPr>
          <w:rFonts w:ascii="Arial" w:hAnsi="Arial" w:cs="Arial"/>
          <w:sz w:val="20"/>
        </w:rPr>
      </w:pPr>
      <w:r w:rsidRPr="00675455">
        <w:rPr>
          <w:rFonts w:ascii="Arial" w:hAnsi="Arial" w:cs="Arial"/>
          <w:sz w:val="20"/>
        </w:rPr>
        <w:t>2. Lĩnh vực kinh doanh.</w:t>
      </w:r>
    </w:p>
    <w:p w14:paraId="31B0DCD8" w14:textId="77777777" w:rsidR="00306CA3" w:rsidRPr="00675455" w:rsidRDefault="00306CA3" w:rsidP="00306CA3">
      <w:pPr>
        <w:spacing w:before="120"/>
        <w:rPr>
          <w:rFonts w:ascii="Arial" w:hAnsi="Arial" w:cs="Arial"/>
          <w:sz w:val="20"/>
        </w:rPr>
      </w:pPr>
      <w:r w:rsidRPr="00675455">
        <w:rPr>
          <w:rFonts w:ascii="Arial" w:hAnsi="Arial" w:cs="Arial"/>
          <w:sz w:val="20"/>
        </w:rPr>
        <w:t>3. Ngành nghề kinh doanh.</w:t>
      </w:r>
    </w:p>
    <w:p w14:paraId="6915080F" w14:textId="77777777" w:rsidR="00306CA3" w:rsidRPr="00675455" w:rsidRDefault="00306CA3" w:rsidP="00306CA3">
      <w:pPr>
        <w:spacing w:before="120"/>
        <w:rPr>
          <w:rFonts w:ascii="Arial" w:hAnsi="Arial" w:cs="Arial"/>
          <w:b/>
          <w:sz w:val="20"/>
        </w:rPr>
      </w:pPr>
      <w:r w:rsidRPr="00675455">
        <w:rPr>
          <w:rFonts w:ascii="Arial" w:hAnsi="Arial" w:cs="Arial"/>
          <w:b/>
          <w:sz w:val="20"/>
        </w:rPr>
        <w:t>II. Kỳ kế toán, đơn vị tiền tệ sử dụng trong kế toán</w:t>
      </w:r>
    </w:p>
    <w:p w14:paraId="66E30D20" w14:textId="77777777" w:rsidR="00306CA3" w:rsidRPr="00675455" w:rsidRDefault="00306CA3" w:rsidP="00306CA3">
      <w:pPr>
        <w:spacing w:before="120"/>
        <w:rPr>
          <w:rFonts w:ascii="Arial" w:hAnsi="Arial" w:cs="Arial"/>
          <w:sz w:val="20"/>
        </w:rPr>
      </w:pPr>
      <w:r w:rsidRPr="00675455">
        <w:rPr>
          <w:rFonts w:ascii="Arial" w:hAnsi="Arial" w:cs="Arial"/>
          <w:sz w:val="20"/>
        </w:rPr>
        <w:t>1. Kỳ kế toán năm (bắt đầu từ ngày..../..../.... kết thúc vào ngày..../..../....).</w:t>
      </w:r>
    </w:p>
    <w:p w14:paraId="2F7B711F" w14:textId="77777777" w:rsidR="00306CA3" w:rsidRPr="00675455" w:rsidRDefault="00306CA3" w:rsidP="00306CA3">
      <w:pPr>
        <w:spacing w:before="120"/>
        <w:rPr>
          <w:rFonts w:ascii="Arial" w:hAnsi="Arial" w:cs="Arial"/>
          <w:sz w:val="20"/>
        </w:rPr>
      </w:pPr>
      <w:r w:rsidRPr="00675455">
        <w:rPr>
          <w:rFonts w:ascii="Arial" w:hAnsi="Arial" w:cs="Arial"/>
          <w:sz w:val="20"/>
        </w:rPr>
        <w:t>2. Đơn vị tiền tệ sử dụng trong kế toán.</w:t>
      </w:r>
    </w:p>
    <w:p w14:paraId="2DAF8CB4" w14:textId="77777777" w:rsidR="00306CA3" w:rsidRPr="00675455" w:rsidRDefault="00306CA3" w:rsidP="00306CA3">
      <w:pPr>
        <w:spacing w:before="120"/>
        <w:rPr>
          <w:rFonts w:ascii="Arial" w:hAnsi="Arial" w:cs="Arial"/>
          <w:b/>
          <w:sz w:val="20"/>
        </w:rPr>
      </w:pPr>
      <w:r w:rsidRPr="00675455">
        <w:rPr>
          <w:rFonts w:ascii="Arial" w:hAnsi="Arial" w:cs="Arial"/>
          <w:b/>
          <w:sz w:val="20"/>
        </w:rPr>
        <w:t>III. Chuẩn mực và Chế độ kế toán áp dụng</w:t>
      </w:r>
    </w:p>
    <w:p w14:paraId="42B59215" w14:textId="77777777" w:rsidR="00306CA3" w:rsidRPr="00675455" w:rsidRDefault="00306CA3" w:rsidP="00306CA3">
      <w:pPr>
        <w:spacing w:before="120"/>
        <w:rPr>
          <w:rFonts w:ascii="Arial" w:hAnsi="Arial" w:cs="Arial"/>
          <w:sz w:val="20"/>
        </w:rPr>
      </w:pPr>
      <w:r w:rsidRPr="00675455">
        <w:rPr>
          <w:rFonts w:ascii="Arial" w:hAnsi="Arial" w:cs="Arial"/>
          <w:sz w:val="20"/>
        </w:rPr>
        <w:t>Tuyên bố về việc tuân thủ Chuẩn mực và Chế độ kế toán áp dụng</w:t>
      </w:r>
    </w:p>
    <w:p w14:paraId="4AB20E6A" w14:textId="77777777" w:rsidR="00306CA3" w:rsidRPr="00675455" w:rsidRDefault="00306CA3" w:rsidP="00306CA3">
      <w:pPr>
        <w:spacing w:before="120"/>
        <w:rPr>
          <w:rFonts w:ascii="Arial" w:hAnsi="Arial" w:cs="Arial"/>
          <w:b/>
          <w:sz w:val="20"/>
        </w:rPr>
      </w:pPr>
      <w:r w:rsidRPr="00675455">
        <w:rPr>
          <w:rFonts w:ascii="Arial" w:hAnsi="Arial" w:cs="Arial"/>
          <w:b/>
          <w:sz w:val="20"/>
        </w:rPr>
        <w:t>IV. Thông tin bổ sung cho các khoản mục trình bày trong Báo cáo tình hình tài chính</w:t>
      </w:r>
    </w:p>
    <w:p w14:paraId="2BDFC9BB"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1107"/>
        <w:gridCol w:w="933"/>
        <w:gridCol w:w="174"/>
        <w:gridCol w:w="1020"/>
        <w:gridCol w:w="246"/>
        <w:gridCol w:w="948"/>
      </w:tblGrid>
      <w:tr w:rsidR="00306CA3" w:rsidRPr="00675455" w14:paraId="0D0D4640" w14:textId="77777777" w:rsidTr="00F069B4">
        <w:tc>
          <w:tcPr>
            <w:tcW w:w="6468" w:type="dxa"/>
            <w:gridSpan w:val="3"/>
          </w:tcPr>
          <w:p w14:paraId="434AE0E0" w14:textId="77777777" w:rsidR="00306CA3" w:rsidRPr="00675455" w:rsidRDefault="00306CA3" w:rsidP="00F069B4">
            <w:pPr>
              <w:spacing w:before="120"/>
              <w:rPr>
                <w:rFonts w:ascii="Arial" w:hAnsi="Arial" w:cs="Arial"/>
                <w:b/>
                <w:i/>
                <w:sz w:val="20"/>
              </w:rPr>
            </w:pPr>
            <w:r w:rsidRPr="00675455">
              <w:rPr>
                <w:rFonts w:ascii="Arial" w:hAnsi="Arial" w:cs="Arial"/>
                <w:b/>
                <w:i/>
                <w:sz w:val="20"/>
              </w:rPr>
              <w:t>1. Tiền và tương đương tiền</w:t>
            </w:r>
          </w:p>
          <w:p w14:paraId="2AA1D854" w14:textId="77777777" w:rsidR="00306CA3" w:rsidRPr="00675455" w:rsidRDefault="00306CA3" w:rsidP="00F069B4">
            <w:pPr>
              <w:spacing w:before="120"/>
              <w:rPr>
                <w:rFonts w:ascii="Arial" w:hAnsi="Arial" w:cs="Arial"/>
                <w:sz w:val="20"/>
              </w:rPr>
            </w:pPr>
            <w:r w:rsidRPr="00675455">
              <w:rPr>
                <w:rFonts w:ascii="Arial" w:hAnsi="Arial" w:cs="Arial"/>
                <w:sz w:val="20"/>
              </w:rPr>
              <w:t>- Tiền mặt</w:t>
            </w:r>
          </w:p>
          <w:p w14:paraId="1DF4D806" w14:textId="77777777" w:rsidR="00306CA3" w:rsidRPr="00675455" w:rsidRDefault="00306CA3" w:rsidP="00F069B4">
            <w:pPr>
              <w:spacing w:before="120"/>
              <w:rPr>
                <w:rFonts w:ascii="Arial" w:hAnsi="Arial" w:cs="Arial"/>
                <w:sz w:val="20"/>
              </w:rPr>
            </w:pPr>
            <w:r w:rsidRPr="00675455">
              <w:rPr>
                <w:rFonts w:ascii="Arial" w:hAnsi="Arial" w:cs="Arial"/>
                <w:sz w:val="20"/>
              </w:rPr>
              <w:t>- Tiền gửi ngân hàng không kỳ hạn</w:t>
            </w:r>
          </w:p>
          <w:p w14:paraId="551018EC" w14:textId="77777777" w:rsidR="00306CA3" w:rsidRPr="00675455" w:rsidRDefault="00306CA3" w:rsidP="00F069B4">
            <w:pPr>
              <w:spacing w:before="120"/>
              <w:rPr>
                <w:rFonts w:ascii="Arial" w:hAnsi="Arial" w:cs="Arial"/>
                <w:sz w:val="20"/>
              </w:rPr>
            </w:pPr>
            <w:r w:rsidRPr="00675455">
              <w:rPr>
                <w:rFonts w:ascii="Arial" w:hAnsi="Arial" w:cs="Arial"/>
                <w:sz w:val="20"/>
              </w:rPr>
              <w:t>- Tương đương tiền</w:t>
            </w:r>
          </w:p>
          <w:p w14:paraId="6598FF2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gridSpan w:val="2"/>
          </w:tcPr>
          <w:p w14:paraId="3981912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p w14:paraId="3AAB378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57EEBA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123077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7E210A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gridSpan w:val="2"/>
          </w:tcPr>
          <w:p w14:paraId="76A4FDB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p w14:paraId="32A6BCE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1AAFA1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749E37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8A8C152" w14:textId="77777777" w:rsidR="00306CA3" w:rsidRPr="00675455" w:rsidRDefault="00306CA3" w:rsidP="00F069B4">
            <w:pPr>
              <w:spacing w:before="120"/>
              <w:jc w:val="center"/>
              <w:rPr>
                <w:rFonts w:ascii="Arial" w:hAnsi="Arial" w:cs="Arial"/>
                <w:sz w:val="20"/>
              </w:rPr>
            </w:pPr>
            <w:r w:rsidRPr="00675455">
              <w:rPr>
                <w:rFonts w:ascii="Arial" w:hAnsi="Arial" w:cs="Arial"/>
                <w:b/>
                <w:sz w:val="20"/>
              </w:rPr>
              <w:t>…</w:t>
            </w:r>
          </w:p>
        </w:tc>
      </w:tr>
      <w:tr w:rsidR="00306CA3" w:rsidRPr="00675455" w14:paraId="0AE5F1D1" w14:textId="77777777" w:rsidTr="00F069B4">
        <w:tc>
          <w:tcPr>
            <w:tcW w:w="6468" w:type="dxa"/>
            <w:gridSpan w:val="3"/>
          </w:tcPr>
          <w:p w14:paraId="514CC876" w14:textId="77777777" w:rsidR="00306CA3" w:rsidRPr="00675455" w:rsidRDefault="00306CA3" w:rsidP="00F069B4">
            <w:pPr>
              <w:spacing w:before="120"/>
              <w:rPr>
                <w:rFonts w:ascii="Arial" w:hAnsi="Arial" w:cs="Arial"/>
                <w:b/>
                <w:i/>
                <w:sz w:val="20"/>
              </w:rPr>
            </w:pPr>
            <w:r w:rsidRPr="00675455">
              <w:rPr>
                <w:rFonts w:ascii="Arial" w:hAnsi="Arial" w:cs="Arial"/>
                <w:b/>
                <w:i/>
                <w:sz w:val="20"/>
              </w:rPr>
              <w:t>2. Các khoản phải thu</w:t>
            </w:r>
          </w:p>
        </w:tc>
        <w:tc>
          <w:tcPr>
            <w:tcW w:w="1194" w:type="dxa"/>
            <w:gridSpan w:val="2"/>
          </w:tcPr>
          <w:p w14:paraId="09B32E1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194" w:type="dxa"/>
            <w:gridSpan w:val="2"/>
          </w:tcPr>
          <w:p w14:paraId="39FBC5F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55058049" w14:textId="77777777" w:rsidTr="00F069B4">
        <w:tc>
          <w:tcPr>
            <w:tcW w:w="6468" w:type="dxa"/>
            <w:gridSpan w:val="3"/>
          </w:tcPr>
          <w:p w14:paraId="327AA00A" w14:textId="77777777" w:rsidR="00306CA3" w:rsidRPr="00675455" w:rsidRDefault="00306CA3" w:rsidP="00F069B4">
            <w:pPr>
              <w:spacing w:before="120"/>
              <w:rPr>
                <w:rFonts w:ascii="Arial" w:hAnsi="Arial" w:cs="Arial"/>
                <w:sz w:val="20"/>
              </w:rPr>
            </w:pPr>
            <w:r w:rsidRPr="00675455">
              <w:rPr>
                <w:rFonts w:ascii="Arial" w:hAnsi="Arial" w:cs="Arial"/>
                <w:sz w:val="20"/>
              </w:rPr>
              <w:t>(Chi tiết theo yêu cầu quản lý):</w:t>
            </w:r>
          </w:p>
          <w:p w14:paraId="255A738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Cộng</w:t>
            </w:r>
          </w:p>
        </w:tc>
        <w:tc>
          <w:tcPr>
            <w:tcW w:w="1194" w:type="dxa"/>
            <w:gridSpan w:val="2"/>
          </w:tcPr>
          <w:p w14:paraId="1A0FD2D9"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6C18948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w:t>
            </w:r>
          </w:p>
        </w:tc>
        <w:tc>
          <w:tcPr>
            <w:tcW w:w="1194" w:type="dxa"/>
            <w:gridSpan w:val="2"/>
          </w:tcPr>
          <w:p w14:paraId="060662F3" w14:textId="77777777" w:rsidR="00306CA3" w:rsidRPr="00675455" w:rsidRDefault="00306CA3" w:rsidP="00F069B4">
            <w:pPr>
              <w:spacing w:before="120"/>
              <w:jc w:val="center"/>
              <w:rPr>
                <w:rFonts w:ascii="Arial" w:hAnsi="Arial" w:cs="Arial"/>
                <w:sz w:val="20"/>
              </w:rPr>
            </w:pPr>
            <w:r w:rsidRPr="00675455">
              <w:rPr>
                <w:rFonts w:ascii="Arial" w:hAnsi="Arial" w:cs="Arial"/>
                <w:sz w:val="20"/>
              </w:rPr>
              <w:lastRenderedPageBreak/>
              <w:t>…</w:t>
            </w:r>
          </w:p>
          <w:p w14:paraId="3E0EB368"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lastRenderedPageBreak/>
              <w:t>…</w:t>
            </w:r>
          </w:p>
        </w:tc>
      </w:tr>
      <w:tr w:rsidR="00306CA3" w:rsidRPr="00675455" w14:paraId="66366B2E" w14:textId="77777777" w:rsidTr="00F069B4">
        <w:tc>
          <w:tcPr>
            <w:tcW w:w="6468" w:type="dxa"/>
            <w:gridSpan w:val="3"/>
          </w:tcPr>
          <w:p w14:paraId="4F1752C0" w14:textId="77777777" w:rsidR="00306CA3" w:rsidRPr="00675455" w:rsidRDefault="00306CA3" w:rsidP="00F069B4">
            <w:pPr>
              <w:spacing w:before="120"/>
              <w:rPr>
                <w:rFonts w:ascii="Arial" w:hAnsi="Arial" w:cs="Arial"/>
                <w:b/>
                <w:i/>
                <w:sz w:val="20"/>
              </w:rPr>
            </w:pPr>
            <w:r w:rsidRPr="00675455">
              <w:rPr>
                <w:rFonts w:ascii="Arial" w:hAnsi="Arial" w:cs="Arial"/>
                <w:b/>
                <w:i/>
                <w:sz w:val="20"/>
              </w:rPr>
              <w:lastRenderedPageBreak/>
              <w:t>3. Hàng tồn kho:</w:t>
            </w:r>
          </w:p>
          <w:p w14:paraId="4CCE6E9C" w14:textId="77777777" w:rsidR="00306CA3" w:rsidRPr="00675455" w:rsidRDefault="00306CA3" w:rsidP="00F069B4">
            <w:pPr>
              <w:spacing w:before="120"/>
              <w:rPr>
                <w:rFonts w:ascii="Arial" w:hAnsi="Arial" w:cs="Arial"/>
                <w:sz w:val="20"/>
              </w:rPr>
            </w:pPr>
            <w:r w:rsidRPr="00675455">
              <w:rPr>
                <w:rFonts w:ascii="Arial" w:hAnsi="Arial" w:cs="Arial"/>
                <w:sz w:val="20"/>
              </w:rPr>
              <w:t>- Hàng đang đi trên đường;</w:t>
            </w:r>
          </w:p>
          <w:p w14:paraId="26762EDD" w14:textId="77777777" w:rsidR="00306CA3" w:rsidRPr="00675455" w:rsidRDefault="00306CA3" w:rsidP="00F069B4">
            <w:pPr>
              <w:spacing w:before="120"/>
              <w:rPr>
                <w:rFonts w:ascii="Arial" w:hAnsi="Arial" w:cs="Arial"/>
                <w:sz w:val="20"/>
              </w:rPr>
            </w:pPr>
            <w:r w:rsidRPr="00675455">
              <w:rPr>
                <w:rFonts w:ascii="Arial" w:hAnsi="Arial" w:cs="Arial"/>
                <w:sz w:val="20"/>
              </w:rPr>
              <w:t>- Nguyên liệu, vật liệu;</w:t>
            </w:r>
          </w:p>
          <w:p w14:paraId="1EF0A61C" w14:textId="77777777" w:rsidR="00306CA3" w:rsidRPr="00675455" w:rsidRDefault="00306CA3" w:rsidP="00F069B4">
            <w:pPr>
              <w:spacing w:before="120"/>
              <w:rPr>
                <w:rFonts w:ascii="Arial" w:hAnsi="Arial" w:cs="Arial"/>
                <w:sz w:val="20"/>
              </w:rPr>
            </w:pPr>
            <w:r w:rsidRPr="00675455">
              <w:rPr>
                <w:rFonts w:ascii="Arial" w:hAnsi="Arial" w:cs="Arial"/>
                <w:sz w:val="20"/>
              </w:rPr>
              <w:t>- Công cụ, dụng cụ;</w:t>
            </w:r>
          </w:p>
          <w:p w14:paraId="11214123" w14:textId="77777777" w:rsidR="00306CA3" w:rsidRPr="00675455" w:rsidRDefault="00306CA3" w:rsidP="00F069B4">
            <w:pPr>
              <w:spacing w:before="120"/>
              <w:rPr>
                <w:rFonts w:ascii="Arial" w:hAnsi="Arial" w:cs="Arial"/>
                <w:sz w:val="20"/>
              </w:rPr>
            </w:pPr>
            <w:r w:rsidRPr="00675455">
              <w:rPr>
                <w:rFonts w:ascii="Arial" w:hAnsi="Arial" w:cs="Arial"/>
                <w:sz w:val="20"/>
              </w:rPr>
              <w:t>- Chi phí sản xuất kinh doanh dở dang;</w:t>
            </w:r>
          </w:p>
          <w:p w14:paraId="43CCA1B3" w14:textId="77777777" w:rsidR="00306CA3" w:rsidRPr="00675455" w:rsidRDefault="00306CA3" w:rsidP="00F069B4">
            <w:pPr>
              <w:spacing w:before="120"/>
              <w:rPr>
                <w:rFonts w:ascii="Arial" w:hAnsi="Arial" w:cs="Arial"/>
                <w:sz w:val="20"/>
              </w:rPr>
            </w:pPr>
            <w:r w:rsidRPr="00675455">
              <w:rPr>
                <w:rFonts w:ascii="Arial" w:hAnsi="Arial" w:cs="Arial"/>
                <w:sz w:val="20"/>
              </w:rPr>
              <w:t>- Thành phẩm; hàng hóa;</w:t>
            </w:r>
          </w:p>
          <w:p w14:paraId="1C641C88" w14:textId="77777777" w:rsidR="00306CA3" w:rsidRPr="00675455" w:rsidRDefault="00306CA3" w:rsidP="00F069B4">
            <w:pPr>
              <w:spacing w:before="120"/>
              <w:rPr>
                <w:rFonts w:ascii="Arial" w:hAnsi="Arial" w:cs="Arial"/>
                <w:sz w:val="20"/>
              </w:rPr>
            </w:pPr>
            <w:r w:rsidRPr="00675455">
              <w:rPr>
                <w:rFonts w:ascii="Arial" w:hAnsi="Arial" w:cs="Arial"/>
                <w:sz w:val="20"/>
              </w:rPr>
              <w:t>- Hàng gửi đi bán</w:t>
            </w:r>
          </w:p>
          <w:p w14:paraId="47A75257"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gridSpan w:val="2"/>
          </w:tcPr>
          <w:p w14:paraId="790EB1A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p w14:paraId="43C1B8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79DD0F6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0A4F9E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414B75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9CB427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5C1238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D7D8FAB"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gridSpan w:val="2"/>
          </w:tcPr>
          <w:p w14:paraId="64FD7C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p w14:paraId="6BAB4F9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261A68D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5E34F77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10677A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0284ECD"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563FD3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7F612A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1EF1D069" w14:textId="77777777" w:rsidTr="00F069B4">
        <w:tc>
          <w:tcPr>
            <w:tcW w:w="4428" w:type="dxa"/>
          </w:tcPr>
          <w:p w14:paraId="50BAADBC" w14:textId="77777777" w:rsidR="00306CA3" w:rsidRPr="00675455" w:rsidRDefault="00306CA3" w:rsidP="00F069B4">
            <w:pPr>
              <w:spacing w:before="120"/>
              <w:rPr>
                <w:rFonts w:ascii="Arial" w:hAnsi="Arial" w:cs="Arial"/>
                <w:sz w:val="20"/>
              </w:rPr>
            </w:pPr>
            <w:r w:rsidRPr="00675455">
              <w:rPr>
                <w:rFonts w:ascii="Arial" w:hAnsi="Arial" w:cs="Arial"/>
                <w:b/>
                <w:i/>
                <w:sz w:val="20"/>
              </w:rPr>
              <w:t>4. Thuế và các khoản phải nộp nhà nước</w:t>
            </w:r>
          </w:p>
        </w:tc>
        <w:tc>
          <w:tcPr>
            <w:tcW w:w="1107" w:type="dxa"/>
          </w:tcPr>
          <w:p w14:paraId="24A7DFF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c>
          <w:tcPr>
            <w:tcW w:w="1107" w:type="dxa"/>
            <w:gridSpan w:val="2"/>
          </w:tcPr>
          <w:p w14:paraId="5747B1F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Số phải nộp trong năm</w:t>
            </w:r>
          </w:p>
        </w:tc>
        <w:tc>
          <w:tcPr>
            <w:tcW w:w="1266" w:type="dxa"/>
            <w:gridSpan w:val="2"/>
          </w:tcPr>
          <w:p w14:paraId="7483232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Số đã thực nộp trong năm</w:t>
            </w:r>
          </w:p>
        </w:tc>
        <w:tc>
          <w:tcPr>
            <w:tcW w:w="948" w:type="dxa"/>
          </w:tcPr>
          <w:p w14:paraId="65E8618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r>
      <w:tr w:rsidR="00306CA3" w:rsidRPr="00675455" w14:paraId="65E7B10E" w14:textId="77777777" w:rsidTr="00F069B4">
        <w:tc>
          <w:tcPr>
            <w:tcW w:w="4428" w:type="dxa"/>
          </w:tcPr>
          <w:p w14:paraId="3DD4FC40" w14:textId="77777777" w:rsidR="00306CA3" w:rsidRPr="00675455" w:rsidRDefault="00306CA3" w:rsidP="00F069B4">
            <w:pPr>
              <w:spacing w:before="120"/>
              <w:rPr>
                <w:rFonts w:ascii="Arial" w:hAnsi="Arial" w:cs="Arial"/>
                <w:sz w:val="20"/>
              </w:rPr>
            </w:pPr>
            <w:r w:rsidRPr="00675455">
              <w:rPr>
                <w:rFonts w:ascii="Arial" w:hAnsi="Arial" w:cs="Arial"/>
                <w:sz w:val="20"/>
              </w:rPr>
              <w:t xml:space="preserve">(Chi tiết cho từng loại thuế) </w:t>
            </w:r>
          </w:p>
          <w:p w14:paraId="2EDDEE41" w14:textId="77777777" w:rsidR="00306CA3" w:rsidRPr="00675455" w:rsidRDefault="00306CA3" w:rsidP="00F069B4">
            <w:pPr>
              <w:spacing w:before="120"/>
              <w:jc w:val="center"/>
              <w:rPr>
                <w:rFonts w:ascii="Arial" w:hAnsi="Arial" w:cs="Arial"/>
                <w:b/>
                <w:i/>
                <w:sz w:val="20"/>
              </w:rPr>
            </w:pPr>
            <w:r w:rsidRPr="00675455">
              <w:rPr>
                <w:rFonts w:ascii="Arial" w:hAnsi="Arial" w:cs="Arial"/>
                <w:b/>
                <w:sz w:val="20"/>
              </w:rPr>
              <w:t>Cộng</w:t>
            </w:r>
          </w:p>
        </w:tc>
        <w:tc>
          <w:tcPr>
            <w:tcW w:w="1107" w:type="dxa"/>
          </w:tcPr>
          <w:p w14:paraId="130A06A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2AD589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07" w:type="dxa"/>
            <w:gridSpan w:val="2"/>
          </w:tcPr>
          <w:p w14:paraId="4F2C1CE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A5D9C6A"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266" w:type="dxa"/>
            <w:gridSpan w:val="2"/>
          </w:tcPr>
          <w:p w14:paraId="24467ED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3F7C4935"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948" w:type="dxa"/>
          </w:tcPr>
          <w:p w14:paraId="1E1146F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7DBCA2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79ABED5" w14:textId="77777777" w:rsidTr="00F069B4">
        <w:tc>
          <w:tcPr>
            <w:tcW w:w="6468" w:type="dxa"/>
            <w:gridSpan w:val="3"/>
          </w:tcPr>
          <w:p w14:paraId="04805356" w14:textId="77777777" w:rsidR="00306CA3" w:rsidRPr="00675455" w:rsidRDefault="00306CA3" w:rsidP="00F069B4">
            <w:pPr>
              <w:spacing w:before="120"/>
              <w:rPr>
                <w:rFonts w:ascii="Arial" w:hAnsi="Arial" w:cs="Arial"/>
                <w:b/>
                <w:i/>
                <w:sz w:val="20"/>
              </w:rPr>
            </w:pPr>
            <w:r w:rsidRPr="00675455">
              <w:rPr>
                <w:rFonts w:ascii="Arial" w:hAnsi="Arial" w:cs="Arial"/>
                <w:b/>
                <w:i/>
                <w:sz w:val="20"/>
              </w:rPr>
              <w:t>5. Phải trả khác</w:t>
            </w:r>
          </w:p>
          <w:p w14:paraId="4A09B746" w14:textId="77777777" w:rsidR="00306CA3" w:rsidRPr="00675455" w:rsidRDefault="00306CA3" w:rsidP="00F069B4">
            <w:pPr>
              <w:spacing w:before="120"/>
              <w:rPr>
                <w:rFonts w:ascii="Arial" w:hAnsi="Arial" w:cs="Arial"/>
                <w:sz w:val="20"/>
              </w:rPr>
            </w:pPr>
            <w:r w:rsidRPr="00675455">
              <w:rPr>
                <w:rFonts w:ascii="Arial" w:hAnsi="Arial" w:cs="Arial"/>
                <w:sz w:val="20"/>
              </w:rPr>
              <w:t>(Chi tiết theo yêu cầu quản lý)</w:t>
            </w:r>
          </w:p>
        </w:tc>
        <w:tc>
          <w:tcPr>
            <w:tcW w:w="1194" w:type="dxa"/>
            <w:gridSpan w:val="2"/>
          </w:tcPr>
          <w:p w14:paraId="71C8D8A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Cuối năm</w:t>
            </w:r>
          </w:p>
        </w:tc>
        <w:tc>
          <w:tcPr>
            <w:tcW w:w="1194" w:type="dxa"/>
            <w:gridSpan w:val="2"/>
          </w:tcPr>
          <w:p w14:paraId="412BC7BF" w14:textId="77777777" w:rsidR="00306CA3" w:rsidRPr="00675455" w:rsidRDefault="00306CA3" w:rsidP="00F069B4">
            <w:pPr>
              <w:spacing w:before="120"/>
              <w:jc w:val="center"/>
              <w:rPr>
                <w:rFonts w:ascii="Arial" w:hAnsi="Arial" w:cs="Arial"/>
                <w:sz w:val="20"/>
              </w:rPr>
            </w:pPr>
            <w:r w:rsidRPr="00675455">
              <w:rPr>
                <w:rFonts w:ascii="Arial" w:hAnsi="Arial" w:cs="Arial"/>
                <w:sz w:val="20"/>
              </w:rPr>
              <w:t>Đầu năm</w:t>
            </w:r>
          </w:p>
        </w:tc>
      </w:tr>
      <w:tr w:rsidR="00306CA3" w:rsidRPr="00675455" w14:paraId="11A5457C" w14:textId="77777777" w:rsidTr="00F069B4">
        <w:tc>
          <w:tcPr>
            <w:tcW w:w="6468" w:type="dxa"/>
            <w:gridSpan w:val="3"/>
          </w:tcPr>
          <w:p w14:paraId="1697C00E"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Cộng</w:t>
            </w:r>
          </w:p>
        </w:tc>
        <w:tc>
          <w:tcPr>
            <w:tcW w:w="1194" w:type="dxa"/>
            <w:gridSpan w:val="2"/>
          </w:tcPr>
          <w:p w14:paraId="56AFA849"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c>
          <w:tcPr>
            <w:tcW w:w="1194" w:type="dxa"/>
            <w:gridSpan w:val="2"/>
          </w:tcPr>
          <w:p w14:paraId="2BD7D223" w14:textId="77777777" w:rsidR="00306CA3" w:rsidRPr="00675455" w:rsidRDefault="00306CA3" w:rsidP="00F069B4">
            <w:pPr>
              <w:spacing w:before="120"/>
              <w:jc w:val="center"/>
              <w:rPr>
                <w:rFonts w:ascii="Arial" w:hAnsi="Arial" w:cs="Arial"/>
                <w:b/>
                <w:sz w:val="20"/>
              </w:rPr>
            </w:pPr>
            <w:r w:rsidRPr="00675455">
              <w:rPr>
                <w:rFonts w:ascii="Arial" w:hAnsi="Arial" w:cs="Arial"/>
                <w:b/>
                <w:sz w:val="20"/>
              </w:rPr>
              <w:t>…</w:t>
            </w:r>
          </w:p>
        </w:tc>
      </w:tr>
    </w:tbl>
    <w:p w14:paraId="0C676571" w14:textId="77777777" w:rsidR="00306CA3" w:rsidRPr="00675455" w:rsidRDefault="00306CA3" w:rsidP="00306CA3">
      <w:pPr>
        <w:spacing w:before="120"/>
        <w:rPr>
          <w:rFonts w:ascii="Arial" w:hAnsi="Arial" w:cs="Arial"/>
          <w:b/>
          <w:i/>
          <w:sz w:val="20"/>
        </w:rPr>
      </w:pPr>
      <w:r w:rsidRPr="00675455">
        <w:rPr>
          <w:rFonts w:ascii="Arial" w:hAnsi="Arial" w:cs="Arial"/>
          <w:b/>
          <w:i/>
          <w:sz w:val="20"/>
        </w:rPr>
        <w:t>6. Các thông tin khác do doanh nghiệp tự thuyết minh, giải trình</w:t>
      </w:r>
    </w:p>
    <w:p w14:paraId="75AB46C9" w14:textId="77777777" w:rsidR="00306CA3" w:rsidRPr="00675455" w:rsidRDefault="00306CA3" w:rsidP="00306CA3">
      <w:pPr>
        <w:spacing w:before="120"/>
        <w:rPr>
          <w:rFonts w:ascii="Arial" w:hAnsi="Arial" w:cs="Arial"/>
          <w:b/>
          <w:sz w:val="20"/>
        </w:rPr>
      </w:pPr>
      <w:r w:rsidRPr="00675455">
        <w:rPr>
          <w:rFonts w:ascii="Arial" w:hAnsi="Arial" w:cs="Arial"/>
          <w:b/>
          <w:sz w:val="20"/>
        </w:rPr>
        <w:t xml:space="preserve">V. Thông tin bổ sung cho các khoản mục trình bày trong Báo cáo kết quả hoạt động </w:t>
      </w:r>
      <w:r w:rsidRPr="00675455">
        <w:rPr>
          <w:rFonts w:ascii="Arial" w:hAnsi="Arial" w:cs="Arial"/>
          <w:b/>
          <w:sz w:val="20"/>
          <w:highlight w:val="white"/>
        </w:rPr>
        <w:t>kinh</w:t>
      </w:r>
      <w:r w:rsidRPr="00675455">
        <w:rPr>
          <w:rFonts w:ascii="Arial" w:hAnsi="Arial" w:cs="Arial"/>
          <w:b/>
          <w:sz w:val="20"/>
        </w:rPr>
        <w:t xml:space="preserve"> doanh</w:t>
      </w:r>
    </w:p>
    <w:p w14:paraId="46C789B3" w14:textId="77777777" w:rsidR="00306CA3" w:rsidRPr="00675455" w:rsidRDefault="00306CA3" w:rsidP="00306CA3">
      <w:pPr>
        <w:spacing w:before="120"/>
        <w:jc w:val="right"/>
        <w:rPr>
          <w:rFonts w:ascii="Arial" w:hAnsi="Arial" w:cs="Arial"/>
          <w:i/>
          <w:sz w:val="20"/>
        </w:rPr>
      </w:pPr>
      <w:r w:rsidRPr="00675455">
        <w:rPr>
          <w:rFonts w:ascii="Arial" w:hAnsi="Arial" w:cs="Arial"/>
          <w:i/>
          <w:sz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8"/>
        <w:gridCol w:w="1194"/>
        <w:gridCol w:w="1194"/>
      </w:tblGrid>
      <w:tr w:rsidR="00306CA3" w:rsidRPr="00675455" w14:paraId="172EBEB6" w14:textId="77777777" w:rsidTr="00F069B4">
        <w:tc>
          <w:tcPr>
            <w:tcW w:w="6468" w:type="dxa"/>
          </w:tcPr>
          <w:p w14:paraId="6FFA7B74" w14:textId="77777777" w:rsidR="00306CA3" w:rsidRPr="00675455" w:rsidRDefault="00306CA3" w:rsidP="00F069B4">
            <w:pPr>
              <w:spacing w:before="120"/>
              <w:rPr>
                <w:rFonts w:ascii="Arial" w:hAnsi="Arial" w:cs="Arial"/>
                <w:b/>
                <w:i/>
                <w:sz w:val="20"/>
              </w:rPr>
            </w:pPr>
            <w:r w:rsidRPr="00675455">
              <w:rPr>
                <w:rFonts w:ascii="Arial" w:hAnsi="Arial" w:cs="Arial"/>
                <w:b/>
                <w:i/>
                <w:sz w:val="20"/>
              </w:rPr>
              <w:t>1. Doanh thu thuần về bán hàng và cung cấp dịch vụ</w:t>
            </w:r>
          </w:p>
        </w:tc>
        <w:tc>
          <w:tcPr>
            <w:tcW w:w="1194" w:type="dxa"/>
          </w:tcPr>
          <w:p w14:paraId="775F12C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155FCC5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6E5B6982" w14:textId="77777777" w:rsidTr="00F069B4">
        <w:tc>
          <w:tcPr>
            <w:tcW w:w="6468" w:type="dxa"/>
          </w:tcPr>
          <w:p w14:paraId="7756F9D2" w14:textId="77777777" w:rsidR="00306CA3" w:rsidRPr="00675455" w:rsidRDefault="00306CA3" w:rsidP="00F069B4">
            <w:pPr>
              <w:spacing w:before="120"/>
              <w:rPr>
                <w:rFonts w:ascii="Arial" w:hAnsi="Arial" w:cs="Arial"/>
                <w:sz w:val="20"/>
              </w:rPr>
            </w:pPr>
            <w:r w:rsidRPr="00675455">
              <w:rPr>
                <w:rFonts w:ascii="Arial" w:hAnsi="Arial" w:cs="Arial"/>
                <w:sz w:val="20"/>
              </w:rPr>
              <w:t>- Tổng doanh thu bán hàng, cung cấp dịch vụ</w:t>
            </w:r>
          </w:p>
          <w:p w14:paraId="5EBAE5D9" w14:textId="77777777" w:rsidR="00306CA3" w:rsidRPr="00675455" w:rsidRDefault="00306CA3" w:rsidP="00F069B4">
            <w:pPr>
              <w:spacing w:before="120"/>
              <w:rPr>
                <w:rFonts w:ascii="Arial" w:hAnsi="Arial" w:cs="Arial"/>
                <w:sz w:val="20"/>
              </w:rPr>
            </w:pPr>
            <w:r w:rsidRPr="00675455">
              <w:rPr>
                <w:rFonts w:ascii="Arial" w:hAnsi="Arial" w:cs="Arial"/>
                <w:sz w:val="20"/>
              </w:rPr>
              <w:t>- Các khoản giảm trừ doanh thu</w:t>
            </w:r>
          </w:p>
        </w:tc>
        <w:tc>
          <w:tcPr>
            <w:tcW w:w="1194" w:type="dxa"/>
          </w:tcPr>
          <w:p w14:paraId="431099B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EE5B9D3"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7E16C44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A746534"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47AE7690" w14:textId="77777777" w:rsidTr="00F069B4">
        <w:tc>
          <w:tcPr>
            <w:tcW w:w="6468" w:type="dxa"/>
          </w:tcPr>
          <w:p w14:paraId="43EB9677" w14:textId="77777777" w:rsidR="00306CA3" w:rsidRPr="00675455" w:rsidRDefault="00306CA3" w:rsidP="00F069B4">
            <w:pPr>
              <w:spacing w:before="120"/>
              <w:rPr>
                <w:rFonts w:ascii="Arial" w:hAnsi="Arial" w:cs="Arial"/>
                <w:i/>
                <w:sz w:val="20"/>
              </w:rPr>
            </w:pPr>
            <w:r w:rsidRPr="00675455">
              <w:rPr>
                <w:rFonts w:ascii="Arial" w:hAnsi="Arial" w:cs="Arial"/>
                <w:b/>
                <w:i/>
                <w:sz w:val="20"/>
              </w:rPr>
              <w:t>2. Chi phí quản lý kinh doanh</w:t>
            </w:r>
          </w:p>
        </w:tc>
        <w:tc>
          <w:tcPr>
            <w:tcW w:w="1194" w:type="dxa"/>
          </w:tcPr>
          <w:p w14:paraId="3FF81EF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2CC9758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2EEADD2A" w14:textId="77777777" w:rsidTr="00F069B4">
        <w:tc>
          <w:tcPr>
            <w:tcW w:w="6468" w:type="dxa"/>
          </w:tcPr>
          <w:p w14:paraId="0B0746D6" w14:textId="77777777" w:rsidR="00306CA3" w:rsidRPr="00675455" w:rsidRDefault="00306CA3" w:rsidP="00F069B4">
            <w:pPr>
              <w:spacing w:before="120"/>
              <w:rPr>
                <w:rFonts w:ascii="Arial" w:hAnsi="Arial" w:cs="Arial"/>
                <w:sz w:val="20"/>
              </w:rPr>
            </w:pPr>
            <w:r w:rsidRPr="00675455">
              <w:rPr>
                <w:rFonts w:ascii="Arial" w:hAnsi="Arial" w:cs="Arial"/>
                <w:sz w:val="20"/>
              </w:rPr>
              <w:t>- Chi phí bán hàng</w:t>
            </w:r>
          </w:p>
          <w:p w14:paraId="31352F06" w14:textId="77777777" w:rsidR="00306CA3" w:rsidRPr="00675455" w:rsidRDefault="00306CA3" w:rsidP="00F069B4">
            <w:pPr>
              <w:spacing w:before="120"/>
              <w:rPr>
                <w:rFonts w:ascii="Arial" w:hAnsi="Arial" w:cs="Arial"/>
                <w:sz w:val="20"/>
              </w:rPr>
            </w:pPr>
            <w:r w:rsidRPr="00675455">
              <w:rPr>
                <w:rFonts w:ascii="Arial" w:hAnsi="Arial" w:cs="Arial"/>
                <w:sz w:val="20"/>
              </w:rPr>
              <w:t>- Chi phí quản lý doanh nghiệp</w:t>
            </w:r>
          </w:p>
        </w:tc>
        <w:tc>
          <w:tcPr>
            <w:tcW w:w="1194" w:type="dxa"/>
          </w:tcPr>
          <w:p w14:paraId="6059C44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6ECAF1F7"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7AB1705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042F8AC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r w:rsidR="00306CA3" w:rsidRPr="00675455" w14:paraId="0F75CAC6" w14:textId="77777777" w:rsidTr="00F069B4">
        <w:tc>
          <w:tcPr>
            <w:tcW w:w="6468" w:type="dxa"/>
          </w:tcPr>
          <w:p w14:paraId="03335FF0" w14:textId="77777777" w:rsidR="00306CA3" w:rsidRPr="00675455" w:rsidRDefault="00306CA3" w:rsidP="00F069B4">
            <w:pPr>
              <w:spacing w:before="120"/>
              <w:rPr>
                <w:rFonts w:ascii="Arial" w:hAnsi="Arial" w:cs="Arial"/>
                <w:b/>
                <w:i/>
                <w:sz w:val="20"/>
              </w:rPr>
            </w:pPr>
            <w:r w:rsidRPr="00675455">
              <w:rPr>
                <w:rFonts w:ascii="Arial" w:hAnsi="Arial" w:cs="Arial"/>
                <w:b/>
                <w:i/>
                <w:sz w:val="20"/>
              </w:rPr>
              <w:t xml:space="preserve">3. Lãi/lỗ hoạt động tài chính và hoạt động khác </w:t>
            </w:r>
          </w:p>
        </w:tc>
        <w:tc>
          <w:tcPr>
            <w:tcW w:w="1194" w:type="dxa"/>
          </w:tcPr>
          <w:p w14:paraId="64F43F32"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nay</w:t>
            </w:r>
          </w:p>
        </w:tc>
        <w:tc>
          <w:tcPr>
            <w:tcW w:w="1194" w:type="dxa"/>
          </w:tcPr>
          <w:p w14:paraId="0929462C" w14:textId="77777777" w:rsidR="00306CA3" w:rsidRPr="00675455" w:rsidRDefault="00306CA3" w:rsidP="00F069B4">
            <w:pPr>
              <w:spacing w:before="120"/>
              <w:jc w:val="center"/>
              <w:rPr>
                <w:rFonts w:ascii="Arial" w:hAnsi="Arial" w:cs="Arial"/>
                <w:sz w:val="20"/>
              </w:rPr>
            </w:pPr>
            <w:r w:rsidRPr="00675455">
              <w:rPr>
                <w:rFonts w:ascii="Arial" w:hAnsi="Arial" w:cs="Arial"/>
                <w:sz w:val="20"/>
              </w:rPr>
              <w:t>Năm trước</w:t>
            </w:r>
          </w:p>
        </w:tc>
      </w:tr>
      <w:tr w:rsidR="00306CA3" w:rsidRPr="00675455" w14:paraId="2B85AB41" w14:textId="77777777" w:rsidTr="00F069B4">
        <w:tc>
          <w:tcPr>
            <w:tcW w:w="6468" w:type="dxa"/>
          </w:tcPr>
          <w:p w14:paraId="34F0B7AA" w14:textId="77777777" w:rsidR="00306CA3" w:rsidRPr="00675455" w:rsidRDefault="00306CA3" w:rsidP="00F069B4">
            <w:pPr>
              <w:spacing w:before="120"/>
              <w:rPr>
                <w:rFonts w:ascii="Arial" w:hAnsi="Arial" w:cs="Arial"/>
                <w:sz w:val="20"/>
              </w:rPr>
            </w:pPr>
            <w:r w:rsidRPr="00675455">
              <w:rPr>
                <w:rFonts w:ascii="Arial" w:hAnsi="Arial" w:cs="Arial"/>
                <w:sz w:val="20"/>
              </w:rPr>
              <w:t>- Lãi/lỗ hoạt động tài chính</w:t>
            </w:r>
          </w:p>
          <w:p w14:paraId="11C2D545" w14:textId="77777777" w:rsidR="00306CA3" w:rsidRPr="00675455" w:rsidRDefault="00306CA3" w:rsidP="00F069B4">
            <w:pPr>
              <w:spacing w:before="120"/>
              <w:rPr>
                <w:rFonts w:ascii="Arial" w:hAnsi="Arial" w:cs="Arial"/>
                <w:b/>
                <w:i/>
                <w:sz w:val="20"/>
              </w:rPr>
            </w:pPr>
            <w:r w:rsidRPr="00675455">
              <w:rPr>
                <w:rFonts w:ascii="Arial" w:hAnsi="Arial" w:cs="Arial"/>
                <w:sz w:val="20"/>
              </w:rPr>
              <w:t>- Lãi/lỗ hoạt động khác</w:t>
            </w:r>
          </w:p>
        </w:tc>
        <w:tc>
          <w:tcPr>
            <w:tcW w:w="1194" w:type="dxa"/>
          </w:tcPr>
          <w:p w14:paraId="7A7C69BE"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11F18846"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c>
          <w:tcPr>
            <w:tcW w:w="1194" w:type="dxa"/>
          </w:tcPr>
          <w:p w14:paraId="7A05AEC8"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p w14:paraId="470F2831" w14:textId="77777777" w:rsidR="00306CA3" w:rsidRPr="00675455" w:rsidRDefault="00306CA3" w:rsidP="00F069B4">
            <w:pPr>
              <w:spacing w:before="120"/>
              <w:jc w:val="center"/>
              <w:rPr>
                <w:rFonts w:ascii="Arial" w:hAnsi="Arial" w:cs="Arial"/>
                <w:sz w:val="20"/>
              </w:rPr>
            </w:pPr>
            <w:r w:rsidRPr="00675455">
              <w:rPr>
                <w:rFonts w:ascii="Arial" w:hAnsi="Arial" w:cs="Arial"/>
                <w:sz w:val="20"/>
              </w:rPr>
              <w:t>…</w:t>
            </w:r>
          </w:p>
        </w:tc>
      </w:tr>
    </w:tbl>
    <w:p w14:paraId="4207B315" w14:textId="77777777" w:rsidR="00306CA3" w:rsidRPr="00675455" w:rsidRDefault="00306CA3" w:rsidP="00306CA3">
      <w:pPr>
        <w:spacing w:before="120"/>
        <w:rPr>
          <w:rFonts w:ascii="Arial" w:hAnsi="Arial" w:cs="Arial"/>
          <w:b/>
          <w:sz w:val="20"/>
        </w:rPr>
      </w:pPr>
      <w:r w:rsidRPr="00675455">
        <w:rPr>
          <w:rFonts w:ascii="Arial" w:hAnsi="Arial" w:cs="Arial"/>
          <w:b/>
          <w:sz w:val="20"/>
        </w:rPr>
        <w:t>VI. Những thông tin khác mà doanh nghiệp cần thuyết minh</w:t>
      </w:r>
    </w:p>
    <w:p w14:paraId="3C6DF7A2" w14:textId="77777777" w:rsidR="00306CA3" w:rsidRPr="00675455" w:rsidRDefault="00306CA3" w:rsidP="00306CA3">
      <w:pPr>
        <w:spacing w:before="120"/>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06CA3" w:rsidRPr="00675455" w14:paraId="655B4B9A" w14:textId="77777777" w:rsidTr="00F069B4">
        <w:tc>
          <w:tcPr>
            <w:tcW w:w="2268" w:type="dxa"/>
          </w:tcPr>
          <w:p w14:paraId="61C1D4DF"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14:paraId="641052BD" w14:textId="77777777" w:rsidR="00306CA3" w:rsidRPr="00675455" w:rsidRDefault="00306CA3" w:rsidP="00F069B4">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14:paraId="614313CB" w14:textId="77777777" w:rsidR="00306CA3" w:rsidRPr="00675455" w:rsidRDefault="00306CA3" w:rsidP="00F069B4">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14:paraId="7A70529F" w14:textId="77777777" w:rsidR="00306CA3" w:rsidRPr="00675455" w:rsidRDefault="00306CA3" w:rsidP="00306CA3">
      <w:pPr>
        <w:spacing w:before="120"/>
        <w:rPr>
          <w:rFonts w:ascii="Arial" w:hAnsi="Arial" w:cs="Arial"/>
          <w:b/>
          <w:sz w:val="20"/>
        </w:rPr>
      </w:pPr>
      <w:r w:rsidRPr="00675455">
        <w:rPr>
          <w:rFonts w:ascii="Arial" w:hAnsi="Arial" w:cs="Arial"/>
          <w:b/>
          <w:i/>
          <w:sz w:val="20"/>
        </w:rPr>
        <w:t xml:space="preserve">Ghi chú: </w:t>
      </w: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14:paraId="05C8ED35" w14:textId="77777777" w:rsidR="006C5BD8" w:rsidRDefault="006C5BD8"/>
    <w:sectPr w:rsidR="006C5BD8" w:rsidSect="007175B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 w15:restartNumberingAfterBreak="0">
    <w:nsid w:val="00000003"/>
    <w:multiLevelType w:val="multilevel"/>
    <w:tmpl w:val="00000002"/>
    <w:lvl w:ilvl="0">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 w15:restartNumberingAfterBreak="0">
    <w:nsid w:val="00000005"/>
    <w:multiLevelType w:val="multilevel"/>
    <w:tmpl w:val="00000004"/>
    <w:lvl w:ilvl="0">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3" w15:restartNumberingAfterBreak="0">
    <w:nsid w:val="00000007"/>
    <w:multiLevelType w:val="multilevel"/>
    <w:tmpl w:val="00000006"/>
    <w:lvl w:ilvl="0">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4" w15:restartNumberingAfterBreak="0">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1">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2">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3">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4">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5">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6">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7">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8">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abstractNum>
  <w:abstractNum w:abstractNumId="6" w15:restartNumberingAfterBreak="0">
    <w:nsid w:val="0000000D"/>
    <w:multiLevelType w:val="multilevel"/>
    <w:tmpl w:val="0000000C"/>
    <w:lvl w:ilvl="0">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6" w15:restartNumberingAfterBreak="0">
    <w:nsid w:val="00000021"/>
    <w:multiLevelType w:val="multilevel"/>
    <w:tmpl w:val="00000020"/>
    <w:lvl w:ilvl="0">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21" w15:restartNumberingAfterBreak="0">
    <w:nsid w:val="0000002B"/>
    <w:multiLevelType w:val="multilevel"/>
    <w:tmpl w:val="0000002A"/>
    <w:lvl w:ilvl="0">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3" w15:restartNumberingAfterBreak="0">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num w:numId="1" w16cid:durableId="1053384886">
    <w:abstractNumId w:val="0"/>
  </w:num>
  <w:num w:numId="2" w16cid:durableId="2127694616">
    <w:abstractNumId w:val="1"/>
  </w:num>
  <w:num w:numId="3" w16cid:durableId="1488982882">
    <w:abstractNumId w:val="2"/>
  </w:num>
  <w:num w:numId="4" w16cid:durableId="1235044842">
    <w:abstractNumId w:val="3"/>
  </w:num>
  <w:num w:numId="5" w16cid:durableId="1492745994">
    <w:abstractNumId w:val="4"/>
  </w:num>
  <w:num w:numId="6" w16cid:durableId="1777482463">
    <w:abstractNumId w:val="5"/>
  </w:num>
  <w:num w:numId="7" w16cid:durableId="815493677">
    <w:abstractNumId w:val="6"/>
  </w:num>
  <w:num w:numId="8" w16cid:durableId="1801878386">
    <w:abstractNumId w:val="7"/>
  </w:num>
  <w:num w:numId="9" w16cid:durableId="426923942">
    <w:abstractNumId w:val="8"/>
  </w:num>
  <w:num w:numId="10" w16cid:durableId="919798676">
    <w:abstractNumId w:val="9"/>
  </w:num>
  <w:num w:numId="11" w16cid:durableId="1794665676">
    <w:abstractNumId w:val="10"/>
  </w:num>
  <w:num w:numId="12" w16cid:durableId="309989205">
    <w:abstractNumId w:val="11"/>
  </w:num>
  <w:num w:numId="13" w16cid:durableId="1728607289">
    <w:abstractNumId w:val="12"/>
  </w:num>
  <w:num w:numId="14" w16cid:durableId="223297228">
    <w:abstractNumId w:val="13"/>
  </w:num>
  <w:num w:numId="15" w16cid:durableId="1790666804">
    <w:abstractNumId w:val="14"/>
  </w:num>
  <w:num w:numId="16" w16cid:durableId="1809515226">
    <w:abstractNumId w:val="15"/>
  </w:num>
  <w:num w:numId="17" w16cid:durableId="632639078">
    <w:abstractNumId w:val="16"/>
  </w:num>
  <w:num w:numId="18" w16cid:durableId="1786536327">
    <w:abstractNumId w:val="17"/>
  </w:num>
  <w:num w:numId="19" w16cid:durableId="900752169">
    <w:abstractNumId w:val="18"/>
  </w:num>
  <w:num w:numId="20" w16cid:durableId="1604533056">
    <w:abstractNumId w:val="19"/>
  </w:num>
  <w:num w:numId="21" w16cid:durableId="1289583796">
    <w:abstractNumId w:val="20"/>
  </w:num>
  <w:num w:numId="22" w16cid:durableId="1616909271">
    <w:abstractNumId w:val="21"/>
  </w:num>
  <w:num w:numId="23" w16cid:durableId="1424108560">
    <w:abstractNumId w:val="22"/>
  </w:num>
  <w:num w:numId="24" w16cid:durableId="505555019">
    <w:abstractNumId w:val="23"/>
  </w:num>
  <w:num w:numId="25" w16cid:durableId="121776956">
    <w:abstractNumId w:val="24"/>
  </w:num>
  <w:num w:numId="26" w16cid:durableId="16876330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A3"/>
    <w:rsid w:val="00306CA3"/>
    <w:rsid w:val="006C5BD8"/>
    <w:rsid w:val="007175B7"/>
    <w:rsid w:val="00717BE8"/>
    <w:rsid w:val="00FE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D16C"/>
  <w15:chartTrackingRefBased/>
  <w15:docId w15:val="{44C51F87-1F90-4AFE-AA4F-42EF9BD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A3"/>
    <w:pPr>
      <w:widowControl w:val="0"/>
      <w:spacing w:after="0" w:line="240" w:lineRule="auto"/>
    </w:pPr>
    <w:rPr>
      <w:rFonts w:ascii="Courier New" w:eastAsia="Courier New" w:hAnsi="Courier New" w:cs="Courier New"/>
      <w:color w:val="000000"/>
      <w:kern w:val="0"/>
      <w:sz w:val="24"/>
      <w:szCs w:val="24"/>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06CA3"/>
    <w:rPr>
      <w:color w:val="0066CC"/>
      <w:u w:val="single"/>
    </w:rPr>
  </w:style>
  <w:style w:type="character" w:customStyle="1" w:styleId="Bodytext2">
    <w:name w:val="Body text (2)_"/>
    <w:basedOn w:val="DefaultParagraphFont"/>
    <w:link w:val="Bodytext21"/>
    <w:rsid w:val="00306CA3"/>
    <w:rPr>
      <w:rFonts w:ascii="Times New Roman" w:hAnsi="Times New Roman" w:cs="Times New Roman"/>
      <w:b/>
      <w:bCs/>
      <w:spacing w:val="7"/>
      <w:sz w:val="23"/>
      <w:szCs w:val="23"/>
      <w:shd w:val="clear" w:color="auto" w:fill="FFFFFF"/>
    </w:rPr>
  </w:style>
  <w:style w:type="character" w:customStyle="1" w:styleId="Bodytext20">
    <w:name w:val="Body text (2)"/>
    <w:basedOn w:val="Bodytext2"/>
    <w:rsid w:val="00306CA3"/>
    <w:rPr>
      <w:rFonts w:ascii="Times New Roman" w:hAnsi="Times New Roman" w:cs="Times New Roman"/>
      <w:b/>
      <w:bCs/>
      <w:spacing w:val="7"/>
      <w:sz w:val="23"/>
      <w:szCs w:val="23"/>
      <w:shd w:val="clear" w:color="auto" w:fill="FFFFFF"/>
    </w:rPr>
  </w:style>
  <w:style w:type="character" w:customStyle="1" w:styleId="Bodytext3">
    <w:name w:val="Body text (3)_"/>
    <w:basedOn w:val="DefaultParagraphFont"/>
    <w:link w:val="Bodytext31"/>
    <w:rsid w:val="00306CA3"/>
    <w:rPr>
      <w:rFonts w:ascii="Times New Roman" w:hAnsi="Times New Roman" w:cs="Times New Roman"/>
      <w:spacing w:val="14"/>
      <w:sz w:val="9"/>
      <w:szCs w:val="9"/>
      <w:shd w:val="clear" w:color="auto" w:fill="FFFFFF"/>
    </w:rPr>
  </w:style>
  <w:style w:type="character" w:customStyle="1" w:styleId="Bodytext3Italic">
    <w:name w:val="Body text (3) + Italic"/>
    <w:aliases w:val="Spacing 0 pt"/>
    <w:basedOn w:val="Bodytext3"/>
    <w:rsid w:val="00306CA3"/>
    <w:rPr>
      <w:rFonts w:ascii="Times New Roman" w:hAnsi="Times New Roman" w:cs="Times New Roman"/>
      <w:i/>
      <w:iCs/>
      <w:noProof/>
      <w:spacing w:val="0"/>
      <w:sz w:val="9"/>
      <w:szCs w:val="9"/>
      <w:shd w:val="clear" w:color="auto" w:fill="FFFFFF"/>
    </w:rPr>
  </w:style>
  <w:style w:type="character" w:customStyle="1" w:styleId="Bodytext30">
    <w:name w:val="Body text (3)"/>
    <w:basedOn w:val="Bodytext3"/>
    <w:rsid w:val="00306CA3"/>
    <w:rPr>
      <w:rFonts w:ascii="Times New Roman" w:hAnsi="Times New Roman" w:cs="Times New Roman"/>
      <w:spacing w:val="14"/>
      <w:sz w:val="9"/>
      <w:szCs w:val="9"/>
      <w:shd w:val="clear" w:color="auto" w:fill="FFFFFF"/>
    </w:rPr>
  </w:style>
  <w:style w:type="character" w:customStyle="1" w:styleId="Headerorfooter2">
    <w:name w:val="Header or footer (2)_"/>
    <w:basedOn w:val="DefaultParagraphFont"/>
    <w:link w:val="Headerorfooter21"/>
    <w:rsid w:val="00306CA3"/>
    <w:rPr>
      <w:rFonts w:ascii="Times New Roman" w:hAnsi="Times New Roman" w:cs="Times New Roman"/>
      <w:b/>
      <w:bCs/>
      <w:spacing w:val="9"/>
      <w:sz w:val="23"/>
      <w:szCs w:val="23"/>
      <w:shd w:val="clear" w:color="auto" w:fill="FFFFFF"/>
    </w:rPr>
  </w:style>
  <w:style w:type="character" w:customStyle="1" w:styleId="Headerorfooter20">
    <w:name w:val="Header or footer (2)"/>
    <w:basedOn w:val="Headerorfooter2"/>
    <w:rsid w:val="00306CA3"/>
    <w:rPr>
      <w:rFonts w:ascii="Times New Roman" w:hAnsi="Times New Roman" w:cs="Times New Roman"/>
      <w:b/>
      <w:bCs/>
      <w:spacing w:val="9"/>
      <w:sz w:val="23"/>
      <w:szCs w:val="23"/>
      <w:shd w:val="clear" w:color="auto" w:fill="FFFFFF"/>
    </w:rPr>
  </w:style>
  <w:style w:type="character" w:customStyle="1" w:styleId="Headerorfooter3">
    <w:name w:val="Header or footer (3)_"/>
    <w:basedOn w:val="DefaultParagraphFont"/>
    <w:link w:val="Headerorfooter31"/>
    <w:rsid w:val="00306CA3"/>
    <w:rPr>
      <w:rFonts w:ascii="Times New Roman" w:hAnsi="Times New Roman" w:cs="Times New Roman"/>
      <w:i/>
      <w:iCs/>
      <w:spacing w:val="4"/>
      <w:shd w:val="clear" w:color="auto" w:fill="FFFFFF"/>
    </w:rPr>
  </w:style>
  <w:style w:type="character" w:customStyle="1" w:styleId="Headerorfooter30">
    <w:name w:val="Header or footer (3)"/>
    <w:basedOn w:val="Headerorfooter3"/>
    <w:rsid w:val="00306CA3"/>
    <w:rPr>
      <w:rFonts w:ascii="Times New Roman" w:hAnsi="Times New Roman" w:cs="Times New Roman"/>
      <w:i/>
      <w:iCs/>
      <w:spacing w:val="4"/>
      <w:shd w:val="clear" w:color="auto" w:fill="FFFFFF"/>
    </w:rPr>
  </w:style>
  <w:style w:type="character" w:customStyle="1" w:styleId="Bodytext">
    <w:name w:val="Body text_"/>
    <w:basedOn w:val="DefaultParagraphFont"/>
    <w:link w:val="Bodytext1"/>
    <w:rsid w:val="00306CA3"/>
    <w:rPr>
      <w:rFonts w:ascii="Times New Roman" w:hAnsi="Times New Roman" w:cs="Times New Roman"/>
      <w:spacing w:val="7"/>
      <w:sz w:val="23"/>
      <w:szCs w:val="23"/>
      <w:shd w:val="clear" w:color="auto" w:fill="FFFFFF"/>
    </w:rPr>
  </w:style>
  <w:style w:type="character" w:customStyle="1" w:styleId="Bodytext0">
    <w:name w:val="Body text"/>
    <w:basedOn w:val="Bodytext"/>
    <w:rsid w:val="00306CA3"/>
    <w:rPr>
      <w:rFonts w:ascii="Times New Roman" w:hAnsi="Times New Roman" w:cs="Times New Roman"/>
      <w:spacing w:val="7"/>
      <w:sz w:val="23"/>
      <w:szCs w:val="23"/>
      <w:shd w:val="clear" w:color="auto" w:fill="FFFFFF"/>
    </w:rPr>
  </w:style>
  <w:style w:type="character" w:customStyle="1" w:styleId="BodytextBold">
    <w:name w:val="Body text + Bold"/>
    <w:basedOn w:val="Bodytext"/>
    <w:rsid w:val="00306CA3"/>
    <w:rPr>
      <w:rFonts w:ascii="Times New Roman" w:hAnsi="Times New Roman" w:cs="Times New Roman"/>
      <w:b/>
      <w:bCs/>
      <w:spacing w:val="7"/>
      <w:sz w:val="23"/>
      <w:szCs w:val="23"/>
      <w:shd w:val="clear" w:color="auto" w:fill="FFFFFF"/>
    </w:rPr>
  </w:style>
  <w:style w:type="character" w:customStyle="1" w:styleId="Bodytext105pt">
    <w:name w:val="Body text + 10.5 pt"/>
    <w:aliases w:val="Bold,Spacing 0 pt246"/>
    <w:basedOn w:val="Bodytext"/>
    <w:rsid w:val="00306CA3"/>
    <w:rPr>
      <w:rFonts w:ascii="Times New Roman" w:hAnsi="Times New Roman" w:cs="Times New Roman"/>
      <w:b/>
      <w:bCs/>
      <w:spacing w:val="10"/>
      <w:sz w:val="21"/>
      <w:szCs w:val="21"/>
      <w:shd w:val="clear" w:color="auto" w:fill="FFFFFF"/>
    </w:rPr>
  </w:style>
  <w:style w:type="character" w:customStyle="1" w:styleId="BodytextCourierNew">
    <w:name w:val="Body text + Courier New"/>
    <w:aliases w:val="7 pt,Italic,Spacing 0 pt245"/>
    <w:basedOn w:val="Bodytext"/>
    <w:rsid w:val="00306CA3"/>
    <w:rPr>
      <w:rFonts w:ascii="Courier New" w:hAnsi="Courier New" w:cs="Courier New"/>
      <w:i/>
      <w:iCs/>
      <w:spacing w:val="0"/>
      <w:sz w:val="14"/>
      <w:szCs w:val="14"/>
      <w:shd w:val="clear" w:color="auto" w:fill="FFFFFF"/>
    </w:rPr>
  </w:style>
  <w:style w:type="character" w:customStyle="1" w:styleId="BodytextCourierNew4">
    <w:name w:val="Body text + Courier New4"/>
    <w:aliases w:val="7 pt2,Spacing 0 pt244"/>
    <w:basedOn w:val="Bodytext"/>
    <w:rsid w:val="00306CA3"/>
    <w:rPr>
      <w:rFonts w:ascii="Courier New" w:hAnsi="Courier New" w:cs="Courier New"/>
      <w:spacing w:val="11"/>
      <w:sz w:val="14"/>
      <w:szCs w:val="14"/>
      <w:shd w:val="clear" w:color="auto" w:fill="FFFFFF"/>
    </w:rPr>
  </w:style>
  <w:style w:type="character" w:customStyle="1" w:styleId="Headerorfooter">
    <w:name w:val="Header or footer_"/>
    <w:basedOn w:val="DefaultParagraphFont"/>
    <w:link w:val="Headerorfooter1"/>
    <w:rsid w:val="00306CA3"/>
    <w:rPr>
      <w:rFonts w:ascii="Times New Roman" w:hAnsi="Times New Roman" w:cs="Times New Roman"/>
      <w:spacing w:val="6"/>
      <w:sz w:val="23"/>
      <w:szCs w:val="23"/>
      <w:shd w:val="clear" w:color="auto" w:fill="FFFFFF"/>
    </w:rPr>
  </w:style>
  <w:style w:type="character" w:customStyle="1" w:styleId="Headerorfooter0">
    <w:name w:val="Header or footer"/>
    <w:basedOn w:val="Headerorfooter"/>
    <w:rsid w:val="00306CA3"/>
    <w:rPr>
      <w:rFonts w:ascii="Times New Roman" w:hAnsi="Times New Roman" w:cs="Times New Roman"/>
      <w:spacing w:val="6"/>
      <w:sz w:val="23"/>
      <w:szCs w:val="23"/>
      <w:shd w:val="clear" w:color="auto" w:fill="FFFFFF"/>
    </w:rPr>
  </w:style>
  <w:style w:type="character" w:customStyle="1" w:styleId="BodytextItalic">
    <w:name w:val="Body text + Italic"/>
    <w:aliases w:val="Spacing 0 pt243"/>
    <w:basedOn w:val="Bodytext"/>
    <w:rsid w:val="00306CA3"/>
    <w:rPr>
      <w:rFonts w:ascii="Times New Roman" w:hAnsi="Times New Roman" w:cs="Times New Roman"/>
      <w:i/>
      <w:iCs/>
      <w:spacing w:val="2"/>
      <w:sz w:val="23"/>
      <w:szCs w:val="23"/>
      <w:shd w:val="clear" w:color="auto" w:fill="FFFFFF"/>
    </w:rPr>
  </w:style>
  <w:style w:type="character" w:customStyle="1" w:styleId="Bodytext7">
    <w:name w:val="Body text7"/>
    <w:basedOn w:val="Bodytext"/>
    <w:rsid w:val="00306CA3"/>
    <w:rPr>
      <w:rFonts w:ascii="Times New Roman" w:hAnsi="Times New Roman" w:cs="Times New Roman"/>
      <w:spacing w:val="7"/>
      <w:sz w:val="23"/>
      <w:szCs w:val="23"/>
      <w:shd w:val="clear" w:color="auto" w:fill="FFFFFF"/>
    </w:rPr>
  </w:style>
  <w:style w:type="character" w:customStyle="1" w:styleId="BodytextBold18">
    <w:name w:val="Body text + Bold18"/>
    <w:basedOn w:val="Bodytext"/>
    <w:rsid w:val="00306CA3"/>
    <w:rPr>
      <w:rFonts w:ascii="Times New Roman" w:hAnsi="Times New Roman" w:cs="Times New Roman"/>
      <w:b/>
      <w:bCs/>
      <w:spacing w:val="7"/>
      <w:sz w:val="23"/>
      <w:szCs w:val="23"/>
      <w:shd w:val="clear" w:color="auto" w:fill="FFFFFF"/>
    </w:rPr>
  </w:style>
  <w:style w:type="character" w:customStyle="1" w:styleId="Bodytext4pt">
    <w:name w:val="Body text + 4 pt"/>
    <w:aliases w:val="Spacing 0 pt242"/>
    <w:basedOn w:val="Bodytext"/>
    <w:rsid w:val="00306CA3"/>
    <w:rPr>
      <w:rFonts w:ascii="Times New Roman" w:hAnsi="Times New Roman" w:cs="Times New Roman"/>
      <w:spacing w:val="-6"/>
      <w:sz w:val="8"/>
      <w:szCs w:val="8"/>
      <w:shd w:val="clear" w:color="auto" w:fill="FFFFFF"/>
    </w:rPr>
  </w:style>
  <w:style w:type="character" w:customStyle="1" w:styleId="BodytextCourierNew3">
    <w:name w:val="Body text + Courier New3"/>
    <w:aliases w:val="4 pt,Spacing 2 pt"/>
    <w:basedOn w:val="Bodytext"/>
    <w:rsid w:val="00306CA3"/>
    <w:rPr>
      <w:rFonts w:ascii="Courier New" w:hAnsi="Courier New" w:cs="Courier New"/>
      <w:spacing w:val="48"/>
      <w:sz w:val="8"/>
      <w:szCs w:val="8"/>
      <w:shd w:val="clear" w:color="auto" w:fill="FFFFFF"/>
    </w:rPr>
  </w:style>
  <w:style w:type="character" w:customStyle="1" w:styleId="BodytextCourierNew2">
    <w:name w:val="Body text + Courier New2"/>
    <w:aliases w:val="4 pt5,Italic47,Spacing 0 pt241"/>
    <w:basedOn w:val="Bodytext"/>
    <w:rsid w:val="00306CA3"/>
    <w:rPr>
      <w:rFonts w:ascii="Courier New" w:hAnsi="Courier New" w:cs="Courier New"/>
      <w:i/>
      <w:iCs/>
      <w:spacing w:val="0"/>
      <w:sz w:val="8"/>
      <w:szCs w:val="8"/>
      <w:shd w:val="clear" w:color="auto" w:fill="FFFFFF"/>
    </w:rPr>
  </w:style>
  <w:style w:type="character" w:customStyle="1" w:styleId="Bodytext4">
    <w:name w:val="Body text (4)_"/>
    <w:basedOn w:val="DefaultParagraphFont"/>
    <w:link w:val="Bodytext41"/>
    <w:rsid w:val="00306CA3"/>
    <w:rPr>
      <w:rFonts w:ascii="Times New Roman" w:hAnsi="Times New Roman" w:cs="Times New Roman"/>
      <w:i/>
      <w:iCs/>
      <w:spacing w:val="2"/>
      <w:sz w:val="23"/>
      <w:szCs w:val="23"/>
      <w:shd w:val="clear" w:color="auto" w:fill="FFFFFF"/>
    </w:rPr>
  </w:style>
  <w:style w:type="character" w:customStyle="1" w:styleId="Bodytext40">
    <w:name w:val="Body text (4)"/>
    <w:basedOn w:val="Bodytext4"/>
    <w:rsid w:val="00306CA3"/>
    <w:rPr>
      <w:rFonts w:ascii="Times New Roman" w:hAnsi="Times New Roman" w:cs="Times New Roman"/>
      <w:i/>
      <w:iCs/>
      <w:spacing w:val="2"/>
      <w:sz w:val="23"/>
      <w:szCs w:val="23"/>
      <w:shd w:val="clear" w:color="auto" w:fill="FFFFFF"/>
    </w:rPr>
  </w:style>
  <w:style w:type="character" w:customStyle="1" w:styleId="Bodytext5">
    <w:name w:val="Body text (5)_"/>
    <w:basedOn w:val="DefaultParagraphFont"/>
    <w:link w:val="Bodytext51"/>
    <w:rsid w:val="00306CA3"/>
    <w:rPr>
      <w:rFonts w:ascii="Times New Roman" w:hAnsi="Times New Roman" w:cs="Times New Roman"/>
      <w:i/>
      <w:iCs/>
      <w:spacing w:val="3"/>
      <w:sz w:val="21"/>
      <w:szCs w:val="21"/>
      <w:shd w:val="clear" w:color="auto" w:fill="FFFFFF"/>
    </w:rPr>
  </w:style>
  <w:style w:type="character" w:customStyle="1" w:styleId="Bodytext5115pt">
    <w:name w:val="Body text (5) + 11.5 pt"/>
    <w:aliases w:val="Bold51,Not Italic,Spacing 0 pt240"/>
    <w:basedOn w:val="Bodytext5"/>
    <w:rsid w:val="00306CA3"/>
    <w:rPr>
      <w:rFonts w:ascii="Times New Roman" w:hAnsi="Times New Roman" w:cs="Times New Roman"/>
      <w:b/>
      <w:bCs/>
      <w:i/>
      <w:iCs/>
      <w:spacing w:val="7"/>
      <w:sz w:val="23"/>
      <w:szCs w:val="23"/>
      <w:shd w:val="clear" w:color="auto" w:fill="FFFFFF"/>
    </w:rPr>
  </w:style>
  <w:style w:type="character" w:customStyle="1" w:styleId="Bodytext5Bold">
    <w:name w:val="Body text (5) + Bold"/>
    <w:aliases w:val="Not Italic38,Spacing 0 pt239"/>
    <w:basedOn w:val="Bodytext5"/>
    <w:rsid w:val="00306CA3"/>
    <w:rPr>
      <w:rFonts w:ascii="Times New Roman" w:hAnsi="Times New Roman" w:cs="Times New Roman"/>
      <w:b/>
      <w:bCs/>
      <w:i/>
      <w:iCs/>
      <w:spacing w:val="10"/>
      <w:sz w:val="21"/>
      <w:szCs w:val="21"/>
      <w:shd w:val="clear" w:color="auto" w:fill="FFFFFF"/>
    </w:rPr>
  </w:style>
  <w:style w:type="character" w:customStyle="1" w:styleId="Bodytext50">
    <w:name w:val="Body text (5)"/>
    <w:basedOn w:val="Bodytext5"/>
    <w:rsid w:val="00306CA3"/>
    <w:rPr>
      <w:rFonts w:ascii="Times New Roman" w:hAnsi="Times New Roman" w:cs="Times New Roman"/>
      <w:i/>
      <w:iCs/>
      <w:spacing w:val="3"/>
      <w:sz w:val="21"/>
      <w:szCs w:val="21"/>
      <w:shd w:val="clear" w:color="auto" w:fill="FFFFFF"/>
    </w:rPr>
  </w:style>
  <w:style w:type="character" w:customStyle="1" w:styleId="Bodytext4Bold">
    <w:name w:val="Body text (4) + Bold"/>
    <w:aliases w:val="Not Italic37,Spacing 0 pt238"/>
    <w:basedOn w:val="Bodytext4"/>
    <w:rsid w:val="00306CA3"/>
    <w:rPr>
      <w:rFonts w:ascii="Times New Roman" w:hAnsi="Times New Roman" w:cs="Times New Roman"/>
      <w:b/>
      <w:bCs/>
      <w:i/>
      <w:iCs/>
      <w:spacing w:val="7"/>
      <w:sz w:val="23"/>
      <w:szCs w:val="23"/>
      <w:shd w:val="clear" w:color="auto" w:fill="FFFFFF"/>
    </w:rPr>
  </w:style>
  <w:style w:type="character" w:customStyle="1" w:styleId="Tablecaption2">
    <w:name w:val="Table caption (2)_"/>
    <w:basedOn w:val="DefaultParagraphFont"/>
    <w:link w:val="Tablecaption21"/>
    <w:rsid w:val="00306CA3"/>
    <w:rPr>
      <w:rFonts w:ascii="Times New Roman" w:hAnsi="Times New Roman" w:cs="Times New Roman"/>
      <w:i/>
      <w:iCs/>
      <w:spacing w:val="2"/>
      <w:sz w:val="23"/>
      <w:szCs w:val="23"/>
      <w:shd w:val="clear" w:color="auto" w:fill="FFFFFF"/>
    </w:rPr>
  </w:style>
  <w:style w:type="character" w:customStyle="1" w:styleId="Tablecaption20">
    <w:name w:val="Table caption (2)"/>
    <w:basedOn w:val="Tablecaption2"/>
    <w:rsid w:val="00306CA3"/>
    <w:rPr>
      <w:rFonts w:ascii="Times New Roman" w:hAnsi="Times New Roman" w:cs="Times New Roman"/>
      <w:i/>
      <w:iCs/>
      <w:spacing w:val="2"/>
      <w:sz w:val="23"/>
      <w:szCs w:val="23"/>
      <w:shd w:val="clear" w:color="auto" w:fill="FFFFFF"/>
    </w:rPr>
  </w:style>
  <w:style w:type="character" w:customStyle="1" w:styleId="Bodytext6">
    <w:name w:val="Body text6"/>
    <w:basedOn w:val="Bodytext"/>
    <w:rsid w:val="00306CA3"/>
    <w:rPr>
      <w:rFonts w:ascii="Times New Roman" w:hAnsi="Times New Roman" w:cs="Times New Roman"/>
      <w:spacing w:val="7"/>
      <w:sz w:val="23"/>
      <w:szCs w:val="23"/>
      <w:shd w:val="clear" w:color="auto" w:fill="FFFFFF"/>
    </w:rPr>
  </w:style>
  <w:style w:type="character" w:customStyle="1" w:styleId="BodytextBold17">
    <w:name w:val="Body text + Bold17"/>
    <w:aliases w:val="Italic46,Spacing 0 pt237"/>
    <w:basedOn w:val="Bodytext"/>
    <w:rsid w:val="00306CA3"/>
    <w:rPr>
      <w:rFonts w:ascii="Times New Roman" w:hAnsi="Times New Roman" w:cs="Times New Roman"/>
      <w:b/>
      <w:bCs/>
      <w:i/>
      <w:iCs/>
      <w:spacing w:val="4"/>
      <w:sz w:val="23"/>
      <w:szCs w:val="23"/>
      <w:shd w:val="clear" w:color="auto" w:fill="FFFFFF"/>
    </w:rPr>
  </w:style>
  <w:style w:type="character" w:customStyle="1" w:styleId="Bodytext2NotBold">
    <w:name w:val="Body text (2) + Not Bold"/>
    <w:aliases w:val="Italic45,Spacing 0 pt236"/>
    <w:basedOn w:val="Bodytext2"/>
    <w:rsid w:val="00306CA3"/>
    <w:rPr>
      <w:rFonts w:ascii="Times New Roman" w:hAnsi="Times New Roman" w:cs="Times New Roman"/>
      <w:b/>
      <w:bCs/>
      <w:i/>
      <w:iCs/>
      <w:spacing w:val="2"/>
      <w:sz w:val="23"/>
      <w:szCs w:val="23"/>
      <w:shd w:val="clear" w:color="auto" w:fill="FFFFFF"/>
    </w:rPr>
  </w:style>
  <w:style w:type="character" w:customStyle="1" w:styleId="Bodytext2NotBold7">
    <w:name w:val="Body text (2) + Not Bold7"/>
    <w:aliases w:val="Italic44,Spacing 0 pt235"/>
    <w:basedOn w:val="Bodytext2"/>
    <w:rsid w:val="00306CA3"/>
    <w:rPr>
      <w:rFonts w:ascii="Times New Roman" w:hAnsi="Times New Roman" w:cs="Times New Roman"/>
      <w:b/>
      <w:bCs/>
      <w:i/>
      <w:iCs/>
      <w:spacing w:val="2"/>
      <w:sz w:val="23"/>
      <w:szCs w:val="23"/>
      <w:shd w:val="clear" w:color="auto" w:fill="FFFFFF"/>
    </w:rPr>
  </w:style>
  <w:style w:type="character" w:customStyle="1" w:styleId="Bodytext60">
    <w:name w:val="Body text (6)_"/>
    <w:basedOn w:val="DefaultParagraphFont"/>
    <w:link w:val="Bodytext61"/>
    <w:rsid w:val="00306CA3"/>
    <w:rPr>
      <w:rFonts w:ascii="Times New Roman" w:hAnsi="Times New Roman" w:cs="Times New Roman"/>
      <w:b/>
      <w:bCs/>
      <w:i/>
      <w:iCs/>
      <w:spacing w:val="4"/>
      <w:sz w:val="23"/>
      <w:szCs w:val="23"/>
      <w:shd w:val="clear" w:color="auto" w:fill="FFFFFF"/>
    </w:rPr>
  </w:style>
  <w:style w:type="character" w:customStyle="1" w:styleId="Bodytext62">
    <w:name w:val="Body text (6)"/>
    <w:basedOn w:val="Bodytext60"/>
    <w:rsid w:val="00306CA3"/>
    <w:rPr>
      <w:rFonts w:ascii="Times New Roman" w:hAnsi="Times New Roman" w:cs="Times New Roman"/>
      <w:b/>
      <w:bCs/>
      <w:i/>
      <w:iCs/>
      <w:spacing w:val="4"/>
      <w:sz w:val="23"/>
      <w:szCs w:val="23"/>
      <w:shd w:val="clear" w:color="auto" w:fill="FFFFFF"/>
    </w:rPr>
  </w:style>
  <w:style w:type="character" w:customStyle="1" w:styleId="Bodytext5115pt10">
    <w:name w:val="Body text (5) + 11.5 pt10"/>
    <w:aliases w:val="Bold50,Spacing 0 pt234"/>
    <w:basedOn w:val="Bodytext5"/>
    <w:rsid w:val="00306CA3"/>
    <w:rPr>
      <w:rFonts w:ascii="Times New Roman" w:hAnsi="Times New Roman" w:cs="Times New Roman"/>
      <w:b/>
      <w:bCs/>
      <w:i/>
      <w:iCs/>
      <w:spacing w:val="4"/>
      <w:sz w:val="23"/>
      <w:szCs w:val="23"/>
      <w:shd w:val="clear" w:color="auto" w:fill="FFFFFF"/>
    </w:rPr>
  </w:style>
  <w:style w:type="character" w:customStyle="1" w:styleId="Bodytext70">
    <w:name w:val="Body text (7)_"/>
    <w:basedOn w:val="DefaultParagraphFont"/>
    <w:link w:val="Bodytext71"/>
    <w:rsid w:val="00306CA3"/>
    <w:rPr>
      <w:rFonts w:ascii="Times New Roman" w:hAnsi="Times New Roman" w:cs="Times New Roman"/>
      <w:b/>
      <w:bCs/>
      <w:spacing w:val="10"/>
      <w:sz w:val="21"/>
      <w:szCs w:val="21"/>
      <w:shd w:val="clear" w:color="auto" w:fill="FFFFFF"/>
    </w:rPr>
  </w:style>
  <w:style w:type="character" w:customStyle="1" w:styleId="Bodytext5Bold3">
    <w:name w:val="Body text (5) + Bold3"/>
    <w:aliases w:val="Not Italic36,Spacing 0 pt233"/>
    <w:basedOn w:val="Bodytext5"/>
    <w:rsid w:val="00306CA3"/>
    <w:rPr>
      <w:rFonts w:ascii="Times New Roman" w:hAnsi="Times New Roman" w:cs="Times New Roman"/>
      <w:b/>
      <w:bCs/>
      <w:i/>
      <w:iCs/>
      <w:spacing w:val="10"/>
      <w:sz w:val="21"/>
      <w:szCs w:val="21"/>
      <w:shd w:val="clear" w:color="auto" w:fill="FFFFFF"/>
    </w:rPr>
  </w:style>
  <w:style w:type="character" w:customStyle="1" w:styleId="Bodytext6NotBold">
    <w:name w:val="Body text (6) + Not Bold"/>
    <w:aliases w:val="Not Italic35,Spacing 0 pt232"/>
    <w:basedOn w:val="Bodytext60"/>
    <w:rsid w:val="00306CA3"/>
    <w:rPr>
      <w:rFonts w:ascii="Times New Roman" w:hAnsi="Times New Roman" w:cs="Times New Roman"/>
      <w:b/>
      <w:bCs/>
      <w:i/>
      <w:iCs/>
      <w:spacing w:val="7"/>
      <w:sz w:val="23"/>
      <w:szCs w:val="23"/>
      <w:shd w:val="clear" w:color="auto" w:fill="FFFFFF"/>
    </w:rPr>
  </w:style>
  <w:style w:type="character" w:customStyle="1" w:styleId="Bodytext45pt">
    <w:name w:val="Body text + 4.5 pt"/>
    <w:aliases w:val="Italic43,Spacing 0 pt231"/>
    <w:basedOn w:val="Bodytext"/>
    <w:rsid w:val="00306CA3"/>
    <w:rPr>
      <w:rFonts w:ascii="Times New Roman" w:hAnsi="Times New Roman" w:cs="Times New Roman"/>
      <w:i/>
      <w:iCs/>
      <w:noProof/>
      <w:spacing w:val="0"/>
      <w:sz w:val="9"/>
      <w:szCs w:val="9"/>
      <w:shd w:val="clear" w:color="auto" w:fill="FFFFFF"/>
    </w:rPr>
  </w:style>
  <w:style w:type="character" w:customStyle="1" w:styleId="Bodytext45pt5">
    <w:name w:val="Body text + 4.5 pt5"/>
    <w:aliases w:val="Spacing 0 pt230"/>
    <w:basedOn w:val="Bodytext"/>
    <w:rsid w:val="00306CA3"/>
    <w:rPr>
      <w:rFonts w:ascii="Times New Roman" w:hAnsi="Times New Roman" w:cs="Times New Roman"/>
      <w:noProof/>
      <w:spacing w:val="14"/>
      <w:sz w:val="9"/>
      <w:szCs w:val="9"/>
      <w:shd w:val="clear" w:color="auto" w:fill="FFFFFF"/>
    </w:rPr>
  </w:style>
  <w:style w:type="character" w:customStyle="1" w:styleId="Headerorfooter22">
    <w:name w:val="Header or footer2"/>
    <w:basedOn w:val="Headerorfooter"/>
    <w:rsid w:val="00306CA3"/>
    <w:rPr>
      <w:rFonts w:ascii="Times New Roman" w:hAnsi="Times New Roman" w:cs="Times New Roman"/>
      <w:spacing w:val="6"/>
      <w:sz w:val="23"/>
      <w:szCs w:val="23"/>
      <w:shd w:val="clear" w:color="auto" w:fill="FFFFFF"/>
    </w:rPr>
  </w:style>
  <w:style w:type="character" w:customStyle="1" w:styleId="BodytextBold16">
    <w:name w:val="Body text + Bold16"/>
    <w:basedOn w:val="Bodytext"/>
    <w:rsid w:val="00306CA3"/>
    <w:rPr>
      <w:rFonts w:ascii="Times New Roman" w:hAnsi="Times New Roman" w:cs="Times New Roman"/>
      <w:b/>
      <w:bCs/>
      <w:spacing w:val="7"/>
      <w:sz w:val="23"/>
      <w:szCs w:val="23"/>
      <w:shd w:val="clear" w:color="auto" w:fill="FFFFFF"/>
    </w:rPr>
  </w:style>
  <w:style w:type="character" w:customStyle="1" w:styleId="Bodytext7pt">
    <w:name w:val="Body text + 7 pt"/>
    <w:aliases w:val="Spacing 1 pt"/>
    <w:basedOn w:val="Bodytext"/>
    <w:rsid w:val="00306CA3"/>
    <w:rPr>
      <w:rFonts w:ascii="Times New Roman" w:hAnsi="Times New Roman" w:cs="Times New Roman"/>
      <w:spacing w:val="21"/>
      <w:sz w:val="14"/>
      <w:szCs w:val="14"/>
      <w:shd w:val="clear" w:color="auto" w:fill="FFFFFF"/>
    </w:rPr>
  </w:style>
  <w:style w:type="character" w:customStyle="1" w:styleId="Headerorfooter4">
    <w:name w:val="Header or footer (4)_"/>
    <w:basedOn w:val="DefaultParagraphFont"/>
    <w:link w:val="Headerorfooter41"/>
    <w:rsid w:val="00306CA3"/>
    <w:rPr>
      <w:rFonts w:ascii="Times New Roman" w:hAnsi="Times New Roman" w:cs="Times New Roman"/>
      <w:spacing w:val="9"/>
      <w:shd w:val="clear" w:color="auto" w:fill="FFFFFF"/>
    </w:rPr>
  </w:style>
  <w:style w:type="character" w:customStyle="1" w:styleId="Headerorfooter40">
    <w:name w:val="Header or footer (4)"/>
    <w:basedOn w:val="Headerorfooter4"/>
    <w:rsid w:val="00306CA3"/>
    <w:rPr>
      <w:rFonts w:ascii="Times New Roman" w:hAnsi="Times New Roman" w:cs="Times New Roman"/>
      <w:spacing w:val="9"/>
      <w:shd w:val="clear" w:color="auto" w:fill="FFFFFF"/>
    </w:rPr>
  </w:style>
  <w:style w:type="character" w:customStyle="1" w:styleId="BodytextBold15">
    <w:name w:val="Body text + Bold15"/>
    <w:aliases w:val="Italic42,Spacing 0 pt229"/>
    <w:basedOn w:val="Bodytext"/>
    <w:rsid w:val="00306CA3"/>
    <w:rPr>
      <w:rFonts w:ascii="Times New Roman" w:hAnsi="Times New Roman" w:cs="Times New Roman"/>
      <w:b/>
      <w:bCs/>
      <w:i/>
      <w:iCs/>
      <w:spacing w:val="4"/>
      <w:sz w:val="23"/>
      <w:szCs w:val="23"/>
      <w:shd w:val="clear" w:color="auto" w:fill="FFFFFF"/>
    </w:rPr>
  </w:style>
  <w:style w:type="character" w:customStyle="1" w:styleId="Tablecaption24">
    <w:name w:val="Table caption (2)4"/>
    <w:basedOn w:val="Tablecaption2"/>
    <w:rsid w:val="00306CA3"/>
    <w:rPr>
      <w:rFonts w:ascii="Times New Roman" w:hAnsi="Times New Roman" w:cs="Times New Roman"/>
      <w:i/>
      <w:iCs/>
      <w:spacing w:val="2"/>
      <w:sz w:val="23"/>
      <w:szCs w:val="23"/>
      <w:shd w:val="clear" w:color="auto" w:fill="FFFFFF"/>
    </w:rPr>
  </w:style>
  <w:style w:type="character" w:customStyle="1" w:styleId="Tablecaption2Bold">
    <w:name w:val="Table caption (2) + Bold"/>
    <w:aliases w:val="Not Italic34,Spacing 0 pt228"/>
    <w:basedOn w:val="Tablecaption2"/>
    <w:rsid w:val="00306CA3"/>
    <w:rPr>
      <w:rFonts w:ascii="Times New Roman" w:hAnsi="Times New Roman" w:cs="Times New Roman"/>
      <w:b/>
      <w:bCs/>
      <w:i/>
      <w:iCs/>
      <w:spacing w:val="7"/>
      <w:sz w:val="23"/>
      <w:szCs w:val="23"/>
      <w:shd w:val="clear" w:color="auto" w:fill="FFFFFF"/>
    </w:rPr>
  </w:style>
  <w:style w:type="character" w:customStyle="1" w:styleId="Tablecaption">
    <w:name w:val="Table caption_"/>
    <w:basedOn w:val="DefaultParagraphFont"/>
    <w:link w:val="Tablecaption1"/>
    <w:rsid w:val="00306CA3"/>
    <w:rPr>
      <w:rFonts w:ascii="Times New Roman" w:hAnsi="Times New Roman" w:cs="Times New Roman"/>
      <w:b/>
      <w:bCs/>
      <w:spacing w:val="7"/>
      <w:sz w:val="23"/>
      <w:szCs w:val="23"/>
      <w:shd w:val="clear" w:color="auto" w:fill="FFFFFF"/>
    </w:rPr>
  </w:style>
  <w:style w:type="character" w:customStyle="1" w:styleId="Tablecaption0">
    <w:name w:val="Table caption"/>
    <w:basedOn w:val="Tablecaption"/>
    <w:rsid w:val="00306CA3"/>
    <w:rPr>
      <w:rFonts w:ascii="Times New Roman" w:hAnsi="Times New Roman" w:cs="Times New Roman"/>
      <w:b/>
      <w:bCs/>
      <w:spacing w:val="7"/>
      <w:sz w:val="23"/>
      <w:szCs w:val="23"/>
      <w:shd w:val="clear" w:color="auto" w:fill="FFFFFF"/>
    </w:rPr>
  </w:style>
  <w:style w:type="character" w:customStyle="1" w:styleId="Tablecaption3">
    <w:name w:val="Table caption (3)_"/>
    <w:basedOn w:val="DefaultParagraphFont"/>
    <w:link w:val="Tablecaption31"/>
    <w:rsid w:val="00306CA3"/>
    <w:rPr>
      <w:rFonts w:ascii="Times New Roman" w:hAnsi="Times New Roman" w:cs="Times New Roman"/>
      <w:i/>
      <w:iCs/>
      <w:spacing w:val="3"/>
      <w:sz w:val="21"/>
      <w:szCs w:val="21"/>
      <w:shd w:val="clear" w:color="auto" w:fill="FFFFFF"/>
    </w:rPr>
  </w:style>
  <w:style w:type="character" w:customStyle="1" w:styleId="Tablecaption30">
    <w:name w:val="Table caption (3)"/>
    <w:basedOn w:val="Tablecaption3"/>
    <w:rsid w:val="00306CA3"/>
    <w:rPr>
      <w:rFonts w:ascii="Times New Roman" w:hAnsi="Times New Roman" w:cs="Times New Roman"/>
      <w:i/>
      <w:iCs/>
      <w:spacing w:val="3"/>
      <w:sz w:val="21"/>
      <w:szCs w:val="21"/>
      <w:shd w:val="clear" w:color="auto" w:fill="FFFFFF"/>
    </w:rPr>
  </w:style>
  <w:style w:type="character" w:customStyle="1" w:styleId="Bodytext620">
    <w:name w:val="Body text (6)2"/>
    <w:basedOn w:val="Bodytext60"/>
    <w:rsid w:val="00306CA3"/>
    <w:rPr>
      <w:rFonts w:ascii="Times New Roman" w:hAnsi="Times New Roman" w:cs="Times New Roman"/>
      <w:b/>
      <w:bCs/>
      <w:i/>
      <w:iCs/>
      <w:spacing w:val="4"/>
      <w:sz w:val="23"/>
      <w:szCs w:val="23"/>
      <w:shd w:val="clear" w:color="auto" w:fill="FFFFFF"/>
    </w:rPr>
  </w:style>
  <w:style w:type="character" w:customStyle="1" w:styleId="Bodytext52">
    <w:name w:val="Body text (5)2"/>
    <w:basedOn w:val="Bodytext5"/>
    <w:rsid w:val="00306CA3"/>
    <w:rPr>
      <w:rFonts w:ascii="Times New Roman" w:hAnsi="Times New Roman" w:cs="Times New Roman"/>
      <w:i/>
      <w:iCs/>
      <w:spacing w:val="3"/>
      <w:sz w:val="21"/>
      <w:szCs w:val="21"/>
      <w:shd w:val="clear" w:color="auto" w:fill="FFFFFF"/>
    </w:rPr>
  </w:style>
  <w:style w:type="character" w:customStyle="1" w:styleId="Bodytext5115pt9">
    <w:name w:val="Body text (5) + 11.5 pt9"/>
    <w:aliases w:val="Bold49,Not Italic33,Spacing 0 pt227"/>
    <w:basedOn w:val="Bodytext5"/>
    <w:rsid w:val="00306CA3"/>
    <w:rPr>
      <w:rFonts w:ascii="Times New Roman" w:hAnsi="Times New Roman" w:cs="Times New Roman"/>
      <w:b/>
      <w:bCs/>
      <w:i/>
      <w:iCs/>
      <w:spacing w:val="7"/>
      <w:sz w:val="23"/>
      <w:szCs w:val="23"/>
      <w:shd w:val="clear" w:color="auto" w:fill="FFFFFF"/>
    </w:rPr>
  </w:style>
  <w:style w:type="character" w:customStyle="1" w:styleId="BodytextItalic2">
    <w:name w:val="Body text + Italic2"/>
    <w:aliases w:val="Spacing 0 pt226"/>
    <w:basedOn w:val="Bodytext"/>
    <w:rsid w:val="00306CA3"/>
    <w:rPr>
      <w:rFonts w:ascii="Times New Roman" w:hAnsi="Times New Roman" w:cs="Times New Roman"/>
      <w:i/>
      <w:iCs/>
      <w:spacing w:val="2"/>
      <w:sz w:val="23"/>
      <w:szCs w:val="23"/>
      <w:shd w:val="clear" w:color="auto" w:fill="FFFFFF"/>
    </w:rPr>
  </w:style>
  <w:style w:type="character" w:customStyle="1" w:styleId="Tablecaption105pt">
    <w:name w:val="Table caption + 10.5 pt"/>
    <w:aliases w:val="Not Bold,Italic41,Spacing 0 pt225"/>
    <w:basedOn w:val="Tablecaption"/>
    <w:rsid w:val="00306CA3"/>
    <w:rPr>
      <w:rFonts w:ascii="Times New Roman" w:hAnsi="Times New Roman" w:cs="Times New Roman"/>
      <w:b/>
      <w:bCs/>
      <w:i/>
      <w:iCs/>
      <w:spacing w:val="3"/>
      <w:sz w:val="21"/>
      <w:szCs w:val="21"/>
      <w:shd w:val="clear" w:color="auto" w:fill="FFFFFF"/>
    </w:rPr>
  </w:style>
  <w:style w:type="character" w:customStyle="1" w:styleId="Headerorfooter5">
    <w:name w:val="Header or footer (5)_"/>
    <w:basedOn w:val="DefaultParagraphFont"/>
    <w:link w:val="Headerorfooter51"/>
    <w:rsid w:val="00306CA3"/>
    <w:rPr>
      <w:rFonts w:ascii="Times New Roman" w:hAnsi="Times New Roman" w:cs="Times New Roman"/>
      <w:i/>
      <w:iCs/>
      <w:spacing w:val="5"/>
      <w:sz w:val="19"/>
      <w:szCs w:val="19"/>
      <w:shd w:val="clear" w:color="auto" w:fill="FFFFFF"/>
    </w:rPr>
  </w:style>
  <w:style w:type="character" w:customStyle="1" w:styleId="Headerorfooter5115pt">
    <w:name w:val="Header or footer (5) + 11.5 pt"/>
    <w:aliases w:val="Bold48,Not Italic32,Spacing 0 pt224"/>
    <w:basedOn w:val="Headerorfooter5"/>
    <w:rsid w:val="00306CA3"/>
    <w:rPr>
      <w:rFonts w:ascii="Times New Roman" w:hAnsi="Times New Roman" w:cs="Times New Roman"/>
      <w:b/>
      <w:bCs/>
      <w:i/>
      <w:iCs/>
      <w:spacing w:val="9"/>
      <w:sz w:val="23"/>
      <w:szCs w:val="23"/>
      <w:shd w:val="clear" w:color="auto" w:fill="FFFFFF"/>
    </w:rPr>
  </w:style>
  <w:style w:type="character" w:customStyle="1" w:styleId="Headerorfooter50">
    <w:name w:val="Header or footer (5)"/>
    <w:basedOn w:val="Headerorfooter5"/>
    <w:rsid w:val="00306CA3"/>
    <w:rPr>
      <w:rFonts w:ascii="Times New Roman" w:hAnsi="Times New Roman" w:cs="Times New Roman"/>
      <w:i/>
      <w:iCs/>
      <w:spacing w:val="5"/>
      <w:sz w:val="19"/>
      <w:szCs w:val="19"/>
      <w:shd w:val="clear" w:color="auto" w:fill="FFFFFF"/>
    </w:rPr>
  </w:style>
  <w:style w:type="character" w:customStyle="1" w:styleId="Bodytext6NotItalic">
    <w:name w:val="Body text (6) + Not Italic"/>
    <w:aliases w:val="Spacing 0 pt223"/>
    <w:basedOn w:val="Bodytext60"/>
    <w:rsid w:val="00306CA3"/>
    <w:rPr>
      <w:rFonts w:ascii="Times New Roman" w:hAnsi="Times New Roman" w:cs="Times New Roman"/>
      <w:b/>
      <w:bCs/>
      <w:i/>
      <w:iCs/>
      <w:spacing w:val="7"/>
      <w:sz w:val="23"/>
      <w:szCs w:val="23"/>
      <w:shd w:val="clear" w:color="auto" w:fill="FFFFFF"/>
    </w:rPr>
  </w:style>
  <w:style w:type="character" w:customStyle="1" w:styleId="Bodytext53">
    <w:name w:val="Body text5"/>
    <w:basedOn w:val="Bodytext"/>
    <w:rsid w:val="00306CA3"/>
    <w:rPr>
      <w:rFonts w:ascii="Times New Roman" w:hAnsi="Times New Roman" w:cs="Times New Roman"/>
      <w:spacing w:val="7"/>
      <w:sz w:val="23"/>
      <w:szCs w:val="23"/>
      <w:shd w:val="clear" w:color="auto" w:fill="FFFFFF"/>
    </w:rPr>
  </w:style>
  <w:style w:type="character" w:customStyle="1" w:styleId="Tablecaption2Bold4">
    <w:name w:val="Table caption (2) + Bold4"/>
    <w:aliases w:val="Not Italic31,Spacing 0 pt222"/>
    <w:basedOn w:val="Tablecaption2"/>
    <w:rsid w:val="00306CA3"/>
    <w:rPr>
      <w:rFonts w:ascii="Times New Roman" w:hAnsi="Times New Roman" w:cs="Times New Roman"/>
      <w:b/>
      <w:bCs/>
      <w:i/>
      <w:iCs/>
      <w:spacing w:val="7"/>
      <w:sz w:val="23"/>
      <w:szCs w:val="23"/>
      <w:shd w:val="clear" w:color="auto" w:fill="FFFFFF"/>
    </w:rPr>
  </w:style>
  <w:style w:type="character" w:customStyle="1" w:styleId="Bodytext45pt4">
    <w:name w:val="Body text + 4.5 pt4"/>
    <w:aliases w:val="Italic40,Spacing 0 pt221"/>
    <w:basedOn w:val="Bodytext"/>
    <w:rsid w:val="00306CA3"/>
    <w:rPr>
      <w:rFonts w:ascii="Times New Roman" w:hAnsi="Times New Roman" w:cs="Times New Roman"/>
      <w:i/>
      <w:iCs/>
      <w:noProof/>
      <w:spacing w:val="0"/>
      <w:sz w:val="9"/>
      <w:szCs w:val="9"/>
      <w:shd w:val="clear" w:color="auto" w:fill="FFFFFF"/>
    </w:rPr>
  </w:style>
  <w:style w:type="character" w:customStyle="1" w:styleId="Bodytext45pt3">
    <w:name w:val="Body text + 4.5 pt3"/>
    <w:aliases w:val="Spacing 0 pt220"/>
    <w:basedOn w:val="Bodytext"/>
    <w:rsid w:val="00306CA3"/>
    <w:rPr>
      <w:rFonts w:ascii="Times New Roman" w:hAnsi="Times New Roman" w:cs="Times New Roman"/>
      <w:spacing w:val="14"/>
      <w:sz w:val="9"/>
      <w:szCs w:val="9"/>
      <w:shd w:val="clear" w:color="auto" w:fill="FFFFFF"/>
    </w:rPr>
  </w:style>
  <w:style w:type="character" w:customStyle="1" w:styleId="BodytextGeorgia">
    <w:name w:val="Body text + Georgia"/>
    <w:aliases w:val="9 pt,Bold47,Spacing 0 pt219"/>
    <w:basedOn w:val="Bodytext"/>
    <w:rsid w:val="00306CA3"/>
    <w:rPr>
      <w:rFonts w:ascii="Georgia" w:hAnsi="Georgia" w:cs="Georgia"/>
      <w:b/>
      <w:bCs/>
      <w:noProof/>
      <w:spacing w:val="0"/>
      <w:sz w:val="18"/>
      <w:szCs w:val="18"/>
      <w:shd w:val="clear" w:color="auto" w:fill="FFFFFF"/>
    </w:rPr>
  </w:style>
  <w:style w:type="character" w:customStyle="1" w:styleId="Bodytext2105pt">
    <w:name w:val="Body text (2) + 10.5 pt"/>
    <w:aliases w:val="Not Bold21,Italic39,Spacing 0 pt218"/>
    <w:basedOn w:val="Bodytext2"/>
    <w:rsid w:val="00306CA3"/>
    <w:rPr>
      <w:rFonts w:ascii="Times New Roman" w:hAnsi="Times New Roman" w:cs="Times New Roman"/>
      <w:b/>
      <w:bCs/>
      <w:i/>
      <w:iCs/>
      <w:spacing w:val="3"/>
      <w:sz w:val="21"/>
      <w:szCs w:val="21"/>
      <w:shd w:val="clear" w:color="auto" w:fill="FFFFFF"/>
    </w:rPr>
  </w:style>
  <w:style w:type="character" w:customStyle="1" w:styleId="Bodytext2105pt2">
    <w:name w:val="Body text (2) + 10.5 pt2"/>
    <w:aliases w:val="Spacing 0 pt217"/>
    <w:basedOn w:val="Bodytext2"/>
    <w:rsid w:val="00306CA3"/>
    <w:rPr>
      <w:rFonts w:ascii="Times New Roman" w:hAnsi="Times New Roman" w:cs="Times New Roman"/>
      <w:b/>
      <w:bCs/>
      <w:spacing w:val="10"/>
      <w:sz w:val="21"/>
      <w:szCs w:val="21"/>
      <w:shd w:val="clear" w:color="auto" w:fill="FFFFFF"/>
    </w:rPr>
  </w:style>
  <w:style w:type="character" w:customStyle="1" w:styleId="Bodytext42">
    <w:name w:val="Body text4"/>
    <w:basedOn w:val="Bodytext"/>
    <w:rsid w:val="00306CA3"/>
    <w:rPr>
      <w:rFonts w:ascii="Times New Roman" w:hAnsi="Times New Roman" w:cs="Times New Roman"/>
      <w:spacing w:val="7"/>
      <w:sz w:val="23"/>
      <w:szCs w:val="23"/>
      <w:shd w:val="clear" w:color="auto" w:fill="FFFFFF"/>
    </w:rPr>
  </w:style>
  <w:style w:type="character" w:customStyle="1" w:styleId="Headerorfooter42">
    <w:name w:val="Header or footer (4)2"/>
    <w:basedOn w:val="Headerorfooter4"/>
    <w:rsid w:val="00306CA3"/>
    <w:rPr>
      <w:rFonts w:ascii="Times New Roman" w:hAnsi="Times New Roman" w:cs="Times New Roman"/>
      <w:spacing w:val="9"/>
      <w:shd w:val="clear" w:color="auto" w:fill="FFFFFF"/>
    </w:rPr>
  </w:style>
  <w:style w:type="character" w:customStyle="1" w:styleId="Headerorfooter52">
    <w:name w:val="Header or footer (5)2"/>
    <w:basedOn w:val="Headerorfooter5"/>
    <w:rsid w:val="00306CA3"/>
    <w:rPr>
      <w:rFonts w:ascii="Times New Roman" w:hAnsi="Times New Roman" w:cs="Times New Roman"/>
      <w:i/>
      <w:iCs/>
      <w:spacing w:val="5"/>
      <w:sz w:val="19"/>
      <w:szCs w:val="19"/>
      <w:shd w:val="clear" w:color="auto" w:fill="FFFFFF"/>
    </w:rPr>
  </w:style>
  <w:style w:type="character" w:customStyle="1" w:styleId="Bodytext6NotItalic1">
    <w:name w:val="Body text (6) + Not Italic1"/>
    <w:aliases w:val="Spacing 0 pt216"/>
    <w:basedOn w:val="Bodytext60"/>
    <w:rsid w:val="00306CA3"/>
    <w:rPr>
      <w:rFonts w:ascii="Times New Roman" w:hAnsi="Times New Roman" w:cs="Times New Roman"/>
      <w:b/>
      <w:bCs/>
      <w:i/>
      <w:iCs/>
      <w:spacing w:val="7"/>
      <w:sz w:val="23"/>
      <w:szCs w:val="23"/>
      <w:shd w:val="clear" w:color="auto" w:fill="FFFFFF"/>
    </w:rPr>
  </w:style>
  <w:style w:type="character" w:customStyle="1" w:styleId="Bodytext7pt2">
    <w:name w:val="Body text + 7 pt2"/>
    <w:aliases w:val="Spacing 0 pt215"/>
    <w:basedOn w:val="Bodytext"/>
    <w:rsid w:val="00306CA3"/>
    <w:rPr>
      <w:rFonts w:ascii="Times New Roman" w:hAnsi="Times New Roman" w:cs="Times New Roman"/>
      <w:spacing w:val="15"/>
      <w:sz w:val="14"/>
      <w:szCs w:val="14"/>
      <w:shd w:val="clear" w:color="auto" w:fill="FFFFFF"/>
    </w:rPr>
  </w:style>
  <w:style w:type="character" w:customStyle="1" w:styleId="BodytextBold14">
    <w:name w:val="Body text + Bold14"/>
    <w:aliases w:val="Italic38,Spacing 0 pt214"/>
    <w:basedOn w:val="Bodytext"/>
    <w:rsid w:val="00306CA3"/>
    <w:rPr>
      <w:rFonts w:ascii="Times New Roman" w:hAnsi="Times New Roman" w:cs="Times New Roman"/>
      <w:b/>
      <w:bCs/>
      <w:i/>
      <w:iCs/>
      <w:spacing w:val="4"/>
      <w:sz w:val="23"/>
      <w:szCs w:val="23"/>
      <w:shd w:val="clear" w:color="auto" w:fill="FFFFFF"/>
    </w:rPr>
  </w:style>
  <w:style w:type="character" w:customStyle="1" w:styleId="Bodytext105pt1">
    <w:name w:val="Body text + 10.5 pt1"/>
    <w:aliases w:val="Italic37,Spacing 0 pt213"/>
    <w:basedOn w:val="Bodytext"/>
    <w:rsid w:val="00306CA3"/>
    <w:rPr>
      <w:rFonts w:ascii="Times New Roman" w:hAnsi="Times New Roman" w:cs="Times New Roman"/>
      <w:i/>
      <w:iCs/>
      <w:spacing w:val="3"/>
      <w:sz w:val="21"/>
      <w:szCs w:val="21"/>
      <w:shd w:val="clear" w:color="auto" w:fill="FFFFFF"/>
    </w:rPr>
  </w:style>
  <w:style w:type="character" w:customStyle="1" w:styleId="Heading4">
    <w:name w:val="Heading #4_"/>
    <w:basedOn w:val="DefaultParagraphFont"/>
    <w:link w:val="Heading40"/>
    <w:rsid w:val="00306CA3"/>
    <w:rPr>
      <w:rFonts w:ascii="Times New Roman" w:hAnsi="Times New Roman" w:cs="Times New Roman"/>
      <w:spacing w:val="7"/>
      <w:sz w:val="23"/>
      <w:szCs w:val="23"/>
      <w:shd w:val="clear" w:color="auto" w:fill="FFFFFF"/>
    </w:rPr>
  </w:style>
  <w:style w:type="character" w:customStyle="1" w:styleId="Tableofcontents">
    <w:name w:val="Table of contents_"/>
    <w:basedOn w:val="DefaultParagraphFont"/>
    <w:link w:val="Tableofcontents1"/>
    <w:rsid w:val="00306CA3"/>
    <w:rPr>
      <w:rFonts w:ascii="Times New Roman" w:hAnsi="Times New Roman" w:cs="Times New Roman"/>
      <w:spacing w:val="7"/>
      <w:sz w:val="23"/>
      <w:szCs w:val="23"/>
      <w:shd w:val="clear" w:color="auto" w:fill="FFFFFF"/>
    </w:rPr>
  </w:style>
  <w:style w:type="character" w:customStyle="1" w:styleId="Tableofcontents0">
    <w:name w:val="Table of contents"/>
    <w:basedOn w:val="Tableofcontents"/>
    <w:rsid w:val="00306CA3"/>
    <w:rPr>
      <w:rFonts w:ascii="Times New Roman" w:hAnsi="Times New Roman" w:cs="Times New Roman"/>
      <w:spacing w:val="7"/>
      <w:sz w:val="23"/>
      <w:szCs w:val="23"/>
      <w:shd w:val="clear" w:color="auto" w:fill="FFFFFF"/>
    </w:rPr>
  </w:style>
  <w:style w:type="character" w:customStyle="1" w:styleId="Tableofcontents2">
    <w:name w:val="Table of contents (2)_"/>
    <w:basedOn w:val="DefaultParagraphFont"/>
    <w:link w:val="Tableofcontents21"/>
    <w:rsid w:val="00306CA3"/>
    <w:rPr>
      <w:rFonts w:ascii="Times New Roman" w:hAnsi="Times New Roman" w:cs="Times New Roman"/>
      <w:b/>
      <w:bCs/>
      <w:i/>
      <w:iCs/>
      <w:spacing w:val="4"/>
      <w:sz w:val="23"/>
      <w:szCs w:val="23"/>
      <w:shd w:val="clear" w:color="auto" w:fill="FFFFFF"/>
    </w:rPr>
  </w:style>
  <w:style w:type="character" w:customStyle="1" w:styleId="Tableofcontents20">
    <w:name w:val="Table of contents (2)"/>
    <w:basedOn w:val="Tableofcontents2"/>
    <w:rsid w:val="00306CA3"/>
    <w:rPr>
      <w:rFonts w:ascii="Times New Roman" w:hAnsi="Times New Roman" w:cs="Times New Roman"/>
      <w:b/>
      <w:bCs/>
      <w:i/>
      <w:iCs/>
      <w:spacing w:val="4"/>
      <w:sz w:val="23"/>
      <w:szCs w:val="23"/>
      <w:shd w:val="clear" w:color="auto" w:fill="FFFFFF"/>
    </w:rPr>
  </w:style>
  <w:style w:type="character" w:customStyle="1" w:styleId="Tableofcontents2NotBold">
    <w:name w:val="Table of contents (2) + Not Bold"/>
    <w:aliases w:val="Not Italic30,Spacing 0 pt212"/>
    <w:basedOn w:val="Tableofcontents2"/>
    <w:rsid w:val="00306CA3"/>
    <w:rPr>
      <w:rFonts w:ascii="Times New Roman" w:hAnsi="Times New Roman" w:cs="Times New Roman"/>
      <w:b/>
      <w:bCs/>
      <w:i/>
      <w:iCs/>
      <w:spacing w:val="7"/>
      <w:sz w:val="23"/>
      <w:szCs w:val="23"/>
      <w:shd w:val="clear" w:color="auto" w:fill="FFFFFF"/>
    </w:rPr>
  </w:style>
  <w:style w:type="character" w:customStyle="1" w:styleId="Tableofcontents3">
    <w:name w:val="Table of contents (3)_"/>
    <w:basedOn w:val="DefaultParagraphFont"/>
    <w:link w:val="Tableofcontents31"/>
    <w:rsid w:val="00306CA3"/>
    <w:rPr>
      <w:rFonts w:ascii="Times New Roman" w:hAnsi="Times New Roman" w:cs="Times New Roman"/>
      <w:b/>
      <w:bCs/>
      <w:spacing w:val="7"/>
      <w:sz w:val="23"/>
      <w:szCs w:val="23"/>
      <w:shd w:val="clear" w:color="auto" w:fill="FFFFFF"/>
    </w:rPr>
  </w:style>
  <w:style w:type="character" w:customStyle="1" w:styleId="Tableofcontents30">
    <w:name w:val="Table of contents (3)"/>
    <w:basedOn w:val="Tableofcontents3"/>
    <w:rsid w:val="00306CA3"/>
    <w:rPr>
      <w:rFonts w:ascii="Times New Roman" w:hAnsi="Times New Roman" w:cs="Times New Roman"/>
      <w:b/>
      <w:bCs/>
      <w:spacing w:val="7"/>
      <w:sz w:val="23"/>
      <w:szCs w:val="23"/>
      <w:shd w:val="clear" w:color="auto" w:fill="FFFFFF"/>
    </w:rPr>
  </w:style>
  <w:style w:type="character" w:customStyle="1" w:styleId="Tablecaption4">
    <w:name w:val="Table caption (4)_"/>
    <w:basedOn w:val="DefaultParagraphFont"/>
    <w:link w:val="Tablecaption41"/>
    <w:rsid w:val="00306CA3"/>
    <w:rPr>
      <w:rFonts w:ascii="Times New Roman" w:hAnsi="Times New Roman" w:cs="Times New Roman"/>
      <w:b/>
      <w:bCs/>
      <w:i/>
      <w:iCs/>
      <w:spacing w:val="4"/>
      <w:sz w:val="23"/>
      <w:szCs w:val="23"/>
      <w:shd w:val="clear" w:color="auto" w:fill="FFFFFF"/>
    </w:rPr>
  </w:style>
  <w:style w:type="character" w:customStyle="1" w:styleId="Tablecaption40">
    <w:name w:val="Table caption (4)"/>
    <w:basedOn w:val="Tablecaption4"/>
    <w:rsid w:val="00306CA3"/>
    <w:rPr>
      <w:rFonts w:ascii="Times New Roman" w:hAnsi="Times New Roman" w:cs="Times New Roman"/>
      <w:b/>
      <w:bCs/>
      <w:i/>
      <w:iCs/>
      <w:spacing w:val="4"/>
      <w:sz w:val="23"/>
      <w:szCs w:val="23"/>
      <w:shd w:val="clear" w:color="auto" w:fill="FFFFFF"/>
    </w:rPr>
  </w:style>
  <w:style w:type="character" w:customStyle="1" w:styleId="Bodytext16pt">
    <w:name w:val="Body text + 16 pt"/>
    <w:aliases w:val="Spacing 0 pt211"/>
    <w:basedOn w:val="Bodytext"/>
    <w:rsid w:val="00306CA3"/>
    <w:rPr>
      <w:rFonts w:ascii="Times New Roman" w:hAnsi="Times New Roman" w:cs="Times New Roman"/>
      <w:spacing w:val="-5"/>
      <w:sz w:val="32"/>
      <w:szCs w:val="32"/>
      <w:shd w:val="clear" w:color="auto" w:fill="FFFFFF"/>
    </w:rPr>
  </w:style>
  <w:style w:type="character" w:customStyle="1" w:styleId="Bodytext5115pt8">
    <w:name w:val="Body text (5) + 11.5 pt8"/>
    <w:aliases w:val="Spacing 0 pt210"/>
    <w:basedOn w:val="Bodytext5"/>
    <w:rsid w:val="00306CA3"/>
    <w:rPr>
      <w:rFonts w:ascii="Times New Roman" w:hAnsi="Times New Roman" w:cs="Times New Roman"/>
      <w:i/>
      <w:iCs/>
      <w:spacing w:val="2"/>
      <w:sz w:val="23"/>
      <w:szCs w:val="23"/>
      <w:shd w:val="clear" w:color="auto" w:fill="FFFFFF"/>
    </w:rPr>
  </w:style>
  <w:style w:type="character" w:customStyle="1" w:styleId="Bodytext6NotBold3">
    <w:name w:val="Body text (6) + Not Bold3"/>
    <w:aliases w:val="Not Italic29,Spacing 0 pt209"/>
    <w:basedOn w:val="Bodytext60"/>
    <w:rsid w:val="00306CA3"/>
    <w:rPr>
      <w:rFonts w:ascii="Times New Roman" w:hAnsi="Times New Roman" w:cs="Times New Roman"/>
      <w:b/>
      <w:bCs/>
      <w:i/>
      <w:iCs/>
      <w:spacing w:val="7"/>
      <w:sz w:val="23"/>
      <w:szCs w:val="23"/>
      <w:shd w:val="clear" w:color="auto" w:fill="FFFFFF"/>
    </w:rPr>
  </w:style>
  <w:style w:type="character" w:customStyle="1" w:styleId="Tableofcontents22">
    <w:name w:val="Table of contents2"/>
    <w:basedOn w:val="Tableofcontents"/>
    <w:rsid w:val="00306CA3"/>
    <w:rPr>
      <w:rFonts w:ascii="Times New Roman" w:hAnsi="Times New Roman" w:cs="Times New Roman"/>
      <w:spacing w:val="7"/>
      <w:sz w:val="23"/>
      <w:szCs w:val="23"/>
      <w:shd w:val="clear" w:color="auto" w:fill="FFFFFF"/>
    </w:rPr>
  </w:style>
  <w:style w:type="character" w:customStyle="1" w:styleId="Tableofcontents11pt">
    <w:name w:val="Table of contents + 11 pt"/>
    <w:aliases w:val="Spacing 0 pt208"/>
    <w:basedOn w:val="Tableofcontents"/>
    <w:rsid w:val="00306CA3"/>
    <w:rPr>
      <w:rFonts w:ascii="Times New Roman" w:hAnsi="Times New Roman" w:cs="Times New Roman"/>
      <w:spacing w:val="8"/>
      <w:sz w:val="22"/>
      <w:szCs w:val="22"/>
      <w:shd w:val="clear" w:color="auto" w:fill="FFFFFF"/>
    </w:rPr>
  </w:style>
  <w:style w:type="character" w:customStyle="1" w:styleId="Tableofcontents32">
    <w:name w:val="Table of contents (3)2"/>
    <w:basedOn w:val="Tableofcontents3"/>
    <w:rsid w:val="00306CA3"/>
    <w:rPr>
      <w:rFonts w:ascii="Times New Roman" w:hAnsi="Times New Roman" w:cs="Times New Roman"/>
      <w:b/>
      <w:bCs/>
      <w:spacing w:val="7"/>
      <w:sz w:val="23"/>
      <w:szCs w:val="23"/>
      <w:shd w:val="clear" w:color="auto" w:fill="FFFFFF"/>
    </w:rPr>
  </w:style>
  <w:style w:type="character" w:customStyle="1" w:styleId="TableofcontentsBold">
    <w:name w:val="Table of contents + Bold"/>
    <w:aliases w:val="Italic36,Spacing 0 pt207"/>
    <w:basedOn w:val="Tableofcontents"/>
    <w:rsid w:val="00306CA3"/>
    <w:rPr>
      <w:rFonts w:ascii="Times New Roman" w:hAnsi="Times New Roman" w:cs="Times New Roman"/>
      <w:b/>
      <w:bCs/>
      <w:i/>
      <w:iCs/>
      <w:spacing w:val="4"/>
      <w:sz w:val="23"/>
      <w:szCs w:val="23"/>
      <w:shd w:val="clear" w:color="auto" w:fill="FFFFFF"/>
    </w:rPr>
  </w:style>
  <w:style w:type="character" w:customStyle="1" w:styleId="BodytextBold13">
    <w:name w:val="Body text + Bold13"/>
    <w:basedOn w:val="Bodytext"/>
    <w:rsid w:val="00306CA3"/>
    <w:rPr>
      <w:rFonts w:ascii="Times New Roman" w:hAnsi="Times New Roman" w:cs="Times New Roman"/>
      <w:b/>
      <w:bCs/>
      <w:spacing w:val="7"/>
      <w:sz w:val="23"/>
      <w:szCs w:val="23"/>
      <w:shd w:val="clear" w:color="auto" w:fill="FFFFFF"/>
    </w:rPr>
  </w:style>
  <w:style w:type="character" w:customStyle="1" w:styleId="BodytextBold12">
    <w:name w:val="Body text + Bold12"/>
    <w:aliases w:val="Italic35,Spacing 0 pt206"/>
    <w:basedOn w:val="Bodytext"/>
    <w:rsid w:val="00306CA3"/>
    <w:rPr>
      <w:rFonts w:ascii="Times New Roman" w:hAnsi="Times New Roman" w:cs="Times New Roman"/>
      <w:b/>
      <w:bCs/>
      <w:i/>
      <w:iCs/>
      <w:spacing w:val="4"/>
      <w:sz w:val="23"/>
      <w:szCs w:val="23"/>
      <w:shd w:val="clear" w:color="auto" w:fill="FFFFFF"/>
    </w:rPr>
  </w:style>
  <w:style w:type="character" w:customStyle="1" w:styleId="Bodytext8">
    <w:name w:val="Body text (8)_"/>
    <w:basedOn w:val="DefaultParagraphFont"/>
    <w:link w:val="Bodytext80"/>
    <w:rsid w:val="00306CA3"/>
    <w:rPr>
      <w:rFonts w:ascii="Times New Roman" w:hAnsi="Times New Roman" w:cs="Times New Roman"/>
      <w:i/>
      <w:iCs/>
      <w:spacing w:val="15"/>
      <w:sz w:val="18"/>
      <w:szCs w:val="18"/>
      <w:shd w:val="clear" w:color="auto" w:fill="FFFFFF"/>
    </w:rPr>
  </w:style>
  <w:style w:type="character" w:customStyle="1" w:styleId="Bodytext8Spacing0pt">
    <w:name w:val="Body text (8) + Spacing 0 pt"/>
    <w:basedOn w:val="Bodytext8"/>
    <w:rsid w:val="00306CA3"/>
    <w:rPr>
      <w:rFonts w:ascii="Times New Roman" w:hAnsi="Times New Roman" w:cs="Times New Roman"/>
      <w:i/>
      <w:iCs/>
      <w:spacing w:val="-6"/>
      <w:sz w:val="18"/>
      <w:szCs w:val="18"/>
      <w:shd w:val="clear" w:color="auto" w:fill="FFFFFF"/>
    </w:rPr>
  </w:style>
  <w:style w:type="character" w:customStyle="1" w:styleId="Bodytext8CourierNew">
    <w:name w:val="Body text (8) + Courier New"/>
    <w:aliases w:val="10 pt,Bold46,Not Italic28,Spacing 0 pt205"/>
    <w:basedOn w:val="Bodytext8"/>
    <w:rsid w:val="00306CA3"/>
    <w:rPr>
      <w:rFonts w:ascii="Courier New" w:hAnsi="Courier New" w:cs="Courier New"/>
      <w:b/>
      <w:bCs/>
      <w:i/>
      <w:iCs/>
      <w:spacing w:val="-2"/>
      <w:sz w:val="20"/>
      <w:szCs w:val="20"/>
      <w:shd w:val="clear" w:color="auto" w:fill="FFFFFF"/>
    </w:rPr>
  </w:style>
  <w:style w:type="character" w:customStyle="1" w:styleId="Tableofcontents2NotBold1">
    <w:name w:val="Table of contents (2) + Not Bold1"/>
    <w:aliases w:val="Not Italic27,Spacing 0 pt204"/>
    <w:basedOn w:val="Tableofcontents2"/>
    <w:rsid w:val="00306CA3"/>
    <w:rPr>
      <w:rFonts w:ascii="Times New Roman" w:hAnsi="Times New Roman" w:cs="Times New Roman"/>
      <w:b/>
      <w:bCs/>
      <w:i/>
      <w:iCs/>
      <w:spacing w:val="7"/>
      <w:sz w:val="23"/>
      <w:szCs w:val="23"/>
      <w:shd w:val="clear" w:color="auto" w:fill="FFFFFF"/>
    </w:rPr>
  </w:style>
  <w:style w:type="character" w:customStyle="1" w:styleId="Bodytext2105pt1">
    <w:name w:val="Body text (2) + 10.5 pt1"/>
    <w:aliases w:val="Not Bold20,Italic34,Spacing 0 pt203"/>
    <w:basedOn w:val="Bodytext2"/>
    <w:rsid w:val="00306CA3"/>
    <w:rPr>
      <w:rFonts w:ascii="Times New Roman" w:hAnsi="Times New Roman" w:cs="Times New Roman"/>
      <w:b/>
      <w:bCs/>
      <w:i/>
      <w:iCs/>
      <w:spacing w:val="3"/>
      <w:sz w:val="21"/>
      <w:szCs w:val="21"/>
      <w:shd w:val="clear" w:color="auto" w:fill="FFFFFF"/>
    </w:rPr>
  </w:style>
  <w:style w:type="character" w:customStyle="1" w:styleId="Headerorfooter6">
    <w:name w:val="Header or footer (6)_"/>
    <w:basedOn w:val="DefaultParagraphFont"/>
    <w:link w:val="Headerorfooter61"/>
    <w:rsid w:val="00306CA3"/>
    <w:rPr>
      <w:rFonts w:ascii="David" w:hAnsi="David" w:cs="David"/>
      <w:i/>
      <w:iCs/>
      <w:spacing w:val="-3"/>
      <w:sz w:val="27"/>
      <w:szCs w:val="27"/>
      <w:shd w:val="clear" w:color="auto" w:fill="FFFFFF"/>
    </w:rPr>
  </w:style>
  <w:style w:type="character" w:customStyle="1" w:styleId="Bodytext72">
    <w:name w:val="Body text (7)"/>
    <w:basedOn w:val="Bodytext70"/>
    <w:rsid w:val="00306CA3"/>
    <w:rPr>
      <w:rFonts w:ascii="Times New Roman" w:hAnsi="Times New Roman" w:cs="Times New Roman"/>
      <w:b/>
      <w:bCs/>
      <w:spacing w:val="10"/>
      <w:sz w:val="21"/>
      <w:szCs w:val="21"/>
      <w:shd w:val="clear" w:color="auto" w:fill="FFFFFF"/>
    </w:rPr>
  </w:style>
  <w:style w:type="character" w:customStyle="1" w:styleId="Bodytext9">
    <w:name w:val="Body text (9)_"/>
    <w:basedOn w:val="DefaultParagraphFont"/>
    <w:link w:val="Bodytext90"/>
    <w:rsid w:val="00306CA3"/>
    <w:rPr>
      <w:rFonts w:ascii="Times New Roman" w:hAnsi="Times New Roman" w:cs="Times New Roman"/>
      <w:b/>
      <w:bCs/>
      <w:spacing w:val="13"/>
      <w:sz w:val="17"/>
      <w:szCs w:val="17"/>
      <w:shd w:val="clear" w:color="auto" w:fill="FFFFFF"/>
    </w:rPr>
  </w:style>
  <w:style w:type="character" w:customStyle="1" w:styleId="Bodytext3Italic1">
    <w:name w:val="Body text (3) + Italic1"/>
    <w:aliases w:val="Spacing 0 pt202"/>
    <w:basedOn w:val="Bodytext3"/>
    <w:rsid w:val="00306CA3"/>
    <w:rPr>
      <w:rFonts w:ascii="Times New Roman" w:hAnsi="Times New Roman" w:cs="Times New Roman"/>
      <w:i/>
      <w:iCs/>
      <w:noProof/>
      <w:spacing w:val="0"/>
      <w:sz w:val="9"/>
      <w:szCs w:val="9"/>
      <w:shd w:val="clear" w:color="auto" w:fill="FFFFFF"/>
    </w:rPr>
  </w:style>
  <w:style w:type="character" w:customStyle="1" w:styleId="Bodytext85pt">
    <w:name w:val="Body text + 8.5 pt"/>
    <w:aliases w:val="Bold45,Spacing 0 pt201"/>
    <w:basedOn w:val="Bodytext"/>
    <w:rsid w:val="00306CA3"/>
    <w:rPr>
      <w:rFonts w:ascii="Times New Roman" w:hAnsi="Times New Roman" w:cs="Times New Roman"/>
      <w:b/>
      <w:bCs/>
      <w:spacing w:val="13"/>
      <w:sz w:val="17"/>
      <w:szCs w:val="17"/>
      <w:shd w:val="clear" w:color="auto" w:fill="FFFFFF"/>
    </w:rPr>
  </w:style>
  <w:style w:type="character" w:customStyle="1" w:styleId="Tableofcontents4">
    <w:name w:val="Table of contents (4)_"/>
    <w:basedOn w:val="DefaultParagraphFont"/>
    <w:link w:val="Tableofcontents40"/>
    <w:rsid w:val="00306CA3"/>
    <w:rPr>
      <w:rFonts w:ascii="Segoe UI" w:hAnsi="Segoe UI" w:cs="Segoe UI"/>
      <w:b/>
      <w:bCs/>
      <w:spacing w:val="4"/>
      <w:sz w:val="18"/>
      <w:szCs w:val="18"/>
      <w:shd w:val="clear" w:color="auto" w:fill="FFFFFF"/>
    </w:rPr>
  </w:style>
  <w:style w:type="character" w:customStyle="1" w:styleId="TableofcontentsBold2">
    <w:name w:val="Table of contents + Bold2"/>
    <w:aliases w:val="Italic33,Spacing 0 pt200"/>
    <w:basedOn w:val="Tableofcontents"/>
    <w:rsid w:val="00306CA3"/>
    <w:rPr>
      <w:rFonts w:ascii="Times New Roman" w:hAnsi="Times New Roman" w:cs="Times New Roman"/>
      <w:b/>
      <w:bCs/>
      <w:i/>
      <w:iCs/>
      <w:spacing w:val="4"/>
      <w:sz w:val="23"/>
      <w:szCs w:val="23"/>
      <w:shd w:val="clear" w:color="auto" w:fill="FFFFFF"/>
    </w:rPr>
  </w:style>
  <w:style w:type="character" w:customStyle="1" w:styleId="Tableofcontents5">
    <w:name w:val="Table of contents (5)_"/>
    <w:basedOn w:val="DefaultParagraphFont"/>
    <w:link w:val="Tableofcontents50"/>
    <w:rsid w:val="00306CA3"/>
    <w:rPr>
      <w:rFonts w:ascii="Times New Roman" w:hAnsi="Times New Roman" w:cs="Times New Roman"/>
      <w:spacing w:val="14"/>
      <w:sz w:val="9"/>
      <w:szCs w:val="9"/>
      <w:shd w:val="clear" w:color="auto" w:fill="FFFFFF"/>
    </w:rPr>
  </w:style>
  <w:style w:type="character" w:customStyle="1" w:styleId="Tableofcontents5135pt">
    <w:name w:val="Table of contents (5) + 13.5 pt"/>
    <w:aliases w:val="Bold44,Spacing 0 pt199"/>
    <w:basedOn w:val="Tableofcontents5"/>
    <w:rsid w:val="00306CA3"/>
    <w:rPr>
      <w:rFonts w:ascii="Times New Roman" w:hAnsi="Times New Roman" w:cs="Times New Roman"/>
      <w:b/>
      <w:bCs/>
      <w:spacing w:val="-4"/>
      <w:sz w:val="27"/>
      <w:szCs w:val="27"/>
      <w:shd w:val="clear" w:color="auto" w:fill="FFFFFF"/>
    </w:rPr>
  </w:style>
  <w:style w:type="character" w:customStyle="1" w:styleId="Tablecaption5">
    <w:name w:val="Table caption (5)_"/>
    <w:basedOn w:val="DefaultParagraphFont"/>
    <w:link w:val="Tablecaption51"/>
    <w:rsid w:val="00306CA3"/>
    <w:rPr>
      <w:rFonts w:ascii="Times New Roman" w:hAnsi="Times New Roman" w:cs="Times New Roman"/>
      <w:i/>
      <w:iCs/>
      <w:sz w:val="9"/>
      <w:szCs w:val="9"/>
      <w:shd w:val="clear" w:color="auto" w:fill="FFFFFF"/>
    </w:rPr>
  </w:style>
  <w:style w:type="character" w:customStyle="1" w:styleId="Tablecaption50">
    <w:name w:val="Table caption (5)"/>
    <w:basedOn w:val="Tablecaption5"/>
    <w:rsid w:val="00306CA3"/>
    <w:rPr>
      <w:rFonts w:ascii="Times New Roman" w:hAnsi="Times New Roman" w:cs="Times New Roman"/>
      <w:i/>
      <w:iCs/>
      <w:sz w:val="9"/>
      <w:szCs w:val="9"/>
      <w:shd w:val="clear" w:color="auto" w:fill="FFFFFF"/>
    </w:rPr>
  </w:style>
  <w:style w:type="character" w:customStyle="1" w:styleId="Tablecaption6">
    <w:name w:val="Table caption (6)_"/>
    <w:basedOn w:val="DefaultParagraphFont"/>
    <w:link w:val="Tablecaption61"/>
    <w:rsid w:val="00306CA3"/>
    <w:rPr>
      <w:rFonts w:ascii="Times New Roman" w:hAnsi="Times New Roman" w:cs="Times New Roman"/>
      <w:spacing w:val="7"/>
      <w:sz w:val="23"/>
      <w:szCs w:val="23"/>
      <w:shd w:val="clear" w:color="auto" w:fill="FFFFFF"/>
    </w:rPr>
  </w:style>
  <w:style w:type="character" w:customStyle="1" w:styleId="Tablecaption60">
    <w:name w:val="Table caption (6)"/>
    <w:basedOn w:val="Tablecaption6"/>
    <w:rsid w:val="00306CA3"/>
    <w:rPr>
      <w:rFonts w:ascii="Times New Roman" w:hAnsi="Times New Roman" w:cs="Times New Roman"/>
      <w:spacing w:val="7"/>
      <w:sz w:val="23"/>
      <w:szCs w:val="23"/>
      <w:shd w:val="clear" w:color="auto" w:fill="FFFFFF"/>
    </w:rPr>
  </w:style>
  <w:style w:type="character" w:customStyle="1" w:styleId="Bodytext4Bold5">
    <w:name w:val="Body text (4) + Bold5"/>
    <w:aliases w:val="Not Italic26,Spacing 0 pt198"/>
    <w:basedOn w:val="Bodytext4"/>
    <w:rsid w:val="00306CA3"/>
    <w:rPr>
      <w:rFonts w:ascii="Times New Roman" w:hAnsi="Times New Roman" w:cs="Times New Roman"/>
      <w:b/>
      <w:bCs/>
      <w:i/>
      <w:iCs/>
      <w:spacing w:val="7"/>
      <w:sz w:val="23"/>
      <w:szCs w:val="23"/>
      <w:shd w:val="clear" w:color="auto" w:fill="FFFFFF"/>
    </w:rPr>
  </w:style>
  <w:style w:type="character" w:customStyle="1" w:styleId="Heading3">
    <w:name w:val="Heading #3_"/>
    <w:basedOn w:val="DefaultParagraphFont"/>
    <w:link w:val="Heading31"/>
    <w:rsid w:val="00306CA3"/>
    <w:rPr>
      <w:rFonts w:ascii="Times New Roman" w:hAnsi="Times New Roman" w:cs="Times New Roman"/>
      <w:spacing w:val="7"/>
      <w:sz w:val="23"/>
      <w:szCs w:val="23"/>
      <w:shd w:val="clear" w:color="auto" w:fill="FFFFFF"/>
    </w:rPr>
  </w:style>
  <w:style w:type="character" w:customStyle="1" w:styleId="Tableofcontents75pt">
    <w:name w:val="Table of contents + 7.5 pt"/>
    <w:aliases w:val="Spacing 1 pt8"/>
    <w:basedOn w:val="Tableofcontents"/>
    <w:rsid w:val="00306CA3"/>
    <w:rPr>
      <w:rFonts w:ascii="Times New Roman" w:hAnsi="Times New Roman" w:cs="Times New Roman"/>
      <w:spacing w:val="24"/>
      <w:sz w:val="15"/>
      <w:szCs w:val="15"/>
      <w:shd w:val="clear" w:color="auto" w:fill="FFFFFF"/>
    </w:rPr>
  </w:style>
  <w:style w:type="character" w:customStyle="1" w:styleId="Tableofcontents65pt">
    <w:name w:val="Table of contents + 6.5 pt"/>
    <w:aliases w:val="Spacing 0 pt197"/>
    <w:basedOn w:val="Tableofcontents"/>
    <w:rsid w:val="00306CA3"/>
    <w:rPr>
      <w:rFonts w:ascii="Times New Roman" w:hAnsi="Times New Roman" w:cs="Times New Roman"/>
      <w:spacing w:val="19"/>
      <w:sz w:val="13"/>
      <w:szCs w:val="13"/>
      <w:shd w:val="clear" w:color="auto" w:fill="FFFFFF"/>
    </w:rPr>
  </w:style>
  <w:style w:type="character" w:customStyle="1" w:styleId="Tableofcontents6">
    <w:name w:val="Table of contents (6)_"/>
    <w:basedOn w:val="DefaultParagraphFont"/>
    <w:link w:val="Tableofcontents60"/>
    <w:rsid w:val="00306CA3"/>
    <w:rPr>
      <w:rFonts w:ascii="Times New Roman" w:hAnsi="Times New Roman" w:cs="Times New Roman"/>
      <w:b/>
      <w:bCs/>
      <w:sz w:val="26"/>
      <w:szCs w:val="26"/>
      <w:shd w:val="clear" w:color="auto" w:fill="FFFFFF"/>
    </w:rPr>
  </w:style>
  <w:style w:type="character" w:customStyle="1" w:styleId="Tableofcontents645pt">
    <w:name w:val="Table of contents (6) + 4.5 pt"/>
    <w:aliases w:val="Not Bold19,Spacing 0 pt196"/>
    <w:basedOn w:val="Tableofcontents6"/>
    <w:rsid w:val="00306CA3"/>
    <w:rPr>
      <w:rFonts w:ascii="Times New Roman" w:hAnsi="Times New Roman" w:cs="Times New Roman"/>
      <w:b/>
      <w:bCs/>
      <w:spacing w:val="14"/>
      <w:sz w:val="9"/>
      <w:szCs w:val="9"/>
      <w:shd w:val="clear" w:color="auto" w:fill="FFFFFF"/>
    </w:rPr>
  </w:style>
  <w:style w:type="character" w:customStyle="1" w:styleId="Tablecaption7">
    <w:name w:val="Table caption (7)_"/>
    <w:basedOn w:val="DefaultParagraphFont"/>
    <w:link w:val="Tablecaption71"/>
    <w:rsid w:val="00306CA3"/>
    <w:rPr>
      <w:rFonts w:ascii="Times New Roman" w:hAnsi="Times New Roman" w:cs="Times New Roman"/>
      <w:b/>
      <w:bCs/>
      <w:spacing w:val="10"/>
      <w:sz w:val="21"/>
      <w:szCs w:val="21"/>
      <w:shd w:val="clear" w:color="auto" w:fill="FFFFFF"/>
    </w:rPr>
  </w:style>
  <w:style w:type="character" w:customStyle="1" w:styleId="Tablecaption70">
    <w:name w:val="Table caption (7)"/>
    <w:basedOn w:val="Tablecaption7"/>
    <w:rsid w:val="00306CA3"/>
    <w:rPr>
      <w:rFonts w:ascii="Times New Roman" w:hAnsi="Times New Roman" w:cs="Times New Roman"/>
      <w:b/>
      <w:bCs/>
      <w:spacing w:val="10"/>
      <w:sz w:val="21"/>
      <w:szCs w:val="21"/>
      <w:shd w:val="clear" w:color="auto" w:fill="FFFFFF"/>
    </w:rPr>
  </w:style>
  <w:style w:type="character" w:customStyle="1" w:styleId="Tablecaption32">
    <w:name w:val="Table caption (3)2"/>
    <w:basedOn w:val="Tablecaption3"/>
    <w:rsid w:val="00306CA3"/>
    <w:rPr>
      <w:rFonts w:ascii="Times New Roman" w:hAnsi="Times New Roman" w:cs="Times New Roman"/>
      <w:i/>
      <w:iCs/>
      <w:spacing w:val="3"/>
      <w:sz w:val="21"/>
      <w:szCs w:val="21"/>
      <w:shd w:val="clear" w:color="auto" w:fill="FFFFFF"/>
    </w:rPr>
  </w:style>
  <w:style w:type="character" w:customStyle="1" w:styleId="Bodytext5115pt7">
    <w:name w:val="Body text (5) + 11.5 pt7"/>
    <w:aliases w:val="Spacing 0 pt195"/>
    <w:basedOn w:val="Bodytext5"/>
    <w:rsid w:val="00306CA3"/>
    <w:rPr>
      <w:rFonts w:ascii="Times New Roman" w:hAnsi="Times New Roman" w:cs="Times New Roman"/>
      <w:i/>
      <w:iCs/>
      <w:spacing w:val="2"/>
      <w:sz w:val="23"/>
      <w:szCs w:val="23"/>
      <w:shd w:val="clear" w:color="auto" w:fill="FFFFFF"/>
    </w:rPr>
  </w:style>
  <w:style w:type="character" w:customStyle="1" w:styleId="Bodytext8pt">
    <w:name w:val="Body text + 8 pt"/>
    <w:aliases w:val="Spacing 0 pt194"/>
    <w:basedOn w:val="Bodytext"/>
    <w:rsid w:val="00306CA3"/>
    <w:rPr>
      <w:rFonts w:ascii="Times New Roman" w:hAnsi="Times New Roman" w:cs="Times New Roman"/>
      <w:spacing w:val="5"/>
      <w:sz w:val="16"/>
      <w:szCs w:val="16"/>
      <w:shd w:val="clear" w:color="auto" w:fill="FFFFFF"/>
    </w:rPr>
  </w:style>
  <w:style w:type="character" w:customStyle="1" w:styleId="Bodytext7Spacing-1pt">
    <w:name w:val="Body text (7) + Spacing -1 pt"/>
    <w:basedOn w:val="Bodytext70"/>
    <w:rsid w:val="00306CA3"/>
    <w:rPr>
      <w:rFonts w:ascii="Times New Roman" w:hAnsi="Times New Roman" w:cs="Times New Roman"/>
      <w:b/>
      <w:bCs/>
      <w:spacing w:val="-24"/>
      <w:sz w:val="21"/>
      <w:szCs w:val="21"/>
      <w:shd w:val="clear" w:color="auto" w:fill="FFFFFF"/>
    </w:rPr>
  </w:style>
  <w:style w:type="character" w:customStyle="1" w:styleId="Bodytext10">
    <w:name w:val="Body text (10)_"/>
    <w:basedOn w:val="DefaultParagraphFont"/>
    <w:link w:val="Bodytext100"/>
    <w:rsid w:val="00306CA3"/>
    <w:rPr>
      <w:rFonts w:ascii="Segoe UI" w:hAnsi="Segoe UI" w:cs="Segoe UI"/>
      <w:i/>
      <w:iCs/>
      <w:spacing w:val="11"/>
      <w:sz w:val="17"/>
      <w:szCs w:val="17"/>
      <w:shd w:val="clear" w:color="auto" w:fill="FFFFFF"/>
    </w:rPr>
  </w:style>
  <w:style w:type="character" w:customStyle="1" w:styleId="Bodytext10TimesNewRoman">
    <w:name w:val="Body text (10) + Times New Roman"/>
    <w:aliases w:val="9 pt12,Not Italic25,Spacing 0 pt193"/>
    <w:basedOn w:val="Bodytext10"/>
    <w:rsid w:val="00306CA3"/>
    <w:rPr>
      <w:rFonts w:ascii="Times New Roman" w:hAnsi="Times New Roman" w:cs="Times New Roman"/>
      <w:i/>
      <w:iCs/>
      <w:spacing w:val="9"/>
      <w:sz w:val="18"/>
      <w:szCs w:val="18"/>
      <w:shd w:val="clear" w:color="auto" w:fill="FFFFFF"/>
    </w:rPr>
  </w:style>
  <w:style w:type="character" w:customStyle="1" w:styleId="Tableofcontents7">
    <w:name w:val="Table of contents (7)_"/>
    <w:basedOn w:val="DefaultParagraphFont"/>
    <w:link w:val="Tableofcontents70"/>
    <w:rsid w:val="00306CA3"/>
    <w:rPr>
      <w:rFonts w:ascii="Times New Roman" w:hAnsi="Times New Roman" w:cs="Times New Roman"/>
      <w:spacing w:val="16"/>
      <w:sz w:val="12"/>
      <w:szCs w:val="12"/>
      <w:shd w:val="clear" w:color="auto" w:fill="FFFFFF"/>
    </w:rPr>
  </w:style>
  <w:style w:type="character" w:customStyle="1" w:styleId="Tableofcontents7115pt">
    <w:name w:val="Table of contents (7) + 11.5 pt"/>
    <w:aliases w:val="Spacing 0 pt192"/>
    <w:basedOn w:val="Tableofcontents7"/>
    <w:rsid w:val="00306CA3"/>
    <w:rPr>
      <w:rFonts w:ascii="Times New Roman" w:hAnsi="Times New Roman" w:cs="Times New Roman"/>
      <w:spacing w:val="7"/>
      <w:sz w:val="23"/>
      <w:szCs w:val="23"/>
      <w:shd w:val="clear" w:color="auto" w:fill="FFFFFF"/>
    </w:rPr>
  </w:style>
  <w:style w:type="character" w:customStyle="1" w:styleId="Tableofcontents95pt">
    <w:name w:val="Table of contents + 9.5 pt"/>
    <w:aliases w:val="Spacing 0 pt191"/>
    <w:basedOn w:val="Tableofcontents"/>
    <w:rsid w:val="00306CA3"/>
    <w:rPr>
      <w:rFonts w:ascii="Times New Roman" w:hAnsi="Times New Roman" w:cs="Times New Roman"/>
      <w:spacing w:val="14"/>
      <w:sz w:val="19"/>
      <w:szCs w:val="19"/>
      <w:shd w:val="clear" w:color="auto" w:fill="FFFFFF"/>
    </w:rPr>
  </w:style>
  <w:style w:type="character" w:customStyle="1" w:styleId="Tableofcontents45pt">
    <w:name w:val="Table of contents + 4.5 pt"/>
    <w:aliases w:val="Spacing 0 pt190"/>
    <w:basedOn w:val="Tableofcontents"/>
    <w:rsid w:val="00306CA3"/>
    <w:rPr>
      <w:rFonts w:ascii="Times New Roman" w:hAnsi="Times New Roman" w:cs="Times New Roman"/>
      <w:spacing w:val="14"/>
      <w:sz w:val="9"/>
      <w:szCs w:val="9"/>
      <w:shd w:val="clear" w:color="auto" w:fill="FFFFFF"/>
    </w:rPr>
  </w:style>
  <w:style w:type="character" w:customStyle="1" w:styleId="Tableofcontents95pt1">
    <w:name w:val="Table of contents + 9.5 pt1"/>
    <w:aliases w:val="Spacing 0 pt189"/>
    <w:basedOn w:val="Tableofcontents"/>
    <w:rsid w:val="00306CA3"/>
    <w:rPr>
      <w:rFonts w:ascii="Times New Roman" w:hAnsi="Times New Roman" w:cs="Times New Roman"/>
      <w:spacing w:val="14"/>
      <w:sz w:val="19"/>
      <w:szCs w:val="19"/>
      <w:shd w:val="clear" w:color="auto" w:fill="FFFFFF"/>
    </w:rPr>
  </w:style>
  <w:style w:type="character" w:customStyle="1" w:styleId="Tableofcontents9pt">
    <w:name w:val="Table of contents + 9 pt"/>
    <w:aliases w:val="Spacing 0 pt188"/>
    <w:basedOn w:val="Tableofcontents"/>
    <w:rsid w:val="00306CA3"/>
    <w:rPr>
      <w:rFonts w:ascii="Times New Roman" w:hAnsi="Times New Roman" w:cs="Times New Roman"/>
      <w:spacing w:val="18"/>
      <w:sz w:val="18"/>
      <w:szCs w:val="18"/>
      <w:shd w:val="clear" w:color="auto" w:fill="FFFFFF"/>
    </w:rPr>
  </w:style>
  <w:style w:type="character" w:customStyle="1" w:styleId="Tableofcontents75pt1">
    <w:name w:val="Table of contents + 7.5 pt1"/>
    <w:aliases w:val="Bold43,Spacing 1 pt7"/>
    <w:basedOn w:val="Tableofcontents"/>
    <w:rsid w:val="00306CA3"/>
    <w:rPr>
      <w:rFonts w:ascii="Times New Roman" w:hAnsi="Times New Roman" w:cs="Times New Roman"/>
      <w:b/>
      <w:bCs/>
      <w:spacing w:val="23"/>
      <w:sz w:val="15"/>
      <w:szCs w:val="15"/>
      <w:shd w:val="clear" w:color="auto" w:fill="FFFFFF"/>
    </w:rPr>
  </w:style>
  <w:style w:type="character" w:customStyle="1" w:styleId="BodytextBold11">
    <w:name w:val="Body text + Bold11"/>
    <w:basedOn w:val="Bodytext"/>
    <w:rsid w:val="00306CA3"/>
    <w:rPr>
      <w:rFonts w:ascii="Times New Roman" w:hAnsi="Times New Roman" w:cs="Times New Roman"/>
      <w:b/>
      <w:bCs/>
      <w:spacing w:val="7"/>
      <w:sz w:val="23"/>
      <w:szCs w:val="23"/>
      <w:shd w:val="clear" w:color="auto" w:fill="FFFFFF"/>
    </w:rPr>
  </w:style>
  <w:style w:type="character" w:customStyle="1" w:styleId="BodytextSmallCaps">
    <w:name w:val="Body text + Small Caps"/>
    <w:basedOn w:val="Bodytext"/>
    <w:rsid w:val="00306CA3"/>
    <w:rPr>
      <w:rFonts w:ascii="Times New Roman" w:hAnsi="Times New Roman" w:cs="Times New Roman"/>
      <w:smallCaps/>
      <w:spacing w:val="7"/>
      <w:sz w:val="23"/>
      <w:szCs w:val="23"/>
      <w:shd w:val="clear" w:color="auto" w:fill="FFFFFF"/>
    </w:rPr>
  </w:style>
  <w:style w:type="character" w:customStyle="1" w:styleId="Bodytext5115pt6">
    <w:name w:val="Body text (5) + 11.5 pt6"/>
    <w:aliases w:val="Not Italic24,Spacing 0 pt187"/>
    <w:basedOn w:val="Bodytext5"/>
    <w:rsid w:val="00306CA3"/>
    <w:rPr>
      <w:rFonts w:ascii="Times New Roman" w:hAnsi="Times New Roman" w:cs="Times New Roman"/>
      <w:i/>
      <w:iCs/>
      <w:spacing w:val="7"/>
      <w:sz w:val="23"/>
      <w:szCs w:val="23"/>
      <w:shd w:val="clear" w:color="auto" w:fill="FFFFFF"/>
    </w:rPr>
  </w:style>
  <w:style w:type="character" w:customStyle="1" w:styleId="Bodytext44">
    <w:name w:val="Body text (4)4"/>
    <w:basedOn w:val="Bodytext4"/>
    <w:rsid w:val="00306CA3"/>
    <w:rPr>
      <w:rFonts w:ascii="Times New Roman" w:hAnsi="Times New Roman" w:cs="Times New Roman"/>
      <w:i/>
      <w:iCs/>
      <w:spacing w:val="2"/>
      <w:sz w:val="23"/>
      <w:szCs w:val="23"/>
      <w:shd w:val="clear" w:color="auto" w:fill="FFFFFF"/>
    </w:rPr>
  </w:style>
  <w:style w:type="character" w:customStyle="1" w:styleId="Bodytext7115pt">
    <w:name w:val="Body text (7) + 11.5 pt"/>
    <w:aliases w:val="Not Bold18,Italic32,Spacing 0 pt186"/>
    <w:basedOn w:val="Bodytext70"/>
    <w:rsid w:val="00306CA3"/>
    <w:rPr>
      <w:rFonts w:ascii="Times New Roman" w:hAnsi="Times New Roman" w:cs="Times New Roman"/>
      <w:b/>
      <w:bCs/>
      <w:i/>
      <w:iCs/>
      <w:spacing w:val="2"/>
      <w:sz w:val="23"/>
      <w:szCs w:val="23"/>
      <w:shd w:val="clear" w:color="auto" w:fill="FFFFFF"/>
    </w:rPr>
  </w:style>
  <w:style w:type="character" w:customStyle="1" w:styleId="Other2">
    <w:name w:val="Other (2)_"/>
    <w:basedOn w:val="DefaultParagraphFont"/>
    <w:link w:val="Other21"/>
    <w:rsid w:val="00306CA3"/>
    <w:rPr>
      <w:rFonts w:ascii="Times New Roman" w:hAnsi="Times New Roman" w:cs="Times New Roman"/>
      <w:spacing w:val="7"/>
      <w:sz w:val="23"/>
      <w:szCs w:val="23"/>
      <w:shd w:val="clear" w:color="auto" w:fill="FFFFFF"/>
    </w:rPr>
  </w:style>
  <w:style w:type="character" w:customStyle="1" w:styleId="Other20">
    <w:name w:val="Other (2)"/>
    <w:basedOn w:val="Other2"/>
    <w:rsid w:val="00306CA3"/>
    <w:rPr>
      <w:rFonts w:ascii="Times New Roman" w:hAnsi="Times New Roman" w:cs="Times New Roman"/>
      <w:spacing w:val="7"/>
      <w:sz w:val="23"/>
      <w:szCs w:val="23"/>
      <w:shd w:val="clear" w:color="auto" w:fill="FFFFFF"/>
    </w:rPr>
  </w:style>
  <w:style w:type="character" w:customStyle="1" w:styleId="Other22">
    <w:name w:val="Other (2)2"/>
    <w:basedOn w:val="Other2"/>
    <w:rsid w:val="00306CA3"/>
    <w:rPr>
      <w:rFonts w:ascii="Times New Roman" w:hAnsi="Times New Roman" w:cs="Times New Roman"/>
      <w:noProof/>
      <w:spacing w:val="7"/>
      <w:sz w:val="23"/>
      <w:szCs w:val="23"/>
      <w:shd w:val="clear" w:color="auto" w:fill="FFFFFF"/>
    </w:rPr>
  </w:style>
  <w:style w:type="character" w:customStyle="1" w:styleId="Other3">
    <w:name w:val="Other (3)_"/>
    <w:basedOn w:val="DefaultParagraphFont"/>
    <w:link w:val="Other31"/>
    <w:rsid w:val="00306CA3"/>
    <w:rPr>
      <w:rFonts w:ascii="Segoe UI" w:hAnsi="Segoe UI" w:cs="Segoe UI"/>
      <w:noProof/>
      <w:sz w:val="21"/>
      <w:szCs w:val="21"/>
      <w:shd w:val="clear" w:color="auto" w:fill="FFFFFF"/>
    </w:rPr>
  </w:style>
  <w:style w:type="character" w:customStyle="1" w:styleId="Other30">
    <w:name w:val="Other (3)"/>
    <w:basedOn w:val="Other3"/>
    <w:rsid w:val="00306CA3"/>
    <w:rPr>
      <w:rFonts w:ascii="Segoe UI" w:hAnsi="Segoe UI" w:cs="Segoe UI"/>
      <w:noProof/>
      <w:sz w:val="21"/>
      <w:szCs w:val="21"/>
      <w:shd w:val="clear" w:color="auto" w:fill="FFFFFF"/>
    </w:rPr>
  </w:style>
  <w:style w:type="character" w:customStyle="1" w:styleId="Other4">
    <w:name w:val="Other (4)_"/>
    <w:basedOn w:val="DefaultParagraphFont"/>
    <w:link w:val="Other41"/>
    <w:rsid w:val="00306CA3"/>
    <w:rPr>
      <w:rFonts w:ascii="Times New Roman" w:hAnsi="Times New Roman" w:cs="Times New Roman"/>
      <w:noProof/>
      <w:spacing w:val="9"/>
      <w:sz w:val="18"/>
      <w:szCs w:val="18"/>
      <w:shd w:val="clear" w:color="auto" w:fill="FFFFFF"/>
    </w:rPr>
  </w:style>
  <w:style w:type="character" w:customStyle="1" w:styleId="Other40">
    <w:name w:val="Other (4)"/>
    <w:basedOn w:val="Other4"/>
    <w:rsid w:val="00306CA3"/>
    <w:rPr>
      <w:rFonts w:ascii="Times New Roman" w:hAnsi="Times New Roman" w:cs="Times New Roman"/>
      <w:noProof/>
      <w:spacing w:val="9"/>
      <w:sz w:val="18"/>
      <w:szCs w:val="18"/>
      <w:shd w:val="clear" w:color="auto" w:fill="FFFFFF"/>
    </w:rPr>
  </w:style>
  <w:style w:type="character" w:customStyle="1" w:styleId="Other">
    <w:name w:val="Other_"/>
    <w:basedOn w:val="DefaultParagraphFont"/>
    <w:link w:val="Other1"/>
    <w:rsid w:val="00306CA3"/>
    <w:rPr>
      <w:rFonts w:ascii="Times New Roman" w:hAnsi="Times New Roman" w:cs="Times New Roman"/>
      <w:noProof/>
      <w:spacing w:val="6"/>
      <w:sz w:val="20"/>
      <w:szCs w:val="20"/>
      <w:shd w:val="clear" w:color="auto" w:fill="FFFFFF"/>
    </w:rPr>
  </w:style>
  <w:style w:type="character" w:customStyle="1" w:styleId="Other0">
    <w:name w:val="Other"/>
    <w:basedOn w:val="Other"/>
    <w:rsid w:val="00306CA3"/>
    <w:rPr>
      <w:rFonts w:ascii="Times New Roman" w:hAnsi="Times New Roman" w:cs="Times New Roman"/>
      <w:noProof/>
      <w:spacing w:val="6"/>
      <w:sz w:val="20"/>
      <w:szCs w:val="20"/>
      <w:shd w:val="clear" w:color="auto" w:fill="FFFFFF"/>
    </w:rPr>
  </w:style>
  <w:style w:type="character" w:customStyle="1" w:styleId="Other5">
    <w:name w:val="Other (5)_"/>
    <w:basedOn w:val="DefaultParagraphFont"/>
    <w:link w:val="Other51"/>
    <w:rsid w:val="00306CA3"/>
    <w:rPr>
      <w:rFonts w:ascii="FrankRuehl" w:hAnsi="FrankRuehl" w:cs="FrankRuehl"/>
      <w:noProof/>
      <w:sz w:val="31"/>
      <w:szCs w:val="31"/>
      <w:shd w:val="clear" w:color="auto" w:fill="FFFFFF"/>
    </w:rPr>
  </w:style>
  <w:style w:type="character" w:customStyle="1" w:styleId="Other50">
    <w:name w:val="Other (5)"/>
    <w:basedOn w:val="Other5"/>
    <w:rsid w:val="00306CA3"/>
    <w:rPr>
      <w:rFonts w:ascii="FrankRuehl" w:hAnsi="FrankRuehl" w:cs="FrankRuehl"/>
      <w:noProof/>
      <w:sz w:val="31"/>
      <w:szCs w:val="31"/>
      <w:shd w:val="clear" w:color="auto" w:fill="FFFFFF"/>
    </w:rPr>
  </w:style>
  <w:style w:type="character" w:customStyle="1" w:styleId="Other6">
    <w:name w:val="Other (6)_"/>
    <w:basedOn w:val="DefaultParagraphFont"/>
    <w:link w:val="Other61"/>
    <w:rsid w:val="00306CA3"/>
    <w:rPr>
      <w:rFonts w:ascii="Segoe UI" w:hAnsi="Segoe UI" w:cs="Segoe UI"/>
      <w:noProof/>
      <w:sz w:val="23"/>
      <w:szCs w:val="23"/>
      <w:shd w:val="clear" w:color="auto" w:fill="FFFFFF"/>
    </w:rPr>
  </w:style>
  <w:style w:type="character" w:customStyle="1" w:styleId="Other60">
    <w:name w:val="Other (6)"/>
    <w:basedOn w:val="Other6"/>
    <w:rsid w:val="00306CA3"/>
    <w:rPr>
      <w:rFonts w:ascii="Segoe UI" w:hAnsi="Segoe UI" w:cs="Segoe UI"/>
      <w:noProof/>
      <w:sz w:val="23"/>
      <w:szCs w:val="23"/>
      <w:shd w:val="clear" w:color="auto" w:fill="FFFFFF"/>
    </w:rPr>
  </w:style>
  <w:style w:type="character" w:customStyle="1" w:styleId="Bodytext32">
    <w:name w:val="Body text3"/>
    <w:basedOn w:val="Bodytext"/>
    <w:rsid w:val="00306CA3"/>
    <w:rPr>
      <w:rFonts w:ascii="Times New Roman" w:hAnsi="Times New Roman" w:cs="Times New Roman"/>
      <w:spacing w:val="7"/>
      <w:sz w:val="23"/>
      <w:szCs w:val="23"/>
      <w:u w:val="single"/>
      <w:shd w:val="clear" w:color="auto" w:fill="FFFFFF"/>
    </w:rPr>
  </w:style>
  <w:style w:type="character" w:customStyle="1" w:styleId="Headerorfooter4115pt">
    <w:name w:val="Header or footer (4) + 11.5 pt"/>
    <w:aliases w:val="Bold42"/>
    <w:basedOn w:val="Headerorfooter4"/>
    <w:rsid w:val="00306CA3"/>
    <w:rPr>
      <w:rFonts w:ascii="Times New Roman" w:hAnsi="Times New Roman" w:cs="Times New Roman"/>
      <w:b/>
      <w:bCs/>
      <w:spacing w:val="9"/>
      <w:sz w:val="23"/>
      <w:szCs w:val="23"/>
      <w:shd w:val="clear" w:color="auto" w:fill="FFFFFF"/>
    </w:rPr>
  </w:style>
  <w:style w:type="character" w:customStyle="1" w:styleId="Tablecaption33">
    <w:name w:val="Table caption3"/>
    <w:basedOn w:val="Tablecaption"/>
    <w:rsid w:val="00306CA3"/>
    <w:rPr>
      <w:rFonts w:ascii="Times New Roman" w:hAnsi="Times New Roman" w:cs="Times New Roman"/>
      <w:b/>
      <w:bCs/>
      <w:spacing w:val="7"/>
      <w:sz w:val="23"/>
      <w:szCs w:val="23"/>
      <w:shd w:val="clear" w:color="auto" w:fill="FFFFFF"/>
    </w:rPr>
  </w:style>
  <w:style w:type="character" w:customStyle="1" w:styleId="BodytextVerdana">
    <w:name w:val="Body text + Verdana"/>
    <w:aliases w:val="6.5 pt,Bold41,Spacing 0 pt185"/>
    <w:basedOn w:val="Bodytext"/>
    <w:rsid w:val="00306CA3"/>
    <w:rPr>
      <w:rFonts w:ascii="Verdana" w:hAnsi="Verdana" w:cs="Verdana"/>
      <w:b/>
      <w:bCs/>
      <w:spacing w:val="15"/>
      <w:sz w:val="13"/>
      <w:szCs w:val="13"/>
      <w:shd w:val="clear" w:color="auto" w:fill="FFFFFF"/>
    </w:rPr>
  </w:style>
  <w:style w:type="character" w:customStyle="1" w:styleId="BodytextVerdana5">
    <w:name w:val="Body text + Verdana5"/>
    <w:aliases w:val="11 pt,Spacing 0 pt184"/>
    <w:basedOn w:val="Bodytext"/>
    <w:rsid w:val="00306CA3"/>
    <w:rPr>
      <w:rFonts w:ascii="Verdana" w:hAnsi="Verdana" w:cs="Verdana"/>
      <w:spacing w:val="1"/>
      <w:sz w:val="22"/>
      <w:szCs w:val="22"/>
      <w:shd w:val="clear" w:color="auto" w:fill="FFFFFF"/>
    </w:rPr>
  </w:style>
  <w:style w:type="character" w:customStyle="1" w:styleId="Tablecaption22">
    <w:name w:val="Table caption2"/>
    <w:basedOn w:val="Tablecaption"/>
    <w:rsid w:val="00306CA3"/>
    <w:rPr>
      <w:rFonts w:ascii="Times New Roman" w:hAnsi="Times New Roman" w:cs="Times New Roman"/>
      <w:b/>
      <w:bCs/>
      <w:spacing w:val="7"/>
      <w:sz w:val="23"/>
      <w:szCs w:val="23"/>
      <w:u w:val="single"/>
      <w:shd w:val="clear" w:color="auto" w:fill="FFFFFF"/>
    </w:rPr>
  </w:style>
  <w:style w:type="character" w:customStyle="1" w:styleId="Bodytext11">
    <w:name w:val="Body text (11)_"/>
    <w:basedOn w:val="DefaultParagraphFont"/>
    <w:link w:val="Bodytext111"/>
    <w:rsid w:val="00306CA3"/>
    <w:rPr>
      <w:rFonts w:ascii="Times New Roman" w:hAnsi="Times New Roman" w:cs="Times New Roman"/>
      <w:spacing w:val="4"/>
      <w:sz w:val="25"/>
      <w:szCs w:val="25"/>
      <w:shd w:val="clear" w:color="auto" w:fill="FFFFFF"/>
    </w:rPr>
  </w:style>
  <w:style w:type="character" w:customStyle="1" w:styleId="Bodytext110">
    <w:name w:val="Body text (11)"/>
    <w:basedOn w:val="Bodytext11"/>
    <w:rsid w:val="00306CA3"/>
    <w:rPr>
      <w:rFonts w:ascii="Times New Roman" w:hAnsi="Times New Roman" w:cs="Times New Roman"/>
      <w:spacing w:val="4"/>
      <w:sz w:val="25"/>
      <w:szCs w:val="25"/>
      <w:shd w:val="clear" w:color="auto" w:fill="FFFFFF"/>
    </w:rPr>
  </w:style>
  <w:style w:type="character" w:customStyle="1" w:styleId="Bodytext720">
    <w:name w:val="Body text (7)2"/>
    <w:basedOn w:val="Bodytext70"/>
    <w:rsid w:val="00306CA3"/>
    <w:rPr>
      <w:rFonts w:ascii="Times New Roman" w:hAnsi="Times New Roman" w:cs="Times New Roman"/>
      <w:b/>
      <w:bCs/>
      <w:spacing w:val="10"/>
      <w:sz w:val="21"/>
      <w:szCs w:val="21"/>
      <w:u w:val="single"/>
      <w:shd w:val="clear" w:color="auto" w:fill="FFFFFF"/>
    </w:rPr>
  </w:style>
  <w:style w:type="character" w:customStyle="1" w:styleId="Bodytext12">
    <w:name w:val="Body text (12)_"/>
    <w:basedOn w:val="DefaultParagraphFont"/>
    <w:link w:val="Bodytext121"/>
    <w:rsid w:val="00306CA3"/>
    <w:rPr>
      <w:rFonts w:ascii="Times New Roman" w:hAnsi="Times New Roman" w:cs="Times New Roman"/>
      <w:spacing w:val="5"/>
      <w:shd w:val="clear" w:color="auto" w:fill="FFFFFF"/>
    </w:rPr>
  </w:style>
  <w:style w:type="character" w:customStyle="1" w:styleId="Bodytext120">
    <w:name w:val="Body text (12)"/>
    <w:basedOn w:val="Bodytext12"/>
    <w:rsid w:val="00306CA3"/>
    <w:rPr>
      <w:rFonts w:ascii="Times New Roman" w:hAnsi="Times New Roman" w:cs="Times New Roman"/>
      <w:spacing w:val="5"/>
      <w:shd w:val="clear" w:color="auto" w:fill="FFFFFF"/>
    </w:rPr>
  </w:style>
  <w:style w:type="character" w:customStyle="1" w:styleId="Bodytext9pt">
    <w:name w:val="Body text + 9 pt"/>
    <w:aliases w:val="Spacing 0 pt183"/>
    <w:basedOn w:val="Bodytext"/>
    <w:rsid w:val="00306CA3"/>
    <w:rPr>
      <w:rFonts w:ascii="Times New Roman" w:hAnsi="Times New Roman" w:cs="Times New Roman"/>
      <w:spacing w:val="9"/>
      <w:sz w:val="18"/>
      <w:szCs w:val="18"/>
      <w:shd w:val="clear" w:color="auto" w:fill="FFFFFF"/>
    </w:rPr>
  </w:style>
  <w:style w:type="character" w:customStyle="1" w:styleId="BodytextConsolas">
    <w:name w:val="Body text + Consolas"/>
    <w:aliases w:val="15 pt,Spacing 0 pt182"/>
    <w:basedOn w:val="Bodytext"/>
    <w:rsid w:val="00306CA3"/>
    <w:rPr>
      <w:rFonts w:ascii="Consolas" w:hAnsi="Consolas" w:cs="Consolas"/>
      <w:noProof/>
      <w:spacing w:val="0"/>
      <w:sz w:val="30"/>
      <w:szCs w:val="30"/>
      <w:shd w:val="clear" w:color="auto" w:fill="FFFFFF"/>
    </w:rPr>
  </w:style>
  <w:style w:type="character" w:customStyle="1" w:styleId="Bodytext95pt">
    <w:name w:val="Body text + 9.5 pt"/>
    <w:aliases w:val="Bold40,Spacing 0 pt181"/>
    <w:basedOn w:val="Bodytext"/>
    <w:rsid w:val="00306CA3"/>
    <w:rPr>
      <w:rFonts w:ascii="Times New Roman" w:hAnsi="Times New Roman" w:cs="Times New Roman"/>
      <w:b/>
      <w:bCs/>
      <w:spacing w:val="5"/>
      <w:sz w:val="19"/>
      <w:szCs w:val="19"/>
      <w:shd w:val="clear" w:color="auto" w:fill="FFFFFF"/>
    </w:rPr>
  </w:style>
  <w:style w:type="character" w:customStyle="1" w:styleId="Bodytext16pt7">
    <w:name w:val="Body text + 16 pt7"/>
    <w:aliases w:val="Spacing 0 pt180"/>
    <w:basedOn w:val="Bodytext"/>
    <w:rsid w:val="00306CA3"/>
    <w:rPr>
      <w:rFonts w:ascii="Times New Roman" w:hAnsi="Times New Roman" w:cs="Times New Roman"/>
      <w:spacing w:val="-5"/>
      <w:sz w:val="32"/>
      <w:szCs w:val="32"/>
      <w:shd w:val="clear" w:color="auto" w:fill="FFFFFF"/>
    </w:rPr>
  </w:style>
  <w:style w:type="character" w:customStyle="1" w:styleId="Bodytext13">
    <w:name w:val="Body text (13)_"/>
    <w:basedOn w:val="DefaultParagraphFont"/>
    <w:link w:val="Bodytext131"/>
    <w:rsid w:val="00306CA3"/>
    <w:rPr>
      <w:rFonts w:ascii="Times New Roman" w:hAnsi="Times New Roman" w:cs="Times New Roman"/>
      <w:spacing w:val="10"/>
      <w:shd w:val="clear" w:color="auto" w:fill="FFFFFF"/>
    </w:rPr>
  </w:style>
  <w:style w:type="character" w:customStyle="1" w:styleId="Bodytext130">
    <w:name w:val="Body text (13)"/>
    <w:basedOn w:val="Bodytext13"/>
    <w:rsid w:val="00306CA3"/>
    <w:rPr>
      <w:rFonts w:ascii="Times New Roman" w:hAnsi="Times New Roman" w:cs="Times New Roman"/>
      <w:spacing w:val="10"/>
      <w:shd w:val="clear" w:color="auto" w:fill="FFFFFF"/>
    </w:rPr>
  </w:style>
  <w:style w:type="character" w:customStyle="1" w:styleId="Tablecaption64">
    <w:name w:val="Table caption (6)4"/>
    <w:basedOn w:val="Tablecaption6"/>
    <w:rsid w:val="00306CA3"/>
    <w:rPr>
      <w:rFonts w:ascii="Times New Roman" w:hAnsi="Times New Roman" w:cs="Times New Roman"/>
      <w:spacing w:val="7"/>
      <w:sz w:val="23"/>
      <w:szCs w:val="23"/>
      <w:u w:val="single"/>
      <w:shd w:val="clear" w:color="auto" w:fill="FFFFFF"/>
    </w:rPr>
  </w:style>
  <w:style w:type="character" w:customStyle="1" w:styleId="Bodytext7NotBold">
    <w:name w:val="Body text (7) + Not Bold"/>
    <w:aliases w:val="Italic31,Spacing 0 pt179"/>
    <w:basedOn w:val="Bodytext70"/>
    <w:rsid w:val="00306CA3"/>
    <w:rPr>
      <w:rFonts w:ascii="Times New Roman" w:hAnsi="Times New Roman" w:cs="Times New Roman"/>
      <w:b/>
      <w:bCs/>
      <w:i/>
      <w:iCs/>
      <w:spacing w:val="3"/>
      <w:sz w:val="21"/>
      <w:szCs w:val="21"/>
      <w:shd w:val="clear" w:color="auto" w:fill="FFFFFF"/>
    </w:rPr>
  </w:style>
  <w:style w:type="character" w:customStyle="1" w:styleId="HeaderorfooterBold">
    <w:name w:val="Header or footer + Bold"/>
    <w:aliases w:val="Spacing 0 pt178"/>
    <w:basedOn w:val="Headerorfooter"/>
    <w:rsid w:val="00306CA3"/>
    <w:rPr>
      <w:rFonts w:ascii="Times New Roman" w:hAnsi="Times New Roman" w:cs="Times New Roman"/>
      <w:b/>
      <w:bCs/>
      <w:spacing w:val="9"/>
      <w:sz w:val="23"/>
      <w:szCs w:val="23"/>
      <w:shd w:val="clear" w:color="auto" w:fill="FFFFFF"/>
    </w:rPr>
  </w:style>
  <w:style w:type="character" w:customStyle="1" w:styleId="Bodytext14">
    <w:name w:val="Body text (14)_"/>
    <w:basedOn w:val="DefaultParagraphFont"/>
    <w:link w:val="Bodytext141"/>
    <w:rsid w:val="00306CA3"/>
    <w:rPr>
      <w:rFonts w:ascii="Times New Roman" w:hAnsi="Times New Roman" w:cs="Times New Roman"/>
      <w:spacing w:val="4"/>
      <w:sz w:val="25"/>
      <w:szCs w:val="25"/>
      <w:shd w:val="clear" w:color="auto" w:fill="FFFFFF"/>
    </w:rPr>
  </w:style>
  <w:style w:type="character" w:customStyle="1" w:styleId="Bodytext140">
    <w:name w:val="Body text (14)"/>
    <w:basedOn w:val="Bodytext14"/>
    <w:rsid w:val="00306CA3"/>
    <w:rPr>
      <w:rFonts w:ascii="Times New Roman" w:hAnsi="Times New Roman" w:cs="Times New Roman"/>
      <w:spacing w:val="4"/>
      <w:sz w:val="25"/>
      <w:szCs w:val="25"/>
      <w:shd w:val="clear" w:color="auto" w:fill="FFFFFF"/>
    </w:rPr>
  </w:style>
  <w:style w:type="character" w:customStyle="1" w:styleId="BodytextSegoeUI">
    <w:name w:val="Body text + Segoe UI"/>
    <w:aliases w:val="8.5 pt,Italic30,Spacing 0 pt177"/>
    <w:basedOn w:val="Bodytext"/>
    <w:rsid w:val="00306CA3"/>
    <w:rPr>
      <w:rFonts w:ascii="Segoe UI" w:hAnsi="Segoe UI" w:cs="Segoe UI"/>
      <w:i/>
      <w:iCs/>
      <w:noProof/>
      <w:spacing w:val="11"/>
      <w:sz w:val="17"/>
      <w:szCs w:val="17"/>
      <w:shd w:val="clear" w:color="auto" w:fill="FFFFFF"/>
    </w:rPr>
  </w:style>
  <w:style w:type="character" w:customStyle="1" w:styleId="Bodytext4105pt">
    <w:name w:val="Body text (4) + 10.5 pt"/>
    <w:aliases w:val="Spacing 0 pt176"/>
    <w:basedOn w:val="Bodytext4"/>
    <w:rsid w:val="00306CA3"/>
    <w:rPr>
      <w:rFonts w:ascii="Times New Roman" w:hAnsi="Times New Roman" w:cs="Times New Roman"/>
      <w:i/>
      <w:iCs/>
      <w:spacing w:val="3"/>
      <w:sz w:val="21"/>
      <w:szCs w:val="21"/>
      <w:shd w:val="clear" w:color="auto" w:fill="FFFFFF"/>
    </w:rPr>
  </w:style>
  <w:style w:type="character" w:customStyle="1" w:styleId="Bodytext4Bold4">
    <w:name w:val="Body text (4) + Bold4"/>
    <w:aliases w:val="Not Italic23,Spacing 0 pt175"/>
    <w:basedOn w:val="Bodytext4"/>
    <w:rsid w:val="00306CA3"/>
    <w:rPr>
      <w:rFonts w:ascii="Times New Roman" w:hAnsi="Times New Roman" w:cs="Times New Roman"/>
      <w:b/>
      <w:bCs/>
      <w:i/>
      <w:iCs/>
      <w:noProof/>
      <w:spacing w:val="7"/>
      <w:sz w:val="23"/>
      <w:szCs w:val="23"/>
      <w:shd w:val="clear" w:color="auto" w:fill="FFFFFF"/>
    </w:rPr>
  </w:style>
  <w:style w:type="character" w:customStyle="1" w:styleId="Bodytext15">
    <w:name w:val="Body text (15)_"/>
    <w:basedOn w:val="DefaultParagraphFont"/>
    <w:link w:val="Bodytext151"/>
    <w:rsid w:val="00306CA3"/>
    <w:rPr>
      <w:rFonts w:ascii="Times New Roman" w:hAnsi="Times New Roman" w:cs="Times New Roman"/>
      <w:spacing w:val="4"/>
      <w:sz w:val="25"/>
      <w:szCs w:val="25"/>
      <w:shd w:val="clear" w:color="auto" w:fill="FFFFFF"/>
    </w:rPr>
  </w:style>
  <w:style w:type="character" w:customStyle="1" w:styleId="Bodytext150">
    <w:name w:val="Body text (15)"/>
    <w:basedOn w:val="Bodytext15"/>
    <w:rsid w:val="00306CA3"/>
    <w:rPr>
      <w:rFonts w:ascii="Times New Roman" w:hAnsi="Times New Roman" w:cs="Times New Roman"/>
      <w:spacing w:val="4"/>
      <w:sz w:val="25"/>
      <w:szCs w:val="25"/>
      <w:shd w:val="clear" w:color="auto" w:fill="FFFFFF"/>
    </w:rPr>
  </w:style>
  <w:style w:type="character" w:customStyle="1" w:styleId="Bodytext152">
    <w:name w:val="Body text (15)2"/>
    <w:basedOn w:val="Bodytext15"/>
    <w:rsid w:val="00306CA3"/>
    <w:rPr>
      <w:rFonts w:ascii="Times New Roman" w:hAnsi="Times New Roman" w:cs="Times New Roman"/>
      <w:noProof/>
      <w:spacing w:val="4"/>
      <w:sz w:val="25"/>
      <w:szCs w:val="25"/>
      <w:shd w:val="clear" w:color="auto" w:fill="FFFFFF"/>
    </w:rPr>
  </w:style>
  <w:style w:type="character" w:customStyle="1" w:styleId="Tablecaption63">
    <w:name w:val="Table caption (6)3"/>
    <w:basedOn w:val="Tablecaption6"/>
    <w:rsid w:val="00306CA3"/>
    <w:rPr>
      <w:rFonts w:ascii="Times New Roman" w:hAnsi="Times New Roman" w:cs="Times New Roman"/>
      <w:noProof/>
      <w:spacing w:val="7"/>
      <w:sz w:val="23"/>
      <w:szCs w:val="23"/>
      <w:shd w:val="clear" w:color="auto" w:fill="FFFFFF"/>
    </w:rPr>
  </w:style>
  <w:style w:type="character" w:customStyle="1" w:styleId="Tablecaption62">
    <w:name w:val="Table caption (6)2"/>
    <w:basedOn w:val="Tablecaption6"/>
    <w:rsid w:val="00306CA3"/>
    <w:rPr>
      <w:rFonts w:ascii="Times New Roman" w:hAnsi="Times New Roman" w:cs="Times New Roman"/>
      <w:spacing w:val="7"/>
      <w:sz w:val="23"/>
      <w:szCs w:val="23"/>
      <w:u w:val="single"/>
      <w:shd w:val="clear" w:color="auto" w:fill="FFFFFF"/>
    </w:rPr>
  </w:style>
  <w:style w:type="character" w:customStyle="1" w:styleId="Tablecaption6Spacing7pt">
    <w:name w:val="Table caption (6) + Spacing 7 pt"/>
    <w:basedOn w:val="Tablecaption6"/>
    <w:rsid w:val="00306CA3"/>
    <w:rPr>
      <w:rFonts w:ascii="Times New Roman" w:hAnsi="Times New Roman" w:cs="Times New Roman"/>
      <w:spacing w:val="145"/>
      <w:sz w:val="23"/>
      <w:szCs w:val="23"/>
      <w:u w:val="single"/>
      <w:shd w:val="clear" w:color="auto" w:fill="FFFFFF"/>
    </w:rPr>
  </w:style>
  <w:style w:type="character" w:customStyle="1" w:styleId="Tablecaption6Spacing7pt1">
    <w:name w:val="Table caption (6) + Spacing 7 pt1"/>
    <w:basedOn w:val="Tablecaption6"/>
    <w:rsid w:val="00306CA3"/>
    <w:rPr>
      <w:rFonts w:ascii="Times New Roman" w:hAnsi="Times New Roman" w:cs="Times New Roman"/>
      <w:spacing w:val="145"/>
      <w:sz w:val="23"/>
      <w:szCs w:val="23"/>
      <w:u w:val="single"/>
      <w:shd w:val="clear" w:color="auto" w:fill="FFFFFF"/>
    </w:rPr>
  </w:style>
  <w:style w:type="character" w:customStyle="1" w:styleId="Headerorfooter7">
    <w:name w:val="Header or footer (7)_"/>
    <w:basedOn w:val="DefaultParagraphFont"/>
    <w:link w:val="Headerorfooter70"/>
    <w:rsid w:val="00306CA3"/>
    <w:rPr>
      <w:rFonts w:ascii="Times New Roman" w:hAnsi="Times New Roman" w:cs="Times New Roman"/>
      <w:b/>
      <w:bCs/>
      <w:spacing w:val="5"/>
      <w:sz w:val="21"/>
      <w:szCs w:val="21"/>
      <w:shd w:val="clear" w:color="auto" w:fill="FFFFFF"/>
    </w:rPr>
  </w:style>
  <w:style w:type="character" w:customStyle="1" w:styleId="Heading42">
    <w:name w:val="Heading #4 (2)_"/>
    <w:basedOn w:val="DefaultParagraphFont"/>
    <w:link w:val="Heading420"/>
    <w:rsid w:val="00306CA3"/>
    <w:rPr>
      <w:rFonts w:ascii="Times New Roman" w:hAnsi="Times New Roman" w:cs="Times New Roman"/>
      <w:b/>
      <w:bCs/>
      <w:spacing w:val="3"/>
      <w:sz w:val="25"/>
      <w:szCs w:val="25"/>
      <w:shd w:val="clear" w:color="auto" w:fill="FFFFFF"/>
    </w:rPr>
  </w:style>
  <w:style w:type="character" w:customStyle="1" w:styleId="Heading44pt">
    <w:name w:val="Heading #4 + 4 pt"/>
    <w:aliases w:val="Spacing 0 pt174"/>
    <w:basedOn w:val="Heading4"/>
    <w:rsid w:val="00306CA3"/>
    <w:rPr>
      <w:rFonts w:ascii="Times New Roman" w:hAnsi="Times New Roman" w:cs="Times New Roman"/>
      <w:spacing w:val="0"/>
      <w:sz w:val="8"/>
      <w:szCs w:val="8"/>
      <w:shd w:val="clear" w:color="auto" w:fill="FFFFFF"/>
    </w:rPr>
  </w:style>
  <w:style w:type="character" w:customStyle="1" w:styleId="Bodytext4pt5">
    <w:name w:val="Body text + 4 pt5"/>
    <w:aliases w:val="Spacing 0 pt173"/>
    <w:basedOn w:val="Bodytext"/>
    <w:rsid w:val="00306CA3"/>
    <w:rPr>
      <w:rFonts w:ascii="Times New Roman" w:hAnsi="Times New Roman" w:cs="Times New Roman"/>
      <w:spacing w:val="0"/>
      <w:sz w:val="8"/>
      <w:szCs w:val="8"/>
      <w:shd w:val="clear" w:color="auto" w:fill="FFFFFF"/>
    </w:rPr>
  </w:style>
  <w:style w:type="character" w:customStyle="1" w:styleId="Headerorfooter2Spacing0pt">
    <w:name w:val="Header or footer (2) + Spacing 0 pt"/>
    <w:basedOn w:val="Headerorfooter2"/>
    <w:rsid w:val="00306CA3"/>
    <w:rPr>
      <w:rFonts w:ascii="Times New Roman" w:hAnsi="Times New Roman" w:cs="Times New Roman"/>
      <w:b/>
      <w:bCs/>
      <w:spacing w:val="7"/>
      <w:sz w:val="23"/>
      <w:szCs w:val="23"/>
      <w:shd w:val="clear" w:color="auto" w:fill="FFFFFF"/>
    </w:rPr>
  </w:style>
  <w:style w:type="character" w:customStyle="1" w:styleId="Headerorfooter8">
    <w:name w:val="Header or footer (8)_"/>
    <w:basedOn w:val="DefaultParagraphFont"/>
    <w:link w:val="Headerorfooter81"/>
    <w:rsid w:val="00306CA3"/>
    <w:rPr>
      <w:rFonts w:ascii="Times New Roman" w:hAnsi="Times New Roman" w:cs="Times New Roman"/>
      <w:b/>
      <w:bCs/>
      <w:spacing w:val="8"/>
      <w:sz w:val="23"/>
      <w:szCs w:val="23"/>
      <w:shd w:val="clear" w:color="auto" w:fill="FFFFFF"/>
    </w:rPr>
  </w:style>
  <w:style w:type="character" w:customStyle="1" w:styleId="Headerorfooter80">
    <w:name w:val="Header or footer (8)"/>
    <w:basedOn w:val="Headerorfooter8"/>
    <w:rsid w:val="00306CA3"/>
    <w:rPr>
      <w:rFonts w:ascii="Times New Roman" w:hAnsi="Times New Roman" w:cs="Times New Roman"/>
      <w:b/>
      <w:bCs/>
      <w:spacing w:val="8"/>
      <w:sz w:val="23"/>
      <w:szCs w:val="23"/>
      <w:shd w:val="clear" w:color="auto" w:fill="FFFFFF"/>
    </w:rPr>
  </w:style>
  <w:style w:type="character" w:customStyle="1" w:styleId="Headerorfooter9">
    <w:name w:val="Header or footer (9)_"/>
    <w:basedOn w:val="DefaultParagraphFont"/>
    <w:link w:val="Headerorfooter91"/>
    <w:rsid w:val="00306CA3"/>
    <w:rPr>
      <w:rFonts w:ascii="Times New Roman" w:hAnsi="Times New Roman" w:cs="Times New Roman"/>
      <w:spacing w:val="7"/>
      <w:sz w:val="23"/>
      <w:szCs w:val="23"/>
      <w:shd w:val="clear" w:color="auto" w:fill="FFFFFF"/>
    </w:rPr>
  </w:style>
  <w:style w:type="character" w:customStyle="1" w:styleId="Headerorfooter90">
    <w:name w:val="Header or footer (9)"/>
    <w:basedOn w:val="Headerorfooter9"/>
    <w:rsid w:val="00306CA3"/>
    <w:rPr>
      <w:rFonts w:ascii="Times New Roman" w:hAnsi="Times New Roman" w:cs="Times New Roman"/>
      <w:spacing w:val="7"/>
      <w:sz w:val="23"/>
      <w:szCs w:val="23"/>
      <w:shd w:val="clear" w:color="auto" w:fill="FFFFFF"/>
    </w:rPr>
  </w:style>
  <w:style w:type="character" w:customStyle="1" w:styleId="Bodytext2Spacing0pt">
    <w:name w:val="Body text (2) + Spacing 0 pt"/>
    <w:basedOn w:val="Bodytext2"/>
    <w:rsid w:val="00306CA3"/>
    <w:rPr>
      <w:rFonts w:ascii="Times New Roman" w:hAnsi="Times New Roman" w:cs="Times New Roman"/>
      <w:b/>
      <w:bCs/>
      <w:spacing w:val="8"/>
      <w:sz w:val="23"/>
      <w:szCs w:val="23"/>
      <w:shd w:val="clear" w:color="auto" w:fill="FFFFFF"/>
    </w:rPr>
  </w:style>
  <w:style w:type="character" w:customStyle="1" w:styleId="Bodytext4Spacing0pt">
    <w:name w:val="Body text (4) + Spacing 0 pt"/>
    <w:basedOn w:val="Bodytext4"/>
    <w:rsid w:val="00306CA3"/>
    <w:rPr>
      <w:rFonts w:ascii="Times New Roman" w:hAnsi="Times New Roman" w:cs="Times New Roman"/>
      <w:i/>
      <w:iCs/>
      <w:spacing w:val="3"/>
      <w:sz w:val="23"/>
      <w:szCs w:val="23"/>
      <w:shd w:val="clear" w:color="auto" w:fill="FFFFFF"/>
    </w:rPr>
  </w:style>
  <w:style w:type="character" w:customStyle="1" w:styleId="BodytextSegoeUI10">
    <w:name w:val="Body text + Segoe UI10"/>
    <w:aliases w:val="9 pt11,Bold39,Spacing 0 pt172"/>
    <w:basedOn w:val="Bodytext"/>
    <w:rsid w:val="00306CA3"/>
    <w:rPr>
      <w:rFonts w:ascii="Segoe UI" w:hAnsi="Segoe UI" w:cs="Segoe UI"/>
      <w:b/>
      <w:bCs/>
      <w:spacing w:val="1"/>
      <w:sz w:val="18"/>
      <w:szCs w:val="18"/>
      <w:shd w:val="clear" w:color="auto" w:fill="FFFFFF"/>
    </w:rPr>
  </w:style>
  <w:style w:type="character" w:customStyle="1" w:styleId="BodytextBold10">
    <w:name w:val="Body text + Bold10"/>
    <w:aliases w:val="Spacing 0 pt171"/>
    <w:basedOn w:val="Bodytext"/>
    <w:rsid w:val="00306CA3"/>
    <w:rPr>
      <w:rFonts w:ascii="Times New Roman" w:hAnsi="Times New Roman" w:cs="Times New Roman"/>
      <w:b/>
      <w:bCs/>
      <w:spacing w:val="8"/>
      <w:sz w:val="23"/>
      <w:szCs w:val="23"/>
      <w:shd w:val="clear" w:color="auto" w:fill="FFFFFF"/>
    </w:rPr>
  </w:style>
  <w:style w:type="character" w:customStyle="1" w:styleId="HeaderorfooterBold1">
    <w:name w:val="Header or footer + Bold1"/>
    <w:aliases w:val="Spacing 0 pt170"/>
    <w:basedOn w:val="Headerorfooter"/>
    <w:rsid w:val="00306CA3"/>
    <w:rPr>
      <w:rFonts w:ascii="Times New Roman" w:hAnsi="Times New Roman" w:cs="Times New Roman"/>
      <w:b/>
      <w:bCs/>
      <w:spacing w:val="7"/>
      <w:sz w:val="23"/>
      <w:szCs w:val="23"/>
      <w:shd w:val="clear" w:color="auto" w:fill="FFFFFF"/>
    </w:rPr>
  </w:style>
  <w:style w:type="character" w:customStyle="1" w:styleId="HeaderorfooterSpacing0pt">
    <w:name w:val="Header or footer + Spacing 0 pt"/>
    <w:basedOn w:val="Headerorfooter"/>
    <w:rsid w:val="00306CA3"/>
    <w:rPr>
      <w:rFonts w:ascii="Times New Roman" w:hAnsi="Times New Roman" w:cs="Times New Roman"/>
      <w:spacing w:val="4"/>
      <w:sz w:val="23"/>
      <w:szCs w:val="23"/>
      <w:shd w:val="clear" w:color="auto" w:fill="FFFFFF"/>
    </w:rPr>
  </w:style>
  <w:style w:type="character" w:customStyle="1" w:styleId="Bodytext7Spacing0pt">
    <w:name w:val="Body text (7) + Spacing 0 pt"/>
    <w:basedOn w:val="Bodytext70"/>
    <w:rsid w:val="00306CA3"/>
    <w:rPr>
      <w:rFonts w:ascii="Times New Roman" w:hAnsi="Times New Roman" w:cs="Times New Roman"/>
      <w:b/>
      <w:bCs/>
      <w:spacing w:val="5"/>
      <w:sz w:val="21"/>
      <w:szCs w:val="21"/>
      <w:shd w:val="clear" w:color="auto" w:fill="FFFFFF"/>
    </w:rPr>
  </w:style>
  <w:style w:type="character" w:customStyle="1" w:styleId="Tablecaption7Spacing0pt">
    <w:name w:val="Table caption (7) + Spacing 0 pt"/>
    <w:basedOn w:val="Tablecaption7"/>
    <w:rsid w:val="00306CA3"/>
    <w:rPr>
      <w:rFonts w:ascii="Times New Roman" w:hAnsi="Times New Roman" w:cs="Times New Roman"/>
      <w:b/>
      <w:bCs/>
      <w:spacing w:val="5"/>
      <w:sz w:val="21"/>
      <w:szCs w:val="21"/>
      <w:shd w:val="clear" w:color="auto" w:fill="FFFFFF"/>
    </w:rPr>
  </w:style>
  <w:style w:type="character" w:customStyle="1" w:styleId="Tablecaption2Spacing0pt">
    <w:name w:val="Table caption (2) + Spacing 0 pt"/>
    <w:basedOn w:val="Tablecaption2"/>
    <w:rsid w:val="00306CA3"/>
    <w:rPr>
      <w:rFonts w:ascii="Times New Roman" w:hAnsi="Times New Roman" w:cs="Times New Roman"/>
      <w:i/>
      <w:iCs/>
      <w:spacing w:val="3"/>
      <w:sz w:val="23"/>
      <w:szCs w:val="23"/>
      <w:shd w:val="clear" w:color="auto" w:fill="FFFFFF"/>
    </w:rPr>
  </w:style>
  <w:style w:type="character" w:customStyle="1" w:styleId="Headerorfooter7Spacing0pt">
    <w:name w:val="Header or footer (7) + Spacing 0 pt"/>
    <w:basedOn w:val="Headerorfooter7"/>
    <w:rsid w:val="00306CA3"/>
    <w:rPr>
      <w:rFonts w:ascii="Times New Roman" w:hAnsi="Times New Roman" w:cs="Times New Roman"/>
      <w:b/>
      <w:bCs/>
      <w:spacing w:val="12"/>
      <w:sz w:val="21"/>
      <w:szCs w:val="21"/>
      <w:shd w:val="clear" w:color="auto" w:fill="FFFFFF"/>
    </w:rPr>
  </w:style>
  <w:style w:type="character" w:customStyle="1" w:styleId="Headerorfooter4Spacing0pt">
    <w:name w:val="Header or footer (4) + Spacing 0 pt"/>
    <w:basedOn w:val="Headerorfooter4"/>
    <w:rsid w:val="00306CA3"/>
    <w:rPr>
      <w:rFonts w:ascii="Times New Roman" w:hAnsi="Times New Roman" w:cs="Times New Roman"/>
      <w:spacing w:val="7"/>
      <w:shd w:val="clear" w:color="auto" w:fill="FFFFFF"/>
    </w:rPr>
  </w:style>
  <w:style w:type="character" w:customStyle="1" w:styleId="Bodytext6Spacing0pt">
    <w:name w:val="Body text (6) + Spacing 0 pt"/>
    <w:basedOn w:val="Bodytext60"/>
    <w:rsid w:val="00306CA3"/>
    <w:rPr>
      <w:rFonts w:ascii="Times New Roman" w:hAnsi="Times New Roman" w:cs="Times New Roman"/>
      <w:b/>
      <w:bCs/>
      <w:i/>
      <w:iCs/>
      <w:spacing w:val="6"/>
      <w:sz w:val="23"/>
      <w:szCs w:val="23"/>
      <w:shd w:val="clear" w:color="auto" w:fill="FFFFFF"/>
    </w:rPr>
  </w:style>
  <w:style w:type="character" w:customStyle="1" w:styleId="Bodytext6Spacing0pt6">
    <w:name w:val="Body text (6) + Spacing 0 pt6"/>
    <w:basedOn w:val="Bodytext60"/>
    <w:rsid w:val="00306CA3"/>
    <w:rPr>
      <w:rFonts w:ascii="Times New Roman" w:hAnsi="Times New Roman" w:cs="Times New Roman"/>
      <w:b/>
      <w:bCs/>
      <w:i/>
      <w:iCs/>
      <w:spacing w:val="6"/>
      <w:sz w:val="23"/>
      <w:szCs w:val="23"/>
      <w:shd w:val="clear" w:color="auto" w:fill="FFFFFF"/>
    </w:rPr>
  </w:style>
  <w:style w:type="character" w:customStyle="1" w:styleId="BodytextConsolas7">
    <w:name w:val="Body text + Consolas7"/>
    <w:aliases w:val="15 pt3,Spacing 0 pt169"/>
    <w:basedOn w:val="Bodytext"/>
    <w:rsid w:val="00306CA3"/>
    <w:rPr>
      <w:rFonts w:ascii="Consolas" w:hAnsi="Consolas" w:cs="Consolas"/>
      <w:spacing w:val="-12"/>
      <w:sz w:val="30"/>
      <w:szCs w:val="30"/>
      <w:shd w:val="clear" w:color="auto" w:fill="FFFFFF"/>
    </w:rPr>
  </w:style>
  <w:style w:type="character" w:customStyle="1" w:styleId="BodytextVerdana4">
    <w:name w:val="Body text + Verdana4"/>
    <w:aliases w:val="11 pt1,Spacing 0 pt168"/>
    <w:basedOn w:val="Bodytext"/>
    <w:rsid w:val="00306CA3"/>
    <w:rPr>
      <w:rFonts w:ascii="Verdana" w:hAnsi="Verdana" w:cs="Verdana"/>
      <w:noProof/>
      <w:spacing w:val="0"/>
      <w:sz w:val="22"/>
      <w:szCs w:val="22"/>
      <w:shd w:val="clear" w:color="auto" w:fill="FFFFFF"/>
    </w:rPr>
  </w:style>
  <w:style w:type="character" w:customStyle="1" w:styleId="Bodytext85pt4">
    <w:name w:val="Body text + 8.5 pt4"/>
    <w:aliases w:val="Bold38,Spacing 0 pt167"/>
    <w:basedOn w:val="Bodytext"/>
    <w:rsid w:val="00306CA3"/>
    <w:rPr>
      <w:rFonts w:ascii="Times New Roman" w:hAnsi="Times New Roman" w:cs="Times New Roman"/>
      <w:b/>
      <w:bCs/>
      <w:noProof/>
      <w:spacing w:val="0"/>
      <w:sz w:val="17"/>
      <w:szCs w:val="17"/>
      <w:shd w:val="clear" w:color="auto" w:fill="FFFFFF"/>
    </w:rPr>
  </w:style>
  <w:style w:type="character" w:customStyle="1" w:styleId="Bodytext7NotBold2">
    <w:name w:val="Body text (7) + Not Bold2"/>
    <w:aliases w:val="Italic29,Spacing 0 pt166"/>
    <w:basedOn w:val="Bodytext70"/>
    <w:rsid w:val="00306CA3"/>
    <w:rPr>
      <w:rFonts w:ascii="Times New Roman" w:hAnsi="Times New Roman" w:cs="Times New Roman"/>
      <w:b/>
      <w:bCs/>
      <w:i/>
      <w:iCs/>
      <w:spacing w:val="4"/>
      <w:sz w:val="21"/>
      <w:szCs w:val="21"/>
      <w:shd w:val="clear" w:color="auto" w:fill="FFFFFF"/>
    </w:rPr>
  </w:style>
  <w:style w:type="character" w:customStyle="1" w:styleId="Bodytext7NotBold1">
    <w:name w:val="Body text (7) + Not Bold1"/>
    <w:aliases w:val="Italic28,Spacing 0 pt165"/>
    <w:basedOn w:val="Bodytext70"/>
    <w:rsid w:val="00306CA3"/>
    <w:rPr>
      <w:rFonts w:ascii="Times New Roman" w:hAnsi="Times New Roman" w:cs="Times New Roman"/>
      <w:b/>
      <w:bCs/>
      <w:i/>
      <w:iCs/>
      <w:spacing w:val="4"/>
      <w:sz w:val="21"/>
      <w:szCs w:val="21"/>
      <w:shd w:val="clear" w:color="auto" w:fill="FFFFFF"/>
    </w:rPr>
  </w:style>
  <w:style w:type="character" w:customStyle="1" w:styleId="Bodytext16">
    <w:name w:val="Body text (16)_"/>
    <w:basedOn w:val="DefaultParagraphFont"/>
    <w:link w:val="Bodytext161"/>
    <w:rsid w:val="00306CA3"/>
    <w:rPr>
      <w:rFonts w:ascii="Times New Roman" w:hAnsi="Times New Roman" w:cs="Times New Roman"/>
      <w:b/>
      <w:bCs/>
      <w:i/>
      <w:iCs/>
      <w:spacing w:val="5"/>
      <w:sz w:val="20"/>
      <w:szCs w:val="20"/>
      <w:shd w:val="clear" w:color="auto" w:fill="FFFFFF"/>
    </w:rPr>
  </w:style>
  <w:style w:type="character" w:customStyle="1" w:styleId="Bodytext160">
    <w:name w:val="Body text (16)"/>
    <w:basedOn w:val="Bodytext16"/>
    <w:rsid w:val="00306CA3"/>
    <w:rPr>
      <w:rFonts w:ascii="Times New Roman" w:hAnsi="Times New Roman" w:cs="Times New Roman"/>
      <w:b/>
      <w:bCs/>
      <w:i/>
      <w:iCs/>
      <w:spacing w:val="5"/>
      <w:sz w:val="20"/>
      <w:szCs w:val="20"/>
      <w:shd w:val="clear" w:color="auto" w:fill="FFFFFF"/>
    </w:rPr>
  </w:style>
  <w:style w:type="character" w:customStyle="1" w:styleId="Bodytext16SegoeUI">
    <w:name w:val="Body text (16) + Segoe UI"/>
    <w:aliases w:val="9 pt10,Not Italic22,Spacing 0 pt164"/>
    <w:basedOn w:val="Bodytext16"/>
    <w:rsid w:val="00306CA3"/>
    <w:rPr>
      <w:rFonts w:ascii="Segoe UI" w:hAnsi="Segoe UI" w:cs="Segoe UI"/>
      <w:b/>
      <w:bCs/>
      <w:i/>
      <w:iCs/>
      <w:spacing w:val="1"/>
      <w:sz w:val="18"/>
      <w:szCs w:val="18"/>
      <w:shd w:val="clear" w:color="auto" w:fill="FFFFFF"/>
    </w:rPr>
  </w:style>
  <w:style w:type="character" w:customStyle="1" w:styleId="Bodytext17">
    <w:name w:val="Body text (17)_"/>
    <w:basedOn w:val="DefaultParagraphFont"/>
    <w:link w:val="Bodytext171"/>
    <w:rsid w:val="00306CA3"/>
    <w:rPr>
      <w:rFonts w:ascii="Segoe UI" w:hAnsi="Segoe UI" w:cs="Segoe UI"/>
      <w:b/>
      <w:bCs/>
      <w:spacing w:val="1"/>
      <w:sz w:val="18"/>
      <w:szCs w:val="18"/>
      <w:shd w:val="clear" w:color="auto" w:fill="FFFFFF"/>
    </w:rPr>
  </w:style>
  <w:style w:type="character" w:customStyle="1" w:styleId="Bodytext170">
    <w:name w:val="Body text (17)"/>
    <w:basedOn w:val="Bodytext17"/>
    <w:rsid w:val="00306CA3"/>
    <w:rPr>
      <w:rFonts w:ascii="Segoe UI" w:hAnsi="Segoe UI" w:cs="Segoe UI"/>
      <w:b/>
      <w:bCs/>
      <w:spacing w:val="1"/>
      <w:sz w:val="18"/>
      <w:szCs w:val="18"/>
      <w:shd w:val="clear" w:color="auto" w:fill="FFFFFF"/>
    </w:rPr>
  </w:style>
  <w:style w:type="character" w:customStyle="1" w:styleId="Bodytext17TimesNewRoman">
    <w:name w:val="Body text (17) + Times New Roman"/>
    <w:aliases w:val="10 pt3,Italic27,Spacing 0 pt163"/>
    <w:basedOn w:val="Bodytext17"/>
    <w:rsid w:val="00306CA3"/>
    <w:rPr>
      <w:rFonts w:ascii="Times New Roman" w:hAnsi="Times New Roman" w:cs="Times New Roman"/>
      <w:b/>
      <w:bCs/>
      <w:i/>
      <w:iCs/>
      <w:spacing w:val="5"/>
      <w:sz w:val="20"/>
      <w:szCs w:val="20"/>
      <w:shd w:val="clear" w:color="auto" w:fill="FFFFFF"/>
    </w:rPr>
  </w:style>
  <w:style w:type="character" w:customStyle="1" w:styleId="Headerorfooter7115pt">
    <w:name w:val="Header or footer (7) + 11.5 pt"/>
    <w:aliases w:val="Spacing 0 pt162"/>
    <w:basedOn w:val="Headerorfooter7"/>
    <w:rsid w:val="00306CA3"/>
    <w:rPr>
      <w:rFonts w:ascii="Times New Roman" w:hAnsi="Times New Roman" w:cs="Times New Roman"/>
      <w:b/>
      <w:bCs/>
      <w:spacing w:val="7"/>
      <w:sz w:val="23"/>
      <w:szCs w:val="23"/>
      <w:shd w:val="clear" w:color="auto" w:fill="FFFFFF"/>
    </w:rPr>
  </w:style>
  <w:style w:type="character" w:customStyle="1" w:styleId="Bodytext4Bold3">
    <w:name w:val="Body text (4) + Bold3"/>
    <w:aliases w:val="Not Italic21,Spacing 0 pt161"/>
    <w:basedOn w:val="Bodytext4"/>
    <w:rsid w:val="00306CA3"/>
    <w:rPr>
      <w:rFonts w:ascii="Times New Roman" w:hAnsi="Times New Roman" w:cs="Times New Roman"/>
      <w:b/>
      <w:bCs/>
      <w:i/>
      <w:iCs/>
      <w:spacing w:val="8"/>
      <w:sz w:val="23"/>
      <w:szCs w:val="23"/>
      <w:shd w:val="clear" w:color="auto" w:fill="FFFFFF"/>
    </w:rPr>
  </w:style>
  <w:style w:type="character" w:customStyle="1" w:styleId="Bodytext4pt4">
    <w:name w:val="Body text + 4 pt4"/>
    <w:aliases w:val="Spacing 0 pt160"/>
    <w:basedOn w:val="Bodytext"/>
    <w:rsid w:val="00306CA3"/>
    <w:rPr>
      <w:rFonts w:ascii="Times New Roman" w:hAnsi="Times New Roman" w:cs="Times New Roman"/>
      <w:spacing w:val="0"/>
      <w:sz w:val="8"/>
      <w:szCs w:val="8"/>
      <w:shd w:val="clear" w:color="auto" w:fill="FFFFFF"/>
    </w:rPr>
  </w:style>
  <w:style w:type="character" w:customStyle="1" w:styleId="BodytextVerdana3">
    <w:name w:val="Body text + Verdana3"/>
    <w:aliases w:val="7 pt1,Spacing 0 pt159"/>
    <w:basedOn w:val="Bodytext"/>
    <w:rsid w:val="00306CA3"/>
    <w:rPr>
      <w:rFonts w:ascii="Verdana" w:hAnsi="Verdana" w:cs="Verdana"/>
      <w:noProof/>
      <w:spacing w:val="0"/>
      <w:sz w:val="14"/>
      <w:szCs w:val="14"/>
      <w:shd w:val="clear" w:color="auto" w:fill="FFFFFF"/>
    </w:rPr>
  </w:style>
  <w:style w:type="character" w:customStyle="1" w:styleId="Bodytext5Spacing0pt">
    <w:name w:val="Body text (5) + Spacing 0 pt"/>
    <w:basedOn w:val="Bodytext5"/>
    <w:rsid w:val="00306CA3"/>
    <w:rPr>
      <w:rFonts w:ascii="Times New Roman" w:hAnsi="Times New Roman" w:cs="Times New Roman"/>
      <w:i/>
      <w:iCs/>
      <w:spacing w:val="4"/>
      <w:sz w:val="21"/>
      <w:szCs w:val="21"/>
      <w:shd w:val="clear" w:color="auto" w:fill="FFFFFF"/>
    </w:rPr>
  </w:style>
  <w:style w:type="character" w:customStyle="1" w:styleId="Bodytext18">
    <w:name w:val="Body text (18)_"/>
    <w:basedOn w:val="DefaultParagraphFont"/>
    <w:link w:val="Bodytext181"/>
    <w:rsid w:val="00306CA3"/>
    <w:rPr>
      <w:rFonts w:ascii="Times New Roman" w:hAnsi="Times New Roman" w:cs="Times New Roman"/>
      <w:b/>
      <w:bCs/>
      <w:spacing w:val="9"/>
      <w:sz w:val="19"/>
      <w:szCs w:val="19"/>
      <w:shd w:val="clear" w:color="auto" w:fill="FFFFFF"/>
    </w:rPr>
  </w:style>
  <w:style w:type="character" w:customStyle="1" w:styleId="Bodytext180">
    <w:name w:val="Body text (18)"/>
    <w:basedOn w:val="Bodytext18"/>
    <w:rsid w:val="00306CA3"/>
    <w:rPr>
      <w:rFonts w:ascii="Times New Roman" w:hAnsi="Times New Roman" w:cs="Times New Roman"/>
      <w:b/>
      <w:bCs/>
      <w:spacing w:val="9"/>
      <w:sz w:val="19"/>
      <w:szCs w:val="19"/>
      <w:shd w:val="clear" w:color="auto" w:fill="FFFFFF"/>
    </w:rPr>
  </w:style>
  <w:style w:type="character" w:customStyle="1" w:styleId="Bodytext188pt">
    <w:name w:val="Body text (18) + 8 pt"/>
    <w:aliases w:val="Not Bold17,Spacing 0 pt158"/>
    <w:basedOn w:val="Bodytext18"/>
    <w:rsid w:val="00306CA3"/>
    <w:rPr>
      <w:rFonts w:ascii="Times New Roman" w:hAnsi="Times New Roman" w:cs="Times New Roman"/>
      <w:b/>
      <w:bCs/>
      <w:spacing w:val="10"/>
      <w:sz w:val="16"/>
      <w:szCs w:val="16"/>
      <w:shd w:val="clear" w:color="auto" w:fill="FFFFFF"/>
    </w:rPr>
  </w:style>
  <w:style w:type="character" w:customStyle="1" w:styleId="Bodytext19">
    <w:name w:val="Body text (19)_"/>
    <w:basedOn w:val="DefaultParagraphFont"/>
    <w:link w:val="Bodytext191"/>
    <w:rsid w:val="00306CA3"/>
    <w:rPr>
      <w:rFonts w:ascii="Times New Roman" w:hAnsi="Times New Roman" w:cs="Times New Roman"/>
      <w:b/>
      <w:bCs/>
      <w:i/>
      <w:iCs/>
      <w:spacing w:val="5"/>
      <w:sz w:val="16"/>
      <w:szCs w:val="16"/>
      <w:shd w:val="clear" w:color="auto" w:fill="FFFFFF"/>
    </w:rPr>
  </w:style>
  <w:style w:type="character" w:customStyle="1" w:styleId="Bodytext190">
    <w:name w:val="Body text (19)"/>
    <w:basedOn w:val="Bodytext19"/>
    <w:rsid w:val="00306CA3"/>
    <w:rPr>
      <w:rFonts w:ascii="Times New Roman" w:hAnsi="Times New Roman" w:cs="Times New Roman"/>
      <w:b/>
      <w:bCs/>
      <w:i/>
      <w:iCs/>
      <w:spacing w:val="5"/>
      <w:sz w:val="16"/>
      <w:szCs w:val="16"/>
      <w:shd w:val="clear" w:color="auto" w:fill="FFFFFF"/>
    </w:rPr>
  </w:style>
  <w:style w:type="character" w:customStyle="1" w:styleId="Bodytext19NotBold">
    <w:name w:val="Body text (19) + Not Bold"/>
    <w:aliases w:val="Not Italic20,Spacing 0 pt157"/>
    <w:basedOn w:val="Bodytext19"/>
    <w:rsid w:val="00306CA3"/>
    <w:rPr>
      <w:rFonts w:ascii="Times New Roman" w:hAnsi="Times New Roman" w:cs="Times New Roman"/>
      <w:b/>
      <w:bCs/>
      <w:i/>
      <w:iCs/>
      <w:spacing w:val="10"/>
      <w:sz w:val="16"/>
      <w:szCs w:val="16"/>
      <w:shd w:val="clear" w:color="auto" w:fill="FFFFFF"/>
    </w:rPr>
  </w:style>
  <w:style w:type="character" w:customStyle="1" w:styleId="Bodytext200">
    <w:name w:val="Body text (20)_"/>
    <w:basedOn w:val="DefaultParagraphFont"/>
    <w:link w:val="Bodytext201"/>
    <w:rsid w:val="00306CA3"/>
    <w:rPr>
      <w:rFonts w:ascii="Times New Roman" w:hAnsi="Times New Roman" w:cs="Times New Roman"/>
      <w:spacing w:val="10"/>
      <w:sz w:val="16"/>
      <w:szCs w:val="16"/>
      <w:shd w:val="clear" w:color="auto" w:fill="FFFFFF"/>
    </w:rPr>
  </w:style>
  <w:style w:type="character" w:customStyle="1" w:styleId="Bodytext202">
    <w:name w:val="Body text (20)"/>
    <w:basedOn w:val="Bodytext200"/>
    <w:rsid w:val="00306CA3"/>
    <w:rPr>
      <w:rFonts w:ascii="Times New Roman" w:hAnsi="Times New Roman" w:cs="Times New Roman"/>
      <w:spacing w:val="10"/>
      <w:sz w:val="16"/>
      <w:szCs w:val="16"/>
      <w:shd w:val="clear" w:color="auto" w:fill="FFFFFF"/>
    </w:rPr>
  </w:style>
  <w:style w:type="character" w:customStyle="1" w:styleId="Headerorfooter2105pt">
    <w:name w:val="Header or footer (2) + 10.5 pt"/>
    <w:aliases w:val="Spacing 0 pt156"/>
    <w:basedOn w:val="Headerorfooter2"/>
    <w:rsid w:val="00306CA3"/>
    <w:rPr>
      <w:rFonts w:ascii="Times New Roman" w:hAnsi="Times New Roman" w:cs="Times New Roman"/>
      <w:b/>
      <w:bCs/>
      <w:spacing w:val="12"/>
      <w:sz w:val="21"/>
      <w:szCs w:val="21"/>
      <w:shd w:val="clear" w:color="auto" w:fill="FFFFFF"/>
    </w:rPr>
  </w:style>
  <w:style w:type="character" w:customStyle="1" w:styleId="Bodytext2NotBold6">
    <w:name w:val="Body text (2) + Not Bold6"/>
    <w:basedOn w:val="Bodytext2"/>
    <w:rsid w:val="00306CA3"/>
    <w:rPr>
      <w:rFonts w:ascii="Times New Roman" w:hAnsi="Times New Roman" w:cs="Times New Roman"/>
      <w:b/>
      <w:bCs/>
      <w:spacing w:val="7"/>
      <w:sz w:val="23"/>
      <w:szCs w:val="23"/>
      <w:shd w:val="clear" w:color="auto" w:fill="FFFFFF"/>
    </w:rPr>
  </w:style>
  <w:style w:type="character" w:customStyle="1" w:styleId="Bodytext210">
    <w:name w:val="Body text (21)_"/>
    <w:basedOn w:val="DefaultParagraphFont"/>
    <w:link w:val="Bodytext211"/>
    <w:rsid w:val="00306CA3"/>
    <w:rPr>
      <w:rFonts w:ascii="Times New Roman" w:hAnsi="Times New Roman" w:cs="Times New Roman"/>
      <w:spacing w:val="6"/>
      <w:sz w:val="23"/>
      <w:szCs w:val="23"/>
      <w:shd w:val="clear" w:color="auto" w:fill="FFFFFF"/>
    </w:rPr>
  </w:style>
  <w:style w:type="character" w:customStyle="1" w:styleId="Bodytext212">
    <w:name w:val="Body text (21)"/>
    <w:basedOn w:val="Bodytext210"/>
    <w:rsid w:val="00306CA3"/>
    <w:rPr>
      <w:rFonts w:ascii="Times New Roman" w:hAnsi="Times New Roman" w:cs="Times New Roman"/>
      <w:spacing w:val="6"/>
      <w:sz w:val="23"/>
      <w:szCs w:val="23"/>
      <w:shd w:val="clear" w:color="auto" w:fill="FFFFFF"/>
    </w:rPr>
  </w:style>
  <w:style w:type="character" w:customStyle="1" w:styleId="Bodytext2120">
    <w:name w:val="Body text (21)2"/>
    <w:basedOn w:val="Bodytext210"/>
    <w:rsid w:val="00306CA3"/>
    <w:rPr>
      <w:rFonts w:ascii="Times New Roman" w:hAnsi="Times New Roman" w:cs="Times New Roman"/>
      <w:noProof/>
      <w:spacing w:val="6"/>
      <w:sz w:val="23"/>
      <w:szCs w:val="23"/>
      <w:shd w:val="clear" w:color="auto" w:fill="FFFFFF"/>
    </w:rPr>
  </w:style>
  <w:style w:type="character" w:customStyle="1" w:styleId="Headerorfooter211pt">
    <w:name w:val="Header or footer (2) + 11 pt"/>
    <w:aliases w:val="Not Bold16,Spacing 0 pt155"/>
    <w:basedOn w:val="Headerorfooter2"/>
    <w:rsid w:val="00306CA3"/>
    <w:rPr>
      <w:rFonts w:ascii="Times New Roman" w:hAnsi="Times New Roman" w:cs="Times New Roman"/>
      <w:b/>
      <w:bCs/>
      <w:spacing w:val="7"/>
      <w:sz w:val="22"/>
      <w:szCs w:val="22"/>
      <w:shd w:val="clear" w:color="auto" w:fill="FFFFFF"/>
    </w:rPr>
  </w:style>
  <w:style w:type="character" w:customStyle="1" w:styleId="Tablecaption8">
    <w:name w:val="Table caption (8)_"/>
    <w:basedOn w:val="DefaultParagraphFont"/>
    <w:link w:val="Tablecaption81"/>
    <w:rsid w:val="00306CA3"/>
    <w:rPr>
      <w:rFonts w:ascii="Times New Roman" w:hAnsi="Times New Roman" w:cs="Times New Roman"/>
      <w:i/>
      <w:iCs/>
      <w:spacing w:val="13"/>
      <w:sz w:val="25"/>
      <w:szCs w:val="25"/>
      <w:shd w:val="clear" w:color="auto" w:fill="FFFFFF"/>
    </w:rPr>
  </w:style>
  <w:style w:type="character" w:customStyle="1" w:styleId="Tablecaption80">
    <w:name w:val="Table caption (8)"/>
    <w:basedOn w:val="Tablecaption8"/>
    <w:rsid w:val="00306CA3"/>
    <w:rPr>
      <w:rFonts w:ascii="Times New Roman" w:hAnsi="Times New Roman" w:cs="Times New Roman"/>
      <w:i/>
      <w:iCs/>
      <w:spacing w:val="13"/>
      <w:sz w:val="25"/>
      <w:szCs w:val="25"/>
      <w:shd w:val="clear" w:color="auto" w:fill="FFFFFF"/>
    </w:rPr>
  </w:style>
  <w:style w:type="character" w:customStyle="1" w:styleId="Tablecaption82">
    <w:name w:val="Table caption (8)2"/>
    <w:basedOn w:val="Tablecaption8"/>
    <w:rsid w:val="00306CA3"/>
    <w:rPr>
      <w:rFonts w:ascii="Times New Roman" w:hAnsi="Times New Roman" w:cs="Times New Roman"/>
      <w:i/>
      <w:iCs/>
      <w:noProof/>
      <w:spacing w:val="13"/>
      <w:sz w:val="25"/>
      <w:szCs w:val="25"/>
      <w:shd w:val="clear" w:color="auto" w:fill="FFFFFF"/>
    </w:rPr>
  </w:style>
  <w:style w:type="character" w:customStyle="1" w:styleId="Bodytext16pt6">
    <w:name w:val="Body text + 16 pt6"/>
    <w:aliases w:val="Spacing 0 pt154"/>
    <w:basedOn w:val="Bodytext"/>
    <w:rsid w:val="00306CA3"/>
    <w:rPr>
      <w:rFonts w:ascii="Times New Roman" w:hAnsi="Times New Roman" w:cs="Times New Roman"/>
      <w:spacing w:val="2"/>
      <w:sz w:val="32"/>
      <w:szCs w:val="32"/>
      <w:shd w:val="clear" w:color="auto" w:fill="FFFFFF"/>
    </w:rPr>
  </w:style>
  <w:style w:type="character" w:customStyle="1" w:styleId="Headerorfooter4115pt2">
    <w:name w:val="Header or footer (4) + 11.5 pt2"/>
    <w:aliases w:val="Bold37,Spacing 0 pt153"/>
    <w:basedOn w:val="Headerorfooter4"/>
    <w:rsid w:val="00306CA3"/>
    <w:rPr>
      <w:rFonts w:ascii="Times New Roman" w:hAnsi="Times New Roman" w:cs="Times New Roman"/>
      <w:b/>
      <w:bCs/>
      <w:spacing w:val="7"/>
      <w:sz w:val="23"/>
      <w:szCs w:val="23"/>
      <w:shd w:val="clear" w:color="auto" w:fill="FFFFFF"/>
    </w:rPr>
  </w:style>
  <w:style w:type="character" w:customStyle="1" w:styleId="Bodytext22">
    <w:name w:val="Body text (22)_"/>
    <w:basedOn w:val="DefaultParagraphFont"/>
    <w:link w:val="Bodytext221"/>
    <w:rsid w:val="00306CA3"/>
    <w:rPr>
      <w:rFonts w:ascii="Times New Roman" w:hAnsi="Times New Roman" w:cs="Times New Roman"/>
      <w:b/>
      <w:bCs/>
      <w:spacing w:val="10"/>
      <w:sz w:val="23"/>
      <w:szCs w:val="23"/>
      <w:shd w:val="clear" w:color="auto" w:fill="FFFFFF"/>
    </w:rPr>
  </w:style>
  <w:style w:type="character" w:customStyle="1" w:styleId="Bodytext220">
    <w:name w:val="Body text (22)"/>
    <w:basedOn w:val="Bodytext22"/>
    <w:rsid w:val="00306CA3"/>
    <w:rPr>
      <w:rFonts w:ascii="Times New Roman" w:hAnsi="Times New Roman" w:cs="Times New Roman"/>
      <w:b/>
      <w:bCs/>
      <w:spacing w:val="10"/>
      <w:sz w:val="23"/>
      <w:szCs w:val="23"/>
      <w:shd w:val="clear" w:color="auto" w:fill="FFFFFF"/>
    </w:rPr>
  </w:style>
  <w:style w:type="character" w:customStyle="1" w:styleId="Bodytext9pt5">
    <w:name w:val="Body text + 9 pt5"/>
    <w:basedOn w:val="Bodytext"/>
    <w:rsid w:val="00306CA3"/>
    <w:rPr>
      <w:rFonts w:ascii="Times New Roman" w:hAnsi="Times New Roman" w:cs="Times New Roman"/>
      <w:spacing w:val="7"/>
      <w:sz w:val="18"/>
      <w:szCs w:val="18"/>
      <w:shd w:val="clear" w:color="auto" w:fill="FFFFFF"/>
    </w:rPr>
  </w:style>
  <w:style w:type="character" w:customStyle="1" w:styleId="BodytextSegoeUI9">
    <w:name w:val="Body text + Segoe UI9"/>
    <w:aliases w:val="7.5 pt,Spacing 0 pt152"/>
    <w:basedOn w:val="Bodytext"/>
    <w:rsid w:val="00306CA3"/>
    <w:rPr>
      <w:rFonts w:ascii="Segoe UI" w:hAnsi="Segoe UI" w:cs="Segoe UI"/>
      <w:noProof/>
      <w:spacing w:val="0"/>
      <w:sz w:val="15"/>
      <w:szCs w:val="15"/>
      <w:shd w:val="clear" w:color="auto" w:fill="FFFFFF"/>
    </w:rPr>
  </w:style>
  <w:style w:type="character" w:customStyle="1" w:styleId="Bodytext23">
    <w:name w:val="Body text (23)_"/>
    <w:basedOn w:val="DefaultParagraphFont"/>
    <w:link w:val="Bodytext231"/>
    <w:rsid w:val="00306CA3"/>
    <w:rPr>
      <w:rFonts w:ascii="Times New Roman" w:hAnsi="Times New Roman" w:cs="Times New Roman"/>
      <w:spacing w:val="7"/>
      <w:sz w:val="18"/>
      <w:szCs w:val="18"/>
      <w:shd w:val="clear" w:color="auto" w:fill="FFFFFF"/>
    </w:rPr>
  </w:style>
  <w:style w:type="character" w:customStyle="1" w:styleId="Bodytext230">
    <w:name w:val="Body text (23)"/>
    <w:basedOn w:val="Bodytext23"/>
    <w:rsid w:val="00306CA3"/>
    <w:rPr>
      <w:rFonts w:ascii="Times New Roman" w:hAnsi="Times New Roman" w:cs="Times New Roman"/>
      <w:spacing w:val="7"/>
      <w:sz w:val="18"/>
      <w:szCs w:val="18"/>
      <w:shd w:val="clear" w:color="auto" w:fill="FFFFFF"/>
    </w:rPr>
  </w:style>
  <w:style w:type="character" w:customStyle="1" w:styleId="BodytextSpacing0pt">
    <w:name w:val="Body text + Spacing 0 pt"/>
    <w:basedOn w:val="Bodytext"/>
    <w:rsid w:val="00306CA3"/>
    <w:rPr>
      <w:rFonts w:ascii="Times New Roman" w:hAnsi="Times New Roman" w:cs="Times New Roman"/>
      <w:spacing w:val="6"/>
      <w:sz w:val="23"/>
      <w:szCs w:val="23"/>
      <w:shd w:val="clear" w:color="auto" w:fill="FFFFFF"/>
    </w:rPr>
  </w:style>
  <w:style w:type="character" w:customStyle="1" w:styleId="BodytextBold9">
    <w:name w:val="Body text + Bold9"/>
    <w:aliases w:val="Spacing 0 pt151"/>
    <w:basedOn w:val="Bodytext"/>
    <w:rsid w:val="00306CA3"/>
    <w:rPr>
      <w:rFonts w:ascii="Times New Roman" w:hAnsi="Times New Roman" w:cs="Times New Roman"/>
      <w:b/>
      <w:bCs/>
      <w:spacing w:val="8"/>
      <w:sz w:val="23"/>
      <w:szCs w:val="23"/>
      <w:shd w:val="clear" w:color="auto" w:fill="FFFFFF"/>
    </w:rPr>
  </w:style>
  <w:style w:type="character" w:customStyle="1" w:styleId="Bodytext8pt11">
    <w:name w:val="Body text + 8 pt11"/>
    <w:aliases w:val="Spacing 0 pt150"/>
    <w:basedOn w:val="Bodytext"/>
    <w:rsid w:val="00306CA3"/>
    <w:rPr>
      <w:rFonts w:ascii="Times New Roman" w:hAnsi="Times New Roman" w:cs="Times New Roman"/>
      <w:spacing w:val="10"/>
      <w:sz w:val="16"/>
      <w:szCs w:val="16"/>
      <w:shd w:val="clear" w:color="auto" w:fill="FFFFFF"/>
    </w:rPr>
  </w:style>
  <w:style w:type="character" w:customStyle="1" w:styleId="Bodytext24">
    <w:name w:val="Body text (24)_"/>
    <w:basedOn w:val="DefaultParagraphFont"/>
    <w:link w:val="Bodytext241"/>
    <w:rsid w:val="00306CA3"/>
    <w:rPr>
      <w:rFonts w:ascii="Times New Roman" w:hAnsi="Times New Roman" w:cs="Times New Roman"/>
      <w:spacing w:val="5"/>
      <w:shd w:val="clear" w:color="auto" w:fill="FFFFFF"/>
    </w:rPr>
  </w:style>
  <w:style w:type="character" w:customStyle="1" w:styleId="Bodytext240">
    <w:name w:val="Body text (24)"/>
    <w:basedOn w:val="Bodytext24"/>
    <w:rsid w:val="00306CA3"/>
    <w:rPr>
      <w:rFonts w:ascii="Times New Roman" w:hAnsi="Times New Roman" w:cs="Times New Roman"/>
      <w:spacing w:val="5"/>
      <w:shd w:val="clear" w:color="auto" w:fill="FFFFFF"/>
    </w:rPr>
  </w:style>
  <w:style w:type="character" w:customStyle="1" w:styleId="Bodytext2NotBold5">
    <w:name w:val="Body text (2) + Not Bold5"/>
    <w:aliases w:val="Italic26,Spacing 0 pt149"/>
    <w:basedOn w:val="Bodytext2"/>
    <w:rsid w:val="00306CA3"/>
    <w:rPr>
      <w:rFonts w:ascii="Times New Roman" w:hAnsi="Times New Roman" w:cs="Times New Roman"/>
      <w:b/>
      <w:bCs/>
      <w:i/>
      <w:iCs/>
      <w:spacing w:val="3"/>
      <w:sz w:val="23"/>
      <w:szCs w:val="23"/>
      <w:shd w:val="clear" w:color="auto" w:fill="FFFFFF"/>
    </w:rPr>
  </w:style>
  <w:style w:type="character" w:customStyle="1" w:styleId="Bodytext25">
    <w:name w:val="Body text (25)_"/>
    <w:basedOn w:val="DefaultParagraphFont"/>
    <w:link w:val="Bodytext251"/>
    <w:rsid w:val="00306CA3"/>
    <w:rPr>
      <w:rFonts w:ascii="Times New Roman" w:hAnsi="Times New Roman" w:cs="Times New Roman"/>
      <w:b/>
      <w:bCs/>
      <w:spacing w:val="20"/>
      <w:sz w:val="21"/>
      <w:szCs w:val="21"/>
      <w:shd w:val="clear" w:color="auto" w:fill="FFFFFF"/>
    </w:rPr>
  </w:style>
  <w:style w:type="character" w:customStyle="1" w:styleId="Bodytext250">
    <w:name w:val="Body text (25)"/>
    <w:basedOn w:val="Bodytext25"/>
    <w:rsid w:val="00306CA3"/>
    <w:rPr>
      <w:rFonts w:ascii="Times New Roman" w:hAnsi="Times New Roman" w:cs="Times New Roman"/>
      <w:b/>
      <w:bCs/>
      <w:spacing w:val="20"/>
      <w:sz w:val="21"/>
      <w:szCs w:val="21"/>
      <w:shd w:val="clear" w:color="auto" w:fill="FFFFFF"/>
    </w:rPr>
  </w:style>
  <w:style w:type="character" w:customStyle="1" w:styleId="Bodytext25NotBold">
    <w:name w:val="Body text (25) + Not Bold"/>
    <w:aliases w:val="Spacing 0 pt148"/>
    <w:basedOn w:val="Bodytext25"/>
    <w:rsid w:val="00306CA3"/>
    <w:rPr>
      <w:rFonts w:ascii="Times New Roman" w:hAnsi="Times New Roman" w:cs="Times New Roman"/>
      <w:b/>
      <w:bCs/>
      <w:spacing w:val="5"/>
      <w:sz w:val="21"/>
      <w:szCs w:val="21"/>
      <w:shd w:val="clear" w:color="auto" w:fill="FFFFFF"/>
    </w:rPr>
  </w:style>
  <w:style w:type="character" w:customStyle="1" w:styleId="Bodytext17TimesNewRoman3">
    <w:name w:val="Body text (17) + Times New Roman3"/>
    <w:aliases w:val="8.5 pt1,Not Bold15,Spacing 0 pt147"/>
    <w:basedOn w:val="Bodytext17"/>
    <w:rsid w:val="00306CA3"/>
    <w:rPr>
      <w:rFonts w:ascii="Times New Roman" w:hAnsi="Times New Roman" w:cs="Times New Roman"/>
      <w:b/>
      <w:bCs/>
      <w:spacing w:val="12"/>
      <w:sz w:val="17"/>
      <w:szCs w:val="17"/>
      <w:shd w:val="clear" w:color="auto" w:fill="FFFFFF"/>
    </w:rPr>
  </w:style>
  <w:style w:type="character" w:customStyle="1" w:styleId="Bodytext26">
    <w:name w:val="Body text (26)_"/>
    <w:basedOn w:val="DefaultParagraphFont"/>
    <w:link w:val="Bodytext261"/>
    <w:rsid w:val="00306CA3"/>
    <w:rPr>
      <w:rFonts w:ascii="Times New Roman" w:hAnsi="Times New Roman" w:cs="Times New Roman"/>
      <w:spacing w:val="7"/>
      <w:shd w:val="clear" w:color="auto" w:fill="FFFFFF"/>
    </w:rPr>
  </w:style>
  <w:style w:type="character" w:customStyle="1" w:styleId="Bodytext260">
    <w:name w:val="Body text (26)"/>
    <w:basedOn w:val="Bodytext26"/>
    <w:rsid w:val="00306CA3"/>
    <w:rPr>
      <w:rFonts w:ascii="Times New Roman" w:hAnsi="Times New Roman" w:cs="Times New Roman"/>
      <w:spacing w:val="7"/>
      <w:shd w:val="clear" w:color="auto" w:fill="FFFFFF"/>
    </w:rPr>
  </w:style>
  <w:style w:type="character" w:customStyle="1" w:styleId="Bodytext75pt">
    <w:name w:val="Body text + 7.5 pt"/>
    <w:aliases w:val="Spacing 1 pt6"/>
    <w:basedOn w:val="Bodytext"/>
    <w:rsid w:val="00306CA3"/>
    <w:rPr>
      <w:rFonts w:ascii="Times New Roman" w:hAnsi="Times New Roman" w:cs="Times New Roman"/>
      <w:spacing w:val="26"/>
      <w:sz w:val="15"/>
      <w:szCs w:val="15"/>
      <w:shd w:val="clear" w:color="auto" w:fill="FFFFFF"/>
    </w:rPr>
  </w:style>
  <w:style w:type="character" w:customStyle="1" w:styleId="Bodytext7Spacing0pt3">
    <w:name w:val="Body text (7) + Spacing 0 pt3"/>
    <w:basedOn w:val="Bodytext70"/>
    <w:rsid w:val="00306CA3"/>
    <w:rPr>
      <w:rFonts w:ascii="Times New Roman" w:hAnsi="Times New Roman" w:cs="Times New Roman"/>
      <w:b/>
      <w:bCs/>
      <w:spacing w:val="5"/>
      <w:sz w:val="21"/>
      <w:szCs w:val="21"/>
      <w:shd w:val="clear" w:color="auto" w:fill="FFFFFF"/>
    </w:rPr>
  </w:style>
  <w:style w:type="character" w:customStyle="1" w:styleId="Bodytext5Spacing0pt7">
    <w:name w:val="Body text (5) + Spacing 0 pt7"/>
    <w:basedOn w:val="Bodytext5"/>
    <w:rsid w:val="00306CA3"/>
    <w:rPr>
      <w:rFonts w:ascii="Times New Roman" w:hAnsi="Times New Roman" w:cs="Times New Roman"/>
      <w:i/>
      <w:iCs/>
      <w:spacing w:val="4"/>
      <w:sz w:val="21"/>
      <w:szCs w:val="21"/>
      <w:shd w:val="clear" w:color="auto" w:fill="FFFFFF"/>
    </w:rPr>
  </w:style>
  <w:style w:type="character" w:customStyle="1" w:styleId="Bodytext2Spacing0pt2">
    <w:name w:val="Body text (2) + Spacing 0 pt2"/>
    <w:basedOn w:val="Bodytext2"/>
    <w:rsid w:val="00306CA3"/>
    <w:rPr>
      <w:rFonts w:ascii="Times New Roman" w:hAnsi="Times New Roman" w:cs="Times New Roman"/>
      <w:b/>
      <w:bCs/>
      <w:spacing w:val="8"/>
      <w:sz w:val="23"/>
      <w:szCs w:val="23"/>
      <w:shd w:val="clear" w:color="auto" w:fill="FFFFFF"/>
    </w:rPr>
  </w:style>
  <w:style w:type="character" w:customStyle="1" w:styleId="HeaderorfooterSpacing0pt6">
    <w:name w:val="Header or footer + Spacing 0 pt6"/>
    <w:basedOn w:val="Headerorfooter"/>
    <w:rsid w:val="00306CA3"/>
    <w:rPr>
      <w:rFonts w:ascii="Times New Roman" w:hAnsi="Times New Roman" w:cs="Times New Roman"/>
      <w:spacing w:val="4"/>
      <w:sz w:val="23"/>
      <w:szCs w:val="23"/>
      <w:shd w:val="clear" w:color="auto" w:fill="FFFFFF"/>
    </w:rPr>
  </w:style>
  <w:style w:type="character" w:customStyle="1" w:styleId="Headerorfooter7Spacing0pt6">
    <w:name w:val="Header or footer (7) + Spacing 0 pt6"/>
    <w:basedOn w:val="Headerorfooter7"/>
    <w:rsid w:val="00306CA3"/>
    <w:rPr>
      <w:rFonts w:ascii="Times New Roman" w:hAnsi="Times New Roman" w:cs="Times New Roman"/>
      <w:b/>
      <w:bCs/>
      <w:spacing w:val="12"/>
      <w:sz w:val="21"/>
      <w:szCs w:val="21"/>
      <w:shd w:val="clear" w:color="auto" w:fill="FFFFFF"/>
    </w:rPr>
  </w:style>
  <w:style w:type="character" w:customStyle="1" w:styleId="Bodytext5Spacing0pt6">
    <w:name w:val="Body text (5) + Spacing 0 pt6"/>
    <w:basedOn w:val="Bodytext5"/>
    <w:rsid w:val="00306CA3"/>
    <w:rPr>
      <w:rFonts w:ascii="Times New Roman" w:hAnsi="Times New Roman" w:cs="Times New Roman"/>
      <w:i/>
      <w:iCs/>
      <w:spacing w:val="4"/>
      <w:sz w:val="21"/>
      <w:szCs w:val="21"/>
      <w:shd w:val="clear" w:color="auto" w:fill="FFFFFF"/>
    </w:rPr>
  </w:style>
  <w:style w:type="character" w:customStyle="1" w:styleId="Bodytext5Bold2">
    <w:name w:val="Body text (5) + Bold2"/>
    <w:aliases w:val="Not Italic19,Spacing 0 pt146"/>
    <w:basedOn w:val="Bodytext5"/>
    <w:rsid w:val="00306CA3"/>
    <w:rPr>
      <w:rFonts w:ascii="Times New Roman" w:hAnsi="Times New Roman" w:cs="Times New Roman"/>
      <w:b/>
      <w:bCs/>
      <w:i/>
      <w:iCs/>
      <w:noProof/>
      <w:spacing w:val="5"/>
      <w:sz w:val="21"/>
      <w:szCs w:val="21"/>
      <w:shd w:val="clear" w:color="auto" w:fill="FFFFFF"/>
    </w:rPr>
  </w:style>
  <w:style w:type="character" w:customStyle="1" w:styleId="Bodytext5Bold1">
    <w:name w:val="Body text (5) + Bold1"/>
    <w:aliases w:val="Not Italic18,Spacing 0 pt145"/>
    <w:basedOn w:val="Bodytext5"/>
    <w:rsid w:val="00306CA3"/>
    <w:rPr>
      <w:rFonts w:ascii="Times New Roman" w:hAnsi="Times New Roman" w:cs="Times New Roman"/>
      <w:b/>
      <w:bCs/>
      <w:i/>
      <w:iCs/>
      <w:noProof/>
      <w:spacing w:val="5"/>
      <w:sz w:val="21"/>
      <w:szCs w:val="21"/>
      <w:shd w:val="clear" w:color="auto" w:fill="FFFFFF"/>
    </w:rPr>
  </w:style>
  <w:style w:type="character" w:customStyle="1" w:styleId="Bodytext192">
    <w:name w:val="Body text (19)2"/>
    <w:basedOn w:val="Bodytext19"/>
    <w:rsid w:val="00306CA3"/>
    <w:rPr>
      <w:rFonts w:ascii="Times New Roman" w:hAnsi="Times New Roman" w:cs="Times New Roman"/>
      <w:b/>
      <w:bCs/>
      <w:i/>
      <w:iCs/>
      <w:spacing w:val="5"/>
      <w:sz w:val="16"/>
      <w:szCs w:val="16"/>
      <w:shd w:val="clear" w:color="auto" w:fill="FFFFFF"/>
    </w:rPr>
  </w:style>
  <w:style w:type="character" w:customStyle="1" w:styleId="Headerorfooter2Spacing0pt6">
    <w:name w:val="Header or footer (2) + Spacing 0 pt6"/>
    <w:basedOn w:val="Headerorfooter2"/>
    <w:rsid w:val="00306CA3"/>
    <w:rPr>
      <w:rFonts w:ascii="Times New Roman" w:hAnsi="Times New Roman" w:cs="Times New Roman"/>
      <w:b/>
      <w:bCs/>
      <w:spacing w:val="7"/>
      <w:sz w:val="23"/>
      <w:szCs w:val="23"/>
      <w:shd w:val="clear" w:color="auto" w:fill="FFFFFF"/>
    </w:rPr>
  </w:style>
  <w:style w:type="character" w:customStyle="1" w:styleId="Headerorfooter4Spacing0pt6">
    <w:name w:val="Header or footer (4) + Spacing 0 pt6"/>
    <w:basedOn w:val="Headerorfooter4"/>
    <w:rsid w:val="00306CA3"/>
    <w:rPr>
      <w:rFonts w:ascii="Times New Roman" w:hAnsi="Times New Roman" w:cs="Times New Roman"/>
      <w:spacing w:val="7"/>
      <w:shd w:val="clear" w:color="auto" w:fill="FFFFFF"/>
    </w:rPr>
  </w:style>
  <w:style w:type="character" w:customStyle="1" w:styleId="Headerorfooter7Spacing0pt5">
    <w:name w:val="Header or footer (7) + Spacing 0 pt5"/>
    <w:basedOn w:val="Headerorfooter7"/>
    <w:rsid w:val="00306CA3"/>
    <w:rPr>
      <w:rFonts w:ascii="Times New Roman" w:hAnsi="Times New Roman" w:cs="Times New Roman"/>
      <w:b/>
      <w:bCs/>
      <w:spacing w:val="12"/>
      <w:sz w:val="21"/>
      <w:szCs w:val="21"/>
      <w:shd w:val="clear" w:color="auto" w:fill="FFFFFF"/>
    </w:rPr>
  </w:style>
  <w:style w:type="character" w:customStyle="1" w:styleId="Bodytext27">
    <w:name w:val="Body text (27)_"/>
    <w:basedOn w:val="DefaultParagraphFont"/>
    <w:link w:val="Bodytext270"/>
    <w:rsid w:val="00306CA3"/>
    <w:rPr>
      <w:rFonts w:ascii="Times New Roman" w:hAnsi="Times New Roman" w:cs="Times New Roman"/>
      <w:b/>
      <w:bCs/>
      <w:i/>
      <w:iCs/>
      <w:spacing w:val="12"/>
      <w:sz w:val="20"/>
      <w:szCs w:val="20"/>
      <w:shd w:val="clear" w:color="auto" w:fill="FFFFFF"/>
    </w:rPr>
  </w:style>
  <w:style w:type="character" w:customStyle="1" w:styleId="Bodytext27NotBold">
    <w:name w:val="Body text (27) + Not Bold"/>
    <w:aliases w:val="Not Italic17,Spacing 0 pt144"/>
    <w:basedOn w:val="Bodytext27"/>
    <w:rsid w:val="00306CA3"/>
    <w:rPr>
      <w:rFonts w:ascii="Times New Roman" w:hAnsi="Times New Roman" w:cs="Times New Roman"/>
      <w:b/>
      <w:bCs/>
      <w:i/>
      <w:iCs/>
      <w:noProof/>
      <w:spacing w:val="0"/>
      <w:sz w:val="20"/>
      <w:szCs w:val="20"/>
      <w:shd w:val="clear" w:color="auto" w:fill="FFFFFF"/>
    </w:rPr>
  </w:style>
  <w:style w:type="character" w:customStyle="1" w:styleId="Bodytext4Bold2">
    <w:name w:val="Body text (4) + Bold2"/>
    <w:aliases w:val="Not Italic16,Spacing 0 pt143"/>
    <w:basedOn w:val="Bodytext4"/>
    <w:rsid w:val="00306CA3"/>
    <w:rPr>
      <w:rFonts w:ascii="Times New Roman" w:hAnsi="Times New Roman" w:cs="Times New Roman"/>
      <w:b/>
      <w:bCs/>
      <w:i/>
      <w:iCs/>
      <w:spacing w:val="8"/>
      <w:sz w:val="23"/>
      <w:szCs w:val="23"/>
      <w:shd w:val="clear" w:color="auto" w:fill="FFFFFF"/>
    </w:rPr>
  </w:style>
  <w:style w:type="character" w:customStyle="1" w:styleId="BodytextBold8">
    <w:name w:val="Body text + Bold8"/>
    <w:aliases w:val="Italic25,Spacing 0 pt142"/>
    <w:basedOn w:val="Bodytext"/>
    <w:rsid w:val="00306CA3"/>
    <w:rPr>
      <w:rFonts w:ascii="Times New Roman" w:hAnsi="Times New Roman" w:cs="Times New Roman"/>
      <w:b/>
      <w:bCs/>
      <w:i/>
      <w:iCs/>
      <w:spacing w:val="6"/>
      <w:sz w:val="23"/>
      <w:szCs w:val="23"/>
      <w:shd w:val="clear" w:color="auto" w:fill="FFFFFF"/>
    </w:rPr>
  </w:style>
  <w:style w:type="character" w:customStyle="1" w:styleId="Bodytext4Spacing0pt3">
    <w:name w:val="Body text (4) + Spacing 0 pt3"/>
    <w:basedOn w:val="Bodytext4"/>
    <w:rsid w:val="00306CA3"/>
    <w:rPr>
      <w:rFonts w:ascii="Times New Roman" w:hAnsi="Times New Roman" w:cs="Times New Roman"/>
      <w:i/>
      <w:iCs/>
      <w:spacing w:val="3"/>
      <w:sz w:val="23"/>
      <w:szCs w:val="23"/>
      <w:shd w:val="clear" w:color="auto" w:fill="FFFFFF"/>
    </w:rPr>
  </w:style>
  <w:style w:type="character" w:customStyle="1" w:styleId="Bodytext4Bold1">
    <w:name w:val="Body text (4) + Bold1"/>
    <w:aliases w:val="Not Italic15,Spacing 0 pt141"/>
    <w:basedOn w:val="Bodytext4"/>
    <w:rsid w:val="00306CA3"/>
    <w:rPr>
      <w:rFonts w:ascii="Times New Roman" w:hAnsi="Times New Roman" w:cs="Times New Roman"/>
      <w:b/>
      <w:bCs/>
      <w:i/>
      <w:iCs/>
      <w:noProof/>
      <w:spacing w:val="8"/>
      <w:sz w:val="23"/>
      <w:szCs w:val="23"/>
      <w:shd w:val="clear" w:color="auto" w:fill="FFFFFF"/>
    </w:rPr>
  </w:style>
  <w:style w:type="character" w:customStyle="1" w:styleId="Bodytext28">
    <w:name w:val="Body text (28)_"/>
    <w:basedOn w:val="DefaultParagraphFont"/>
    <w:link w:val="Bodytext280"/>
    <w:rsid w:val="00306CA3"/>
    <w:rPr>
      <w:rFonts w:ascii="Times New Roman" w:hAnsi="Times New Roman" w:cs="Times New Roman"/>
      <w:b/>
      <w:bCs/>
      <w:spacing w:val="4"/>
      <w:shd w:val="clear" w:color="auto" w:fill="FFFFFF"/>
    </w:rPr>
  </w:style>
  <w:style w:type="character" w:customStyle="1" w:styleId="TablecaptionSpacing0pt">
    <w:name w:val="Table caption + Spacing 0 pt"/>
    <w:basedOn w:val="Tablecaption"/>
    <w:rsid w:val="00306CA3"/>
    <w:rPr>
      <w:rFonts w:ascii="Times New Roman" w:hAnsi="Times New Roman" w:cs="Times New Roman"/>
      <w:b/>
      <w:bCs/>
      <w:spacing w:val="8"/>
      <w:sz w:val="23"/>
      <w:szCs w:val="23"/>
      <w:shd w:val="clear" w:color="auto" w:fill="FFFFFF"/>
    </w:rPr>
  </w:style>
  <w:style w:type="character" w:customStyle="1" w:styleId="Tablecaption2Bold3">
    <w:name w:val="Table caption (2) + Bold3"/>
    <w:aliases w:val="Not Italic14,Spacing 0 pt140"/>
    <w:basedOn w:val="Tablecaption2"/>
    <w:rsid w:val="00306CA3"/>
    <w:rPr>
      <w:rFonts w:ascii="Times New Roman" w:hAnsi="Times New Roman" w:cs="Times New Roman"/>
      <w:b/>
      <w:bCs/>
      <w:i/>
      <w:iCs/>
      <w:noProof/>
      <w:spacing w:val="8"/>
      <w:sz w:val="23"/>
      <w:szCs w:val="23"/>
      <w:shd w:val="clear" w:color="auto" w:fill="FFFFFF"/>
    </w:rPr>
  </w:style>
  <w:style w:type="character" w:customStyle="1" w:styleId="Bodytext17TimesNewRoman2">
    <w:name w:val="Body text (17) + Times New Roman2"/>
    <w:aliases w:val="11.5 pt,Not Bold14,Spacing 0 pt139"/>
    <w:basedOn w:val="Bodytext17"/>
    <w:rsid w:val="00306CA3"/>
    <w:rPr>
      <w:rFonts w:ascii="Times New Roman" w:hAnsi="Times New Roman" w:cs="Times New Roman"/>
      <w:b/>
      <w:bCs/>
      <w:spacing w:val="7"/>
      <w:sz w:val="23"/>
      <w:szCs w:val="23"/>
      <w:shd w:val="clear" w:color="auto" w:fill="FFFFFF"/>
    </w:rPr>
  </w:style>
  <w:style w:type="character" w:customStyle="1" w:styleId="Bodytext6125pt">
    <w:name w:val="Body text (6) + 12.5 pt"/>
    <w:aliases w:val="Not Bold13,Spacing 0 pt138"/>
    <w:basedOn w:val="Bodytext60"/>
    <w:rsid w:val="00306CA3"/>
    <w:rPr>
      <w:rFonts w:ascii="Times New Roman" w:hAnsi="Times New Roman" w:cs="Times New Roman"/>
      <w:b/>
      <w:bCs/>
      <w:i/>
      <w:iCs/>
      <w:spacing w:val="-10"/>
      <w:sz w:val="25"/>
      <w:szCs w:val="25"/>
      <w:shd w:val="clear" w:color="auto" w:fill="FFFFFF"/>
    </w:rPr>
  </w:style>
  <w:style w:type="character" w:customStyle="1" w:styleId="Bodytext6125pt1">
    <w:name w:val="Body text (6) + 12.5 pt1"/>
    <w:aliases w:val="Not Bold12,Not Italic13,Spacing 0 pt137"/>
    <w:basedOn w:val="Bodytext60"/>
    <w:rsid w:val="00306CA3"/>
    <w:rPr>
      <w:rFonts w:ascii="Times New Roman" w:hAnsi="Times New Roman" w:cs="Times New Roman"/>
      <w:b/>
      <w:bCs/>
      <w:i/>
      <w:iCs/>
      <w:noProof/>
      <w:spacing w:val="0"/>
      <w:sz w:val="25"/>
      <w:szCs w:val="25"/>
      <w:shd w:val="clear" w:color="auto" w:fill="FFFFFF"/>
    </w:rPr>
  </w:style>
  <w:style w:type="character" w:customStyle="1" w:styleId="Bodytext29">
    <w:name w:val="Body text2"/>
    <w:basedOn w:val="Bodytext"/>
    <w:rsid w:val="00306CA3"/>
    <w:rPr>
      <w:rFonts w:ascii="Times New Roman" w:hAnsi="Times New Roman" w:cs="Times New Roman"/>
      <w:spacing w:val="7"/>
      <w:sz w:val="23"/>
      <w:szCs w:val="23"/>
      <w:u w:val="single"/>
      <w:shd w:val="clear" w:color="auto" w:fill="FFFFFF"/>
    </w:rPr>
  </w:style>
  <w:style w:type="character" w:customStyle="1" w:styleId="BodytextSegoeUI8">
    <w:name w:val="Body text + Segoe UI8"/>
    <w:aliases w:val="7.5 pt2,Spacing 0 pt136"/>
    <w:basedOn w:val="Bodytext"/>
    <w:rsid w:val="00306CA3"/>
    <w:rPr>
      <w:rFonts w:ascii="Segoe UI" w:hAnsi="Segoe UI" w:cs="Segoe UI"/>
      <w:noProof/>
      <w:spacing w:val="0"/>
      <w:sz w:val="15"/>
      <w:szCs w:val="15"/>
      <w:shd w:val="clear" w:color="auto" w:fill="FFFFFF"/>
    </w:rPr>
  </w:style>
  <w:style w:type="character" w:customStyle="1" w:styleId="Tablecaption9">
    <w:name w:val="Table caption (9)_"/>
    <w:basedOn w:val="DefaultParagraphFont"/>
    <w:link w:val="Tablecaption91"/>
    <w:rsid w:val="00306CA3"/>
    <w:rPr>
      <w:rFonts w:ascii="Segoe UI" w:hAnsi="Segoe UI" w:cs="Segoe UI"/>
      <w:b/>
      <w:bCs/>
      <w:spacing w:val="1"/>
      <w:sz w:val="18"/>
      <w:szCs w:val="18"/>
      <w:shd w:val="clear" w:color="auto" w:fill="FFFFFF"/>
    </w:rPr>
  </w:style>
  <w:style w:type="character" w:customStyle="1" w:styleId="Tablecaption90">
    <w:name w:val="Table caption (9)"/>
    <w:basedOn w:val="Tablecaption9"/>
    <w:rsid w:val="00306CA3"/>
    <w:rPr>
      <w:rFonts w:ascii="Segoe UI" w:hAnsi="Segoe UI" w:cs="Segoe UI"/>
      <w:b/>
      <w:bCs/>
      <w:spacing w:val="1"/>
      <w:sz w:val="18"/>
      <w:szCs w:val="18"/>
      <w:shd w:val="clear" w:color="auto" w:fill="FFFFFF"/>
    </w:rPr>
  </w:style>
  <w:style w:type="character" w:customStyle="1" w:styleId="Bodytext290">
    <w:name w:val="Body text (29)_"/>
    <w:basedOn w:val="DefaultParagraphFont"/>
    <w:link w:val="Bodytext291"/>
    <w:rsid w:val="00306CA3"/>
    <w:rPr>
      <w:rFonts w:ascii="Times New Roman" w:hAnsi="Times New Roman" w:cs="Times New Roman"/>
      <w:spacing w:val="10"/>
      <w:sz w:val="23"/>
      <w:szCs w:val="23"/>
      <w:shd w:val="clear" w:color="auto" w:fill="FFFFFF"/>
    </w:rPr>
  </w:style>
  <w:style w:type="character" w:customStyle="1" w:styleId="Bodytext292">
    <w:name w:val="Body text (29)"/>
    <w:basedOn w:val="Bodytext290"/>
    <w:rsid w:val="00306CA3"/>
    <w:rPr>
      <w:rFonts w:ascii="Times New Roman" w:hAnsi="Times New Roman" w:cs="Times New Roman"/>
      <w:spacing w:val="10"/>
      <w:sz w:val="23"/>
      <w:szCs w:val="23"/>
      <w:shd w:val="clear" w:color="auto" w:fill="FFFFFF"/>
    </w:rPr>
  </w:style>
  <w:style w:type="character" w:customStyle="1" w:styleId="Bodytext2920">
    <w:name w:val="Body text (29)2"/>
    <w:basedOn w:val="Bodytext290"/>
    <w:rsid w:val="00306CA3"/>
    <w:rPr>
      <w:rFonts w:ascii="Times New Roman" w:hAnsi="Times New Roman" w:cs="Times New Roman"/>
      <w:noProof/>
      <w:spacing w:val="10"/>
      <w:sz w:val="23"/>
      <w:szCs w:val="23"/>
      <w:shd w:val="clear" w:color="auto" w:fill="FFFFFF"/>
    </w:rPr>
  </w:style>
  <w:style w:type="character" w:customStyle="1" w:styleId="Bodytext300">
    <w:name w:val="Body text (30)_"/>
    <w:basedOn w:val="DefaultParagraphFont"/>
    <w:link w:val="Bodytext301"/>
    <w:rsid w:val="00306CA3"/>
    <w:rPr>
      <w:rFonts w:ascii="Times New Roman" w:hAnsi="Times New Roman" w:cs="Times New Roman"/>
      <w:spacing w:val="6"/>
      <w:sz w:val="23"/>
      <w:szCs w:val="23"/>
      <w:shd w:val="clear" w:color="auto" w:fill="FFFFFF"/>
    </w:rPr>
  </w:style>
  <w:style w:type="character" w:customStyle="1" w:styleId="Bodytext302">
    <w:name w:val="Body text (30)"/>
    <w:basedOn w:val="Bodytext300"/>
    <w:rsid w:val="00306CA3"/>
    <w:rPr>
      <w:rFonts w:ascii="Times New Roman" w:hAnsi="Times New Roman" w:cs="Times New Roman"/>
      <w:spacing w:val="6"/>
      <w:sz w:val="23"/>
      <w:szCs w:val="23"/>
      <w:shd w:val="clear" w:color="auto" w:fill="FFFFFF"/>
    </w:rPr>
  </w:style>
  <w:style w:type="character" w:customStyle="1" w:styleId="Bodytext10pt">
    <w:name w:val="Body text + 10 pt"/>
    <w:aliases w:val="Spacing 0 pt135"/>
    <w:basedOn w:val="Bodytext"/>
    <w:rsid w:val="00306CA3"/>
    <w:rPr>
      <w:rFonts w:ascii="Times New Roman" w:hAnsi="Times New Roman" w:cs="Times New Roman"/>
      <w:noProof/>
      <w:spacing w:val="0"/>
      <w:sz w:val="20"/>
      <w:szCs w:val="20"/>
      <w:shd w:val="clear" w:color="auto" w:fill="FFFFFF"/>
    </w:rPr>
  </w:style>
  <w:style w:type="character" w:customStyle="1" w:styleId="Bodytext95pt4">
    <w:name w:val="Body text + 9.5 pt4"/>
    <w:aliases w:val="Spacing 0 pt134"/>
    <w:basedOn w:val="Bodytext"/>
    <w:rsid w:val="00306CA3"/>
    <w:rPr>
      <w:rFonts w:ascii="Times New Roman" w:hAnsi="Times New Roman" w:cs="Times New Roman"/>
      <w:spacing w:val="8"/>
      <w:sz w:val="19"/>
      <w:szCs w:val="19"/>
      <w:shd w:val="clear" w:color="auto" w:fill="FFFFFF"/>
    </w:rPr>
  </w:style>
  <w:style w:type="character" w:customStyle="1" w:styleId="Bodytext95pt3">
    <w:name w:val="Body text + 9.5 pt3"/>
    <w:aliases w:val="Bold36,Spacing 0 pt133"/>
    <w:basedOn w:val="Bodytext"/>
    <w:rsid w:val="00306CA3"/>
    <w:rPr>
      <w:rFonts w:ascii="Times New Roman" w:hAnsi="Times New Roman" w:cs="Times New Roman"/>
      <w:b/>
      <w:bCs/>
      <w:spacing w:val="9"/>
      <w:sz w:val="19"/>
      <w:szCs w:val="19"/>
      <w:shd w:val="clear" w:color="auto" w:fill="FFFFFF"/>
    </w:rPr>
  </w:style>
  <w:style w:type="character" w:customStyle="1" w:styleId="Bodytext8pt10">
    <w:name w:val="Body text + 8 pt10"/>
    <w:aliases w:val="Bold35,Italic24,Spacing 0 pt132"/>
    <w:basedOn w:val="Bodytext"/>
    <w:rsid w:val="00306CA3"/>
    <w:rPr>
      <w:rFonts w:ascii="Times New Roman" w:hAnsi="Times New Roman" w:cs="Times New Roman"/>
      <w:b/>
      <w:bCs/>
      <w:i/>
      <w:iCs/>
      <w:spacing w:val="5"/>
      <w:sz w:val="16"/>
      <w:szCs w:val="16"/>
      <w:shd w:val="clear" w:color="auto" w:fill="FFFFFF"/>
    </w:rPr>
  </w:style>
  <w:style w:type="character" w:customStyle="1" w:styleId="BodytextConsolas6">
    <w:name w:val="Body text + Consolas6"/>
    <w:aliases w:val="5.5 pt,Italic23,Spacing 0 pt131"/>
    <w:basedOn w:val="Bodytext"/>
    <w:rsid w:val="00306CA3"/>
    <w:rPr>
      <w:rFonts w:ascii="Consolas" w:hAnsi="Consolas" w:cs="Consolas"/>
      <w:i/>
      <w:iCs/>
      <w:noProof/>
      <w:spacing w:val="0"/>
      <w:sz w:val="11"/>
      <w:szCs w:val="11"/>
      <w:shd w:val="clear" w:color="auto" w:fill="FFFFFF"/>
    </w:rPr>
  </w:style>
  <w:style w:type="character" w:customStyle="1" w:styleId="BodytextVerdana2">
    <w:name w:val="Body text + Verdana2"/>
    <w:aliases w:val="5 pt,Spacing 0 pt130"/>
    <w:basedOn w:val="Bodytext"/>
    <w:rsid w:val="00306CA3"/>
    <w:rPr>
      <w:rFonts w:ascii="Verdana" w:hAnsi="Verdana" w:cs="Verdana"/>
      <w:spacing w:val="-15"/>
      <w:sz w:val="10"/>
      <w:szCs w:val="10"/>
      <w:shd w:val="clear" w:color="auto" w:fill="FFFFFF"/>
    </w:rPr>
  </w:style>
  <w:style w:type="character" w:customStyle="1" w:styleId="Tablecaption10">
    <w:name w:val="Table caption (10)_"/>
    <w:basedOn w:val="DefaultParagraphFont"/>
    <w:link w:val="Tablecaption101"/>
    <w:rsid w:val="00306CA3"/>
    <w:rPr>
      <w:rFonts w:ascii="Times New Roman" w:hAnsi="Times New Roman" w:cs="Times New Roman"/>
      <w:w w:val="50"/>
      <w:sz w:val="13"/>
      <w:szCs w:val="13"/>
      <w:shd w:val="clear" w:color="auto" w:fill="FFFFFF"/>
    </w:rPr>
  </w:style>
  <w:style w:type="character" w:customStyle="1" w:styleId="Tablecaption100">
    <w:name w:val="Table caption (10)"/>
    <w:basedOn w:val="Tablecaption10"/>
    <w:rsid w:val="00306CA3"/>
    <w:rPr>
      <w:rFonts w:ascii="Times New Roman" w:hAnsi="Times New Roman" w:cs="Times New Roman"/>
      <w:w w:val="50"/>
      <w:sz w:val="13"/>
      <w:szCs w:val="13"/>
      <w:shd w:val="clear" w:color="auto" w:fill="FFFFFF"/>
    </w:rPr>
  </w:style>
  <w:style w:type="character" w:customStyle="1" w:styleId="Tablecaption102">
    <w:name w:val="Table caption (10)2"/>
    <w:basedOn w:val="Tablecaption10"/>
    <w:rsid w:val="00306CA3"/>
    <w:rPr>
      <w:rFonts w:ascii="Times New Roman" w:hAnsi="Times New Roman" w:cs="Times New Roman"/>
      <w:noProof/>
      <w:w w:val="50"/>
      <w:sz w:val="13"/>
      <w:szCs w:val="13"/>
      <w:shd w:val="clear" w:color="auto" w:fill="FFFFFF"/>
    </w:rPr>
  </w:style>
  <w:style w:type="character" w:customStyle="1" w:styleId="Bodytext310">
    <w:name w:val="Body text (31)_"/>
    <w:basedOn w:val="DefaultParagraphFont"/>
    <w:link w:val="Bodytext311"/>
    <w:rsid w:val="00306CA3"/>
    <w:rPr>
      <w:rFonts w:ascii="Consolas" w:hAnsi="Consolas" w:cs="Consolas"/>
      <w:spacing w:val="4"/>
      <w:sz w:val="19"/>
      <w:szCs w:val="19"/>
      <w:shd w:val="clear" w:color="auto" w:fill="FFFFFF"/>
    </w:rPr>
  </w:style>
  <w:style w:type="character" w:customStyle="1" w:styleId="Bodytext312">
    <w:name w:val="Body text (31)"/>
    <w:basedOn w:val="Bodytext310"/>
    <w:rsid w:val="00306CA3"/>
    <w:rPr>
      <w:rFonts w:ascii="Consolas" w:hAnsi="Consolas" w:cs="Consolas"/>
      <w:spacing w:val="4"/>
      <w:sz w:val="19"/>
      <w:szCs w:val="19"/>
      <w:shd w:val="clear" w:color="auto" w:fill="FFFFFF"/>
    </w:rPr>
  </w:style>
  <w:style w:type="character" w:customStyle="1" w:styleId="Bodytext3120">
    <w:name w:val="Body text (31)2"/>
    <w:basedOn w:val="Bodytext310"/>
    <w:rsid w:val="00306CA3"/>
    <w:rPr>
      <w:rFonts w:ascii="Consolas" w:hAnsi="Consolas" w:cs="Consolas"/>
      <w:noProof/>
      <w:spacing w:val="4"/>
      <w:sz w:val="19"/>
      <w:szCs w:val="19"/>
      <w:shd w:val="clear" w:color="auto" w:fill="FFFFFF"/>
    </w:rPr>
  </w:style>
  <w:style w:type="character" w:customStyle="1" w:styleId="Heading30">
    <w:name w:val="Heading #3"/>
    <w:basedOn w:val="Heading3"/>
    <w:rsid w:val="00306CA3"/>
    <w:rPr>
      <w:rFonts w:ascii="Times New Roman" w:hAnsi="Times New Roman" w:cs="Times New Roman"/>
      <w:spacing w:val="7"/>
      <w:sz w:val="23"/>
      <w:szCs w:val="23"/>
      <w:shd w:val="clear" w:color="auto" w:fill="FFFFFF"/>
    </w:rPr>
  </w:style>
  <w:style w:type="character" w:customStyle="1" w:styleId="Headerorfooter60">
    <w:name w:val="Header or footer (6)"/>
    <w:basedOn w:val="Headerorfooter6"/>
    <w:rsid w:val="00306CA3"/>
    <w:rPr>
      <w:rFonts w:ascii="David" w:hAnsi="David" w:cs="David"/>
      <w:i/>
      <w:iCs/>
      <w:spacing w:val="-3"/>
      <w:sz w:val="27"/>
      <w:szCs w:val="27"/>
      <w:shd w:val="clear" w:color="auto" w:fill="FFFFFF"/>
    </w:rPr>
  </w:style>
  <w:style w:type="character" w:customStyle="1" w:styleId="BodytextSpacing0pt6">
    <w:name w:val="Body text + Spacing 0 pt6"/>
    <w:basedOn w:val="Bodytext"/>
    <w:rsid w:val="00306CA3"/>
    <w:rPr>
      <w:rFonts w:ascii="Times New Roman" w:hAnsi="Times New Roman" w:cs="Times New Roman"/>
      <w:spacing w:val="-18"/>
      <w:sz w:val="23"/>
      <w:szCs w:val="23"/>
      <w:shd w:val="clear" w:color="auto" w:fill="FFFFFF"/>
    </w:rPr>
  </w:style>
  <w:style w:type="character" w:customStyle="1" w:styleId="BodytextDavid">
    <w:name w:val="Body text + David"/>
    <w:aliases w:val="4 pt4,Spacing 0 pt129,Scale 150%"/>
    <w:basedOn w:val="Bodytext"/>
    <w:rsid w:val="00306CA3"/>
    <w:rPr>
      <w:rFonts w:ascii="David" w:hAnsi="David" w:cs="David"/>
      <w:spacing w:val="-13"/>
      <w:w w:val="150"/>
      <w:sz w:val="8"/>
      <w:szCs w:val="8"/>
      <w:shd w:val="clear" w:color="auto" w:fill="FFFFFF"/>
    </w:rPr>
  </w:style>
  <w:style w:type="character" w:customStyle="1" w:styleId="BodytextConsolas5">
    <w:name w:val="Body text + Consolas5"/>
    <w:aliases w:val="4 pt3,Italic22,Spacing 0 pt128,Scale 150%1"/>
    <w:basedOn w:val="Bodytext"/>
    <w:rsid w:val="00306CA3"/>
    <w:rPr>
      <w:rFonts w:ascii="Consolas" w:hAnsi="Consolas" w:cs="Consolas"/>
      <w:i/>
      <w:iCs/>
      <w:noProof/>
      <w:spacing w:val="0"/>
      <w:w w:val="150"/>
      <w:sz w:val="8"/>
      <w:szCs w:val="8"/>
      <w:shd w:val="clear" w:color="auto" w:fill="FFFFFF"/>
    </w:rPr>
  </w:style>
  <w:style w:type="character" w:customStyle="1" w:styleId="Heading6">
    <w:name w:val="Heading #6_"/>
    <w:basedOn w:val="DefaultParagraphFont"/>
    <w:link w:val="Heading61"/>
    <w:rsid w:val="00306CA3"/>
    <w:rPr>
      <w:rFonts w:ascii="Times New Roman" w:hAnsi="Times New Roman" w:cs="Times New Roman"/>
      <w:spacing w:val="7"/>
      <w:sz w:val="23"/>
      <w:szCs w:val="23"/>
      <w:shd w:val="clear" w:color="auto" w:fill="FFFFFF"/>
    </w:rPr>
  </w:style>
  <w:style w:type="character" w:customStyle="1" w:styleId="Heading60">
    <w:name w:val="Heading #6"/>
    <w:basedOn w:val="Heading6"/>
    <w:rsid w:val="00306CA3"/>
    <w:rPr>
      <w:rFonts w:ascii="Times New Roman" w:hAnsi="Times New Roman" w:cs="Times New Roman"/>
      <w:spacing w:val="7"/>
      <w:sz w:val="23"/>
      <w:szCs w:val="23"/>
      <w:shd w:val="clear" w:color="auto" w:fill="FFFFFF"/>
    </w:rPr>
  </w:style>
  <w:style w:type="character" w:customStyle="1" w:styleId="BodytextConsolas4">
    <w:name w:val="Body text + Consolas4"/>
    <w:aliases w:val="12 pt,Spacing 0 pt127"/>
    <w:basedOn w:val="Bodytext"/>
    <w:rsid w:val="00306CA3"/>
    <w:rPr>
      <w:rFonts w:ascii="Consolas" w:hAnsi="Consolas" w:cs="Consolas"/>
      <w:noProof/>
      <w:spacing w:val="0"/>
      <w:sz w:val="24"/>
      <w:szCs w:val="24"/>
      <w:shd w:val="clear" w:color="auto" w:fill="FFFFFF"/>
    </w:rPr>
  </w:style>
  <w:style w:type="character" w:customStyle="1" w:styleId="Bodytext320">
    <w:name w:val="Body text (32)_"/>
    <w:basedOn w:val="DefaultParagraphFont"/>
    <w:link w:val="Bodytext321"/>
    <w:rsid w:val="00306CA3"/>
    <w:rPr>
      <w:rFonts w:ascii="Times New Roman" w:hAnsi="Times New Roman" w:cs="Times New Roman"/>
      <w:spacing w:val="2"/>
      <w:shd w:val="clear" w:color="auto" w:fill="FFFFFF"/>
    </w:rPr>
  </w:style>
  <w:style w:type="character" w:customStyle="1" w:styleId="Bodytext322">
    <w:name w:val="Body text (32)"/>
    <w:basedOn w:val="Bodytext320"/>
    <w:rsid w:val="00306CA3"/>
    <w:rPr>
      <w:rFonts w:ascii="Times New Roman" w:hAnsi="Times New Roman" w:cs="Times New Roman"/>
      <w:spacing w:val="2"/>
      <w:shd w:val="clear" w:color="auto" w:fill="FFFFFF"/>
    </w:rPr>
  </w:style>
  <w:style w:type="character" w:customStyle="1" w:styleId="Bodytext3220">
    <w:name w:val="Body text (32)2"/>
    <w:basedOn w:val="Bodytext320"/>
    <w:rsid w:val="00306CA3"/>
    <w:rPr>
      <w:rFonts w:ascii="Times New Roman" w:hAnsi="Times New Roman" w:cs="Times New Roman"/>
      <w:noProof/>
      <w:spacing w:val="2"/>
      <w:shd w:val="clear" w:color="auto" w:fill="FFFFFF"/>
    </w:rPr>
  </w:style>
  <w:style w:type="character" w:customStyle="1" w:styleId="Tablecaption4Spacing0pt">
    <w:name w:val="Table caption (4) + Spacing 0 pt"/>
    <w:basedOn w:val="Tablecaption4"/>
    <w:rsid w:val="00306CA3"/>
    <w:rPr>
      <w:rFonts w:ascii="Times New Roman" w:hAnsi="Times New Roman" w:cs="Times New Roman"/>
      <w:b/>
      <w:bCs/>
      <w:i/>
      <w:iCs/>
      <w:spacing w:val="6"/>
      <w:sz w:val="23"/>
      <w:szCs w:val="23"/>
      <w:shd w:val="clear" w:color="auto" w:fill="FFFFFF"/>
    </w:rPr>
  </w:style>
  <w:style w:type="character" w:customStyle="1" w:styleId="Tablecaption4NotBold">
    <w:name w:val="Table caption (4) + Not Bold"/>
    <w:aliases w:val="Not Italic12,Spacing 0 pt126"/>
    <w:basedOn w:val="Tablecaption4"/>
    <w:rsid w:val="00306CA3"/>
    <w:rPr>
      <w:rFonts w:ascii="Times New Roman" w:hAnsi="Times New Roman" w:cs="Times New Roman"/>
      <w:b/>
      <w:bCs/>
      <w:i/>
      <w:iCs/>
      <w:noProof/>
      <w:spacing w:val="7"/>
      <w:sz w:val="23"/>
      <w:szCs w:val="23"/>
      <w:shd w:val="clear" w:color="auto" w:fill="FFFFFF"/>
    </w:rPr>
  </w:style>
  <w:style w:type="character" w:customStyle="1" w:styleId="Heading7">
    <w:name w:val="Heading #7_"/>
    <w:basedOn w:val="DefaultParagraphFont"/>
    <w:link w:val="Heading70"/>
    <w:rsid w:val="00306CA3"/>
    <w:rPr>
      <w:rFonts w:ascii="Times New Roman" w:hAnsi="Times New Roman" w:cs="Times New Roman"/>
      <w:b/>
      <w:bCs/>
      <w:spacing w:val="8"/>
      <w:sz w:val="23"/>
      <w:szCs w:val="23"/>
      <w:shd w:val="clear" w:color="auto" w:fill="FFFFFF"/>
    </w:rPr>
  </w:style>
  <w:style w:type="character" w:customStyle="1" w:styleId="Heading7NotBold">
    <w:name w:val="Heading #7 + Not Bold"/>
    <w:aliases w:val="Spacing 0 pt125"/>
    <w:basedOn w:val="Heading7"/>
    <w:rsid w:val="00306CA3"/>
    <w:rPr>
      <w:rFonts w:ascii="Times New Roman" w:hAnsi="Times New Roman" w:cs="Times New Roman"/>
      <w:b/>
      <w:bCs/>
      <w:spacing w:val="7"/>
      <w:sz w:val="23"/>
      <w:szCs w:val="23"/>
      <w:shd w:val="clear" w:color="auto" w:fill="FFFFFF"/>
    </w:rPr>
  </w:style>
  <w:style w:type="character" w:customStyle="1" w:styleId="BodytextBold7">
    <w:name w:val="Body text + Bold7"/>
    <w:aliases w:val="Italic21,Spacing 0 pt124"/>
    <w:basedOn w:val="Bodytext"/>
    <w:rsid w:val="00306CA3"/>
    <w:rPr>
      <w:rFonts w:ascii="Times New Roman" w:hAnsi="Times New Roman" w:cs="Times New Roman"/>
      <w:b/>
      <w:bCs/>
      <w:i/>
      <w:iCs/>
      <w:spacing w:val="6"/>
      <w:sz w:val="23"/>
      <w:szCs w:val="23"/>
      <w:shd w:val="clear" w:color="auto" w:fill="FFFFFF"/>
    </w:rPr>
  </w:style>
  <w:style w:type="character" w:customStyle="1" w:styleId="Heading8">
    <w:name w:val="Heading #8_"/>
    <w:basedOn w:val="DefaultParagraphFont"/>
    <w:link w:val="Heading81"/>
    <w:rsid w:val="00306CA3"/>
    <w:rPr>
      <w:rFonts w:ascii="Times New Roman" w:hAnsi="Times New Roman" w:cs="Times New Roman"/>
      <w:b/>
      <w:bCs/>
      <w:spacing w:val="8"/>
      <w:sz w:val="23"/>
      <w:szCs w:val="23"/>
      <w:shd w:val="clear" w:color="auto" w:fill="FFFFFF"/>
    </w:rPr>
  </w:style>
  <w:style w:type="character" w:customStyle="1" w:styleId="Heading80">
    <w:name w:val="Heading #8"/>
    <w:basedOn w:val="Heading8"/>
    <w:rsid w:val="00306CA3"/>
    <w:rPr>
      <w:rFonts w:ascii="Times New Roman" w:hAnsi="Times New Roman" w:cs="Times New Roman"/>
      <w:b/>
      <w:bCs/>
      <w:spacing w:val="8"/>
      <w:sz w:val="23"/>
      <w:szCs w:val="23"/>
      <w:shd w:val="clear" w:color="auto" w:fill="FFFFFF"/>
    </w:rPr>
  </w:style>
  <w:style w:type="character" w:customStyle="1" w:styleId="Heading82">
    <w:name w:val="Heading #8 (2)_"/>
    <w:basedOn w:val="DefaultParagraphFont"/>
    <w:link w:val="Heading821"/>
    <w:rsid w:val="00306CA3"/>
    <w:rPr>
      <w:rFonts w:ascii="Times New Roman" w:hAnsi="Times New Roman" w:cs="Times New Roman"/>
      <w:spacing w:val="7"/>
      <w:sz w:val="23"/>
      <w:szCs w:val="23"/>
      <w:shd w:val="clear" w:color="auto" w:fill="FFFFFF"/>
    </w:rPr>
  </w:style>
  <w:style w:type="character" w:customStyle="1" w:styleId="Heading820">
    <w:name w:val="Heading #8 (2)"/>
    <w:basedOn w:val="Heading82"/>
    <w:rsid w:val="00306CA3"/>
    <w:rPr>
      <w:rFonts w:ascii="Times New Roman" w:hAnsi="Times New Roman" w:cs="Times New Roman"/>
      <w:spacing w:val="7"/>
      <w:sz w:val="23"/>
      <w:szCs w:val="23"/>
      <w:shd w:val="clear" w:color="auto" w:fill="FFFFFF"/>
    </w:rPr>
  </w:style>
  <w:style w:type="character" w:customStyle="1" w:styleId="Heading72">
    <w:name w:val="Heading #7 (2)_"/>
    <w:basedOn w:val="DefaultParagraphFont"/>
    <w:link w:val="Heading720"/>
    <w:rsid w:val="00306CA3"/>
    <w:rPr>
      <w:rFonts w:ascii="Times New Roman" w:hAnsi="Times New Roman" w:cs="Times New Roman"/>
      <w:spacing w:val="7"/>
      <w:sz w:val="23"/>
      <w:szCs w:val="23"/>
      <w:shd w:val="clear" w:color="auto" w:fill="FFFFFF"/>
    </w:rPr>
  </w:style>
  <w:style w:type="character" w:customStyle="1" w:styleId="Heading822">
    <w:name w:val="Heading #8 (2)2"/>
    <w:basedOn w:val="Heading82"/>
    <w:rsid w:val="00306CA3"/>
    <w:rPr>
      <w:rFonts w:ascii="Times New Roman" w:hAnsi="Times New Roman" w:cs="Times New Roman"/>
      <w:spacing w:val="7"/>
      <w:sz w:val="23"/>
      <w:szCs w:val="23"/>
      <w:shd w:val="clear" w:color="auto" w:fill="FFFFFF"/>
    </w:rPr>
  </w:style>
  <w:style w:type="character" w:customStyle="1" w:styleId="Bodytext33">
    <w:name w:val="Body text (33)_"/>
    <w:basedOn w:val="DefaultParagraphFont"/>
    <w:link w:val="Bodytext331"/>
    <w:rsid w:val="00306CA3"/>
    <w:rPr>
      <w:rFonts w:ascii="Times New Roman" w:hAnsi="Times New Roman" w:cs="Times New Roman"/>
      <w:spacing w:val="8"/>
      <w:sz w:val="19"/>
      <w:szCs w:val="19"/>
      <w:shd w:val="clear" w:color="auto" w:fill="FFFFFF"/>
    </w:rPr>
  </w:style>
  <w:style w:type="character" w:customStyle="1" w:styleId="Bodytext330">
    <w:name w:val="Body text (33)"/>
    <w:basedOn w:val="Bodytext33"/>
    <w:rsid w:val="00306CA3"/>
    <w:rPr>
      <w:rFonts w:ascii="Times New Roman" w:hAnsi="Times New Roman" w:cs="Times New Roman"/>
      <w:spacing w:val="8"/>
      <w:sz w:val="19"/>
      <w:szCs w:val="19"/>
      <w:shd w:val="clear" w:color="auto" w:fill="FFFFFF"/>
    </w:rPr>
  </w:style>
  <w:style w:type="character" w:customStyle="1" w:styleId="Heading62">
    <w:name w:val="Heading #62"/>
    <w:basedOn w:val="Heading6"/>
    <w:rsid w:val="00306CA3"/>
    <w:rPr>
      <w:rFonts w:ascii="Times New Roman" w:hAnsi="Times New Roman" w:cs="Times New Roman"/>
      <w:spacing w:val="7"/>
      <w:sz w:val="23"/>
      <w:szCs w:val="23"/>
      <w:shd w:val="clear" w:color="auto" w:fill="FFFFFF"/>
    </w:rPr>
  </w:style>
  <w:style w:type="character" w:customStyle="1" w:styleId="Bodytext2Spacing0pt1">
    <w:name w:val="Body text (2) + Spacing 0 pt1"/>
    <w:basedOn w:val="Bodytext2"/>
    <w:rsid w:val="00306CA3"/>
    <w:rPr>
      <w:rFonts w:ascii="Times New Roman" w:hAnsi="Times New Roman" w:cs="Times New Roman"/>
      <w:b/>
      <w:bCs/>
      <w:spacing w:val="8"/>
      <w:sz w:val="23"/>
      <w:szCs w:val="23"/>
      <w:shd w:val="clear" w:color="auto" w:fill="FFFFFF"/>
    </w:rPr>
  </w:style>
  <w:style w:type="character" w:customStyle="1" w:styleId="Heading823">
    <w:name w:val="Heading #82"/>
    <w:basedOn w:val="Heading8"/>
    <w:rsid w:val="00306CA3"/>
    <w:rPr>
      <w:rFonts w:ascii="Times New Roman" w:hAnsi="Times New Roman" w:cs="Times New Roman"/>
      <w:b/>
      <w:bCs/>
      <w:spacing w:val="8"/>
      <w:sz w:val="23"/>
      <w:szCs w:val="23"/>
      <w:shd w:val="clear" w:color="auto" w:fill="FFFFFF"/>
    </w:rPr>
  </w:style>
  <w:style w:type="character" w:customStyle="1" w:styleId="Bodytext34">
    <w:name w:val="Body text (34)_"/>
    <w:basedOn w:val="DefaultParagraphFont"/>
    <w:link w:val="Bodytext340"/>
    <w:rsid w:val="00306CA3"/>
    <w:rPr>
      <w:rFonts w:ascii="Times New Roman" w:hAnsi="Times New Roman" w:cs="Times New Roman"/>
      <w:spacing w:val="18"/>
      <w:sz w:val="20"/>
      <w:szCs w:val="20"/>
      <w:shd w:val="clear" w:color="auto" w:fill="FFFFFF"/>
    </w:rPr>
  </w:style>
  <w:style w:type="character" w:customStyle="1" w:styleId="BodytextSpacing0pt5">
    <w:name w:val="Body text + Spacing 0 pt5"/>
    <w:basedOn w:val="Bodytext"/>
    <w:rsid w:val="00306CA3"/>
    <w:rPr>
      <w:rFonts w:ascii="Times New Roman" w:hAnsi="Times New Roman" w:cs="Times New Roman"/>
      <w:spacing w:val="8"/>
      <w:sz w:val="23"/>
      <w:szCs w:val="23"/>
      <w:shd w:val="clear" w:color="auto" w:fill="FFFFFF"/>
    </w:rPr>
  </w:style>
  <w:style w:type="character" w:customStyle="1" w:styleId="Bodytext43">
    <w:name w:val="Body text (4)3"/>
    <w:basedOn w:val="Bodytext4"/>
    <w:rsid w:val="00306CA3"/>
    <w:rPr>
      <w:rFonts w:ascii="Times New Roman" w:hAnsi="Times New Roman" w:cs="Times New Roman"/>
      <w:i/>
      <w:iCs/>
      <w:spacing w:val="2"/>
      <w:sz w:val="23"/>
      <w:szCs w:val="23"/>
      <w:shd w:val="clear" w:color="auto" w:fill="FFFFFF"/>
    </w:rPr>
  </w:style>
  <w:style w:type="character" w:customStyle="1" w:styleId="Bodytext2NotBold4">
    <w:name w:val="Body text (2) + Not Bold4"/>
    <w:aliases w:val="Spacing 0 pt123"/>
    <w:basedOn w:val="Bodytext2"/>
    <w:rsid w:val="00306CA3"/>
    <w:rPr>
      <w:rFonts w:ascii="Times New Roman" w:hAnsi="Times New Roman" w:cs="Times New Roman"/>
      <w:b/>
      <w:bCs/>
      <w:spacing w:val="8"/>
      <w:sz w:val="23"/>
      <w:szCs w:val="23"/>
      <w:shd w:val="clear" w:color="auto" w:fill="FFFFFF"/>
    </w:rPr>
  </w:style>
  <w:style w:type="character" w:customStyle="1" w:styleId="Headerorfooter2Spacing0pt5">
    <w:name w:val="Header or footer (2) + Spacing 0 pt5"/>
    <w:basedOn w:val="Headerorfooter2"/>
    <w:rsid w:val="00306CA3"/>
    <w:rPr>
      <w:rFonts w:ascii="Times New Roman" w:hAnsi="Times New Roman" w:cs="Times New Roman"/>
      <w:b/>
      <w:bCs/>
      <w:spacing w:val="13"/>
      <w:sz w:val="23"/>
      <w:szCs w:val="23"/>
      <w:shd w:val="clear" w:color="auto" w:fill="FFFFFF"/>
    </w:rPr>
  </w:style>
  <w:style w:type="character" w:customStyle="1" w:styleId="Heading1">
    <w:name w:val="Heading #1_"/>
    <w:basedOn w:val="DefaultParagraphFont"/>
    <w:link w:val="Heading10"/>
    <w:rsid w:val="00306CA3"/>
    <w:rPr>
      <w:rFonts w:ascii="Times New Roman" w:hAnsi="Times New Roman" w:cs="Times New Roman"/>
      <w:spacing w:val="7"/>
      <w:sz w:val="23"/>
      <w:szCs w:val="23"/>
      <w:shd w:val="clear" w:color="auto" w:fill="FFFFFF"/>
    </w:rPr>
  </w:style>
  <w:style w:type="character" w:customStyle="1" w:styleId="Heading1Spacing0pt">
    <w:name w:val="Heading #1 + Spacing 0 pt"/>
    <w:basedOn w:val="Heading1"/>
    <w:rsid w:val="00306CA3"/>
    <w:rPr>
      <w:rFonts w:ascii="Times New Roman" w:hAnsi="Times New Roman" w:cs="Times New Roman"/>
      <w:spacing w:val="8"/>
      <w:sz w:val="23"/>
      <w:szCs w:val="23"/>
      <w:shd w:val="clear" w:color="auto" w:fill="FFFFFF"/>
    </w:rPr>
  </w:style>
  <w:style w:type="character" w:customStyle="1" w:styleId="Heading100">
    <w:name w:val="Heading #10_"/>
    <w:basedOn w:val="DefaultParagraphFont"/>
    <w:link w:val="Heading101"/>
    <w:rsid w:val="00306CA3"/>
    <w:rPr>
      <w:rFonts w:ascii="Times New Roman" w:hAnsi="Times New Roman" w:cs="Times New Roman"/>
      <w:b/>
      <w:bCs/>
      <w:spacing w:val="8"/>
      <w:sz w:val="23"/>
      <w:szCs w:val="23"/>
      <w:shd w:val="clear" w:color="auto" w:fill="FFFFFF"/>
    </w:rPr>
  </w:style>
  <w:style w:type="character" w:customStyle="1" w:styleId="BodytextSpacing0pt4">
    <w:name w:val="Body text + Spacing 0 pt4"/>
    <w:basedOn w:val="Bodytext"/>
    <w:rsid w:val="00306CA3"/>
    <w:rPr>
      <w:rFonts w:ascii="Times New Roman" w:hAnsi="Times New Roman" w:cs="Times New Roman"/>
      <w:spacing w:val="8"/>
      <w:sz w:val="23"/>
      <w:szCs w:val="23"/>
      <w:shd w:val="clear" w:color="auto" w:fill="FFFFFF"/>
    </w:rPr>
  </w:style>
  <w:style w:type="character" w:customStyle="1" w:styleId="Heading102">
    <w:name w:val="Heading #10 (2)_"/>
    <w:basedOn w:val="DefaultParagraphFont"/>
    <w:link w:val="Heading1021"/>
    <w:rsid w:val="00306CA3"/>
    <w:rPr>
      <w:rFonts w:ascii="Times New Roman" w:hAnsi="Times New Roman" w:cs="Times New Roman"/>
      <w:spacing w:val="8"/>
      <w:sz w:val="23"/>
      <w:szCs w:val="23"/>
      <w:shd w:val="clear" w:color="auto" w:fill="FFFFFF"/>
    </w:rPr>
  </w:style>
  <w:style w:type="character" w:customStyle="1" w:styleId="Heading1020">
    <w:name w:val="Heading #10 (2)"/>
    <w:basedOn w:val="Heading102"/>
    <w:rsid w:val="00306CA3"/>
    <w:rPr>
      <w:rFonts w:ascii="Times New Roman" w:hAnsi="Times New Roman" w:cs="Times New Roman"/>
      <w:spacing w:val="8"/>
      <w:sz w:val="23"/>
      <w:szCs w:val="23"/>
      <w:shd w:val="clear" w:color="auto" w:fill="FFFFFF"/>
    </w:rPr>
  </w:style>
  <w:style w:type="character" w:customStyle="1" w:styleId="Bodytext420">
    <w:name w:val="Body text (4)2"/>
    <w:basedOn w:val="Bodytext4"/>
    <w:rsid w:val="00306CA3"/>
    <w:rPr>
      <w:rFonts w:ascii="Times New Roman" w:hAnsi="Times New Roman" w:cs="Times New Roman"/>
      <w:i/>
      <w:iCs/>
      <w:spacing w:val="2"/>
      <w:sz w:val="23"/>
      <w:szCs w:val="23"/>
      <w:shd w:val="clear" w:color="auto" w:fill="FFFFFF"/>
    </w:rPr>
  </w:style>
  <w:style w:type="character" w:customStyle="1" w:styleId="Heading103">
    <w:name w:val="Heading #10"/>
    <w:basedOn w:val="Heading100"/>
    <w:rsid w:val="00306CA3"/>
    <w:rPr>
      <w:rFonts w:ascii="Times New Roman" w:hAnsi="Times New Roman" w:cs="Times New Roman"/>
      <w:b/>
      <w:bCs/>
      <w:spacing w:val="8"/>
      <w:sz w:val="23"/>
      <w:szCs w:val="23"/>
      <w:shd w:val="clear" w:color="auto" w:fill="FFFFFF"/>
    </w:rPr>
  </w:style>
  <w:style w:type="character" w:customStyle="1" w:styleId="Headerorfooter2Spacing0pt4">
    <w:name w:val="Header or footer (2) + Spacing 0 pt4"/>
    <w:basedOn w:val="Headerorfooter2"/>
    <w:rsid w:val="00306CA3"/>
    <w:rPr>
      <w:rFonts w:ascii="Times New Roman" w:hAnsi="Times New Roman" w:cs="Times New Roman"/>
      <w:b/>
      <w:bCs/>
      <w:spacing w:val="13"/>
      <w:sz w:val="23"/>
      <w:szCs w:val="23"/>
      <w:shd w:val="clear" w:color="auto" w:fill="FFFFFF"/>
    </w:rPr>
  </w:style>
  <w:style w:type="character" w:customStyle="1" w:styleId="Bodytext34Spacing0pt">
    <w:name w:val="Body text (34) + Spacing 0 pt"/>
    <w:basedOn w:val="Bodytext34"/>
    <w:rsid w:val="00306CA3"/>
    <w:rPr>
      <w:rFonts w:ascii="Times New Roman" w:hAnsi="Times New Roman" w:cs="Times New Roman"/>
      <w:spacing w:val="13"/>
      <w:sz w:val="20"/>
      <w:szCs w:val="20"/>
      <w:shd w:val="clear" w:color="auto" w:fill="FFFFFF"/>
    </w:rPr>
  </w:style>
  <w:style w:type="character" w:customStyle="1" w:styleId="Bodytext34115pt">
    <w:name w:val="Body text (34) + 11.5 pt"/>
    <w:aliases w:val="Spacing 0 pt122"/>
    <w:basedOn w:val="Bodytext34"/>
    <w:rsid w:val="00306CA3"/>
    <w:rPr>
      <w:rFonts w:ascii="Times New Roman" w:hAnsi="Times New Roman" w:cs="Times New Roman"/>
      <w:spacing w:val="8"/>
      <w:sz w:val="23"/>
      <w:szCs w:val="23"/>
      <w:shd w:val="clear" w:color="auto" w:fill="FFFFFF"/>
    </w:rPr>
  </w:style>
  <w:style w:type="character" w:customStyle="1" w:styleId="BodytextSegoeUI7">
    <w:name w:val="Body text + Segoe UI7"/>
    <w:aliases w:val="9 pt9,Bold34,Spacing 0 pt121"/>
    <w:basedOn w:val="Bodytext"/>
    <w:rsid w:val="00306CA3"/>
    <w:rPr>
      <w:rFonts w:ascii="Segoe UI" w:hAnsi="Segoe UI" w:cs="Segoe UI"/>
      <w:b/>
      <w:bCs/>
      <w:spacing w:val="2"/>
      <w:sz w:val="18"/>
      <w:szCs w:val="18"/>
      <w:shd w:val="clear" w:color="auto" w:fill="FFFFFF"/>
    </w:rPr>
  </w:style>
  <w:style w:type="character" w:customStyle="1" w:styleId="HeaderorfooterSpacing0pt5">
    <w:name w:val="Header or footer + Spacing 0 pt5"/>
    <w:basedOn w:val="Headerorfooter"/>
    <w:rsid w:val="00306CA3"/>
    <w:rPr>
      <w:rFonts w:ascii="Times New Roman" w:hAnsi="Times New Roman" w:cs="Times New Roman"/>
      <w:spacing w:val="13"/>
      <w:sz w:val="23"/>
      <w:szCs w:val="23"/>
      <w:shd w:val="clear" w:color="auto" w:fill="FFFFFF"/>
    </w:rPr>
  </w:style>
  <w:style w:type="character" w:customStyle="1" w:styleId="Bodytext2125pt">
    <w:name w:val="Body text (2) + 12.5 pt"/>
    <w:aliases w:val="Spacing 0 pt120"/>
    <w:basedOn w:val="Bodytext2"/>
    <w:rsid w:val="00306CA3"/>
    <w:rPr>
      <w:rFonts w:ascii="Times New Roman" w:hAnsi="Times New Roman" w:cs="Times New Roman"/>
      <w:b/>
      <w:bCs/>
      <w:spacing w:val="9"/>
      <w:sz w:val="25"/>
      <w:szCs w:val="25"/>
      <w:shd w:val="clear" w:color="auto" w:fill="FFFFFF"/>
    </w:rPr>
  </w:style>
  <w:style w:type="character" w:customStyle="1" w:styleId="BodytextSpacing0pt3">
    <w:name w:val="Body text + Spacing 0 pt3"/>
    <w:basedOn w:val="Bodytext"/>
    <w:rsid w:val="00306CA3"/>
    <w:rPr>
      <w:rFonts w:ascii="Times New Roman" w:hAnsi="Times New Roman" w:cs="Times New Roman"/>
      <w:spacing w:val="8"/>
      <w:sz w:val="23"/>
      <w:szCs w:val="23"/>
      <w:shd w:val="clear" w:color="auto" w:fill="FFFFFF"/>
    </w:rPr>
  </w:style>
  <w:style w:type="character" w:customStyle="1" w:styleId="Bodytext10pt5">
    <w:name w:val="Body text + 10 pt5"/>
    <w:aliases w:val="Spacing 0 pt119"/>
    <w:basedOn w:val="Bodytext"/>
    <w:rsid w:val="00306CA3"/>
    <w:rPr>
      <w:rFonts w:ascii="Times New Roman" w:hAnsi="Times New Roman" w:cs="Times New Roman"/>
      <w:spacing w:val="13"/>
      <w:sz w:val="20"/>
      <w:szCs w:val="20"/>
      <w:shd w:val="clear" w:color="auto" w:fill="FFFFFF"/>
    </w:rPr>
  </w:style>
  <w:style w:type="character" w:customStyle="1" w:styleId="Heading1022">
    <w:name w:val="Heading #102"/>
    <w:basedOn w:val="Heading100"/>
    <w:rsid w:val="00306CA3"/>
    <w:rPr>
      <w:rFonts w:ascii="Times New Roman" w:hAnsi="Times New Roman" w:cs="Times New Roman"/>
      <w:b/>
      <w:bCs/>
      <w:spacing w:val="8"/>
      <w:sz w:val="23"/>
      <w:szCs w:val="23"/>
      <w:shd w:val="clear" w:color="auto" w:fill="FFFFFF"/>
    </w:rPr>
  </w:style>
  <w:style w:type="character" w:customStyle="1" w:styleId="Bodytext16pt5">
    <w:name w:val="Body text + 16 pt5"/>
    <w:aliases w:val="Spacing 0 pt118"/>
    <w:basedOn w:val="Bodytext"/>
    <w:rsid w:val="00306CA3"/>
    <w:rPr>
      <w:rFonts w:ascii="Times New Roman" w:hAnsi="Times New Roman" w:cs="Times New Roman"/>
      <w:spacing w:val="6"/>
      <w:sz w:val="32"/>
      <w:szCs w:val="32"/>
      <w:shd w:val="clear" w:color="auto" w:fill="FFFFFF"/>
    </w:rPr>
  </w:style>
  <w:style w:type="character" w:customStyle="1" w:styleId="Bodytext222">
    <w:name w:val="Body text (22)2"/>
    <w:basedOn w:val="Bodytext22"/>
    <w:rsid w:val="00306CA3"/>
    <w:rPr>
      <w:rFonts w:ascii="Times New Roman" w:hAnsi="Times New Roman" w:cs="Times New Roman"/>
      <w:b/>
      <w:bCs/>
      <w:spacing w:val="10"/>
      <w:sz w:val="23"/>
      <w:szCs w:val="23"/>
      <w:shd w:val="clear" w:color="auto" w:fill="FFFFFF"/>
    </w:rPr>
  </w:style>
  <w:style w:type="character" w:customStyle="1" w:styleId="Bodytext35">
    <w:name w:val="Body text (35)_"/>
    <w:basedOn w:val="DefaultParagraphFont"/>
    <w:link w:val="Bodytext351"/>
    <w:rsid w:val="00306CA3"/>
    <w:rPr>
      <w:rFonts w:ascii="Times New Roman" w:hAnsi="Times New Roman" w:cs="Times New Roman"/>
      <w:b/>
      <w:bCs/>
      <w:spacing w:val="9"/>
      <w:sz w:val="25"/>
      <w:szCs w:val="25"/>
      <w:shd w:val="clear" w:color="auto" w:fill="FFFFFF"/>
    </w:rPr>
  </w:style>
  <w:style w:type="character" w:customStyle="1" w:styleId="Bodytext350">
    <w:name w:val="Body text (35)"/>
    <w:basedOn w:val="Bodytext35"/>
    <w:rsid w:val="00306CA3"/>
    <w:rPr>
      <w:rFonts w:ascii="Times New Roman" w:hAnsi="Times New Roman" w:cs="Times New Roman"/>
      <w:b/>
      <w:bCs/>
      <w:spacing w:val="9"/>
      <w:sz w:val="25"/>
      <w:szCs w:val="25"/>
      <w:shd w:val="clear" w:color="auto" w:fill="FFFFFF"/>
    </w:rPr>
  </w:style>
  <w:style w:type="character" w:customStyle="1" w:styleId="Headerorfooter4Spacing0pt5">
    <w:name w:val="Header or footer (4) + Spacing 0 pt5"/>
    <w:basedOn w:val="Headerorfooter4"/>
    <w:rsid w:val="00306CA3"/>
    <w:rPr>
      <w:rFonts w:ascii="Times New Roman" w:hAnsi="Times New Roman" w:cs="Times New Roman"/>
      <w:spacing w:val="7"/>
      <w:shd w:val="clear" w:color="auto" w:fill="FFFFFF"/>
    </w:rPr>
  </w:style>
  <w:style w:type="character" w:customStyle="1" w:styleId="Bodytext34Spacing0pt1">
    <w:name w:val="Body text (34) + Spacing 0 pt1"/>
    <w:basedOn w:val="Bodytext34"/>
    <w:rsid w:val="00306CA3"/>
    <w:rPr>
      <w:rFonts w:ascii="Times New Roman" w:hAnsi="Times New Roman" w:cs="Times New Roman"/>
      <w:spacing w:val="13"/>
      <w:sz w:val="20"/>
      <w:szCs w:val="20"/>
      <w:shd w:val="clear" w:color="auto" w:fill="FFFFFF"/>
    </w:rPr>
  </w:style>
  <w:style w:type="character" w:customStyle="1" w:styleId="Heading5">
    <w:name w:val="Heading #5_"/>
    <w:basedOn w:val="DefaultParagraphFont"/>
    <w:link w:val="Heading51"/>
    <w:rsid w:val="00306CA3"/>
    <w:rPr>
      <w:rFonts w:ascii="Times New Roman" w:hAnsi="Times New Roman" w:cs="Times New Roman"/>
      <w:i/>
      <w:iCs/>
      <w:spacing w:val="2"/>
      <w:sz w:val="23"/>
      <w:szCs w:val="23"/>
      <w:shd w:val="clear" w:color="auto" w:fill="FFFFFF"/>
    </w:rPr>
  </w:style>
  <w:style w:type="character" w:customStyle="1" w:styleId="Heading50">
    <w:name w:val="Heading #5"/>
    <w:basedOn w:val="Heading5"/>
    <w:rsid w:val="00306CA3"/>
    <w:rPr>
      <w:rFonts w:ascii="Times New Roman" w:hAnsi="Times New Roman" w:cs="Times New Roman"/>
      <w:i/>
      <w:iCs/>
      <w:spacing w:val="2"/>
      <w:sz w:val="23"/>
      <w:szCs w:val="23"/>
      <w:shd w:val="clear" w:color="auto" w:fill="FFFFFF"/>
    </w:rPr>
  </w:style>
  <w:style w:type="character" w:customStyle="1" w:styleId="Heading72Spacing0pt">
    <w:name w:val="Heading #7 (2) + Spacing 0 pt"/>
    <w:basedOn w:val="Heading72"/>
    <w:rsid w:val="00306CA3"/>
    <w:rPr>
      <w:rFonts w:ascii="Times New Roman" w:hAnsi="Times New Roman" w:cs="Times New Roman"/>
      <w:spacing w:val="8"/>
      <w:sz w:val="23"/>
      <w:szCs w:val="23"/>
      <w:shd w:val="clear" w:color="auto" w:fill="FFFFFF"/>
    </w:rPr>
  </w:style>
  <w:style w:type="character" w:customStyle="1" w:styleId="HeaderorfooterSpacing0pt4">
    <w:name w:val="Header or footer + Spacing 0 pt4"/>
    <w:basedOn w:val="Headerorfooter"/>
    <w:rsid w:val="00306CA3"/>
    <w:rPr>
      <w:rFonts w:ascii="Times New Roman" w:hAnsi="Times New Roman" w:cs="Times New Roman"/>
      <w:spacing w:val="13"/>
      <w:sz w:val="23"/>
      <w:szCs w:val="23"/>
      <w:shd w:val="clear" w:color="auto" w:fill="FFFFFF"/>
    </w:rPr>
  </w:style>
  <w:style w:type="character" w:customStyle="1" w:styleId="Heading72Spacing0pt1">
    <w:name w:val="Heading #7 (2) + Spacing 0 pt1"/>
    <w:basedOn w:val="Heading72"/>
    <w:rsid w:val="00306CA3"/>
    <w:rPr>
      <w:rFonts w:ascii="Times New Roman" w:hAnsi="Times New Roman" w:cs="Times New Roman"/>
      <w:spacing w:val="8"/>
      <w:sz w:val="23"/>
      <w:szCs w:val="23"/>
      <w:shd w:val="clear" w:color="auto" w:fill="FFFFFF"/>
    </w:rPr>
  </w:style>
  <w:style w:type="character" w:customStyle="1" w:styleId="Bodytext36">
    <w:name w:val="Body text (36)_"/>
    <w:basedOn w:val="DefaultParagraphFont"/>
    <w:link w:val="Bodytext361"/>
    <w:rsid w:val="00306CA3"/>
    <w:rPr>
      <w:rFonts w:ascii="Times New Roman" w:hAnsi="Times New Roman" w:cs="Times New Roman"/>
      <w:spacing w:val="26"/>
      <w:sz w:val="21"/>
      <w:szCs w:val="21"/>
      <w:shd w:val="clear" w:color="auto" w:fill="FFFFFF"/>
    </w:rPr>
  </w:style>
  <w:style w:type="character" w:customStyle="1" w:styleId="Bodytext36115pt">
    <w:name w:val="Body text (36) + 11.5 pt"/>
    <w:aliases w:val="Spacing 0 pt117"/>
    <w:basedOn w:val="Bodytext36"/>
    <w:rsid w:val="00306CA3"/>
    <w:rPr>
      <w:rFonts w:ascii="Times New Roman" w:hAnsi="Times New Roman" w:cs="Times New Roman"/>
      <w:spacing w:val="8"/>
      <w:sz w:val="23"/>
      <w:szCs w:val="23"/>
      <w:shd w:val="clear" w:color="auto" w:fill="FFFFFF"/>
    </w:rPr>
  </w:style>
  <w:style w:type="character" w:customStyle="1" w:styleId="Bodytext360">
    <w:name w:val="Body text (36)"/>
    <w:basedOn w:val="Bodytext36"/>
    <w:rsid w:val="00306CA3"/>
    <w:rPr>
      <w:rFonts w:ascii="Times New Roman" w:hAnsi="Times New Roman" w:cs="Times New Roman"/>
      <w:spacing w:val="26"/>
      <w:sz w:val="21"/>
      <w:szCs w:val="21"/>
      <w:shd w:val="clear" w:color="auto" w:fill="FFFFFF"/>
    </w:rPr>
  </w:style>
  <w:style w:type="character" w:customStyle="1" w:styleId="BodytextConsolas3">
    <w:name w:val="Body text + Consolas3"/>
    <w:aliases w:val="15 pt2,Spacing 0 pt116"/>
    <w:basedOn w:val="Bodytext"/>
    <w:rsid w:val="00306CA3"/>
    <w:rPr>
      <w:rFonts w:ascii="Consolas" w:hAnsi="Consolas" w:cs="Consolas"/>
      <w:spacing w:val="-13"/>
      <w:sz w:val="30"/>
      <w:szCs w:val="30"/>
      <w:shd w:val="clear" w:color="auto" w:fill="FFFFFF"/>
    </w:rPr>
  </w:style>
  <w:style w:type="character" w:customStyle="1" w:styleId="Heading620">
    <w:name w:val="Heading #6 (2)_"/>
    <w:basedOn w:val="DefaultParagraphFont"/>
    <w:link w:val="Heading621"/>
    <w:rsid w:val="00306CA3"/>
    <w:rPr>
      <w:rFonts w:ascii="Times New Roman" w:hAnsi="Times New Roman" w:cs="Times New Roman"/>
      <w:b/>
      <w:bCs/>
      <w:i/>
      <w:iCs/>
      <w:spacing w:val="6"/>
      <w:sz w:val="23"/>
      <w:szCs w:val="23"/>
      <w:shd w:val="clear" w:color="auto" w:fill="FFFFFF"/>
    </w:rPr>
  </w:style>
  <w:style w:type="character" w:customStyle="1" w:styleId="Heading83">
    <w:name w:val="Heading #8 (3)_"/>
    <w:basedOn w:val="DefaultParagraphFont"/>
    <w:link w:val="Heading831"/>
    <w:rsid w:val="00306CA3"/>
    <w:rPr>
      <w:rFonts w:ascii="Times New Roman" w:hAnsi="Times New Roman" w:cs="Times New Roman"/>
      <w:b/>
      <w:bCs/>
      <w:i/>
      <w:iCs/>
      <w:spacing w:val="6"/>
      <w:sz w:val="23"/>
      <w:szCs w:val="23"/>
      <w:shd w:val="clear" w:color="auto" w:fill="FFFFFF"/>
    </w:rPr>
  </w:style>
  <w:style w:type="character" w:customStyle="1" w:styleId="Heading830">
    <w:name w:val="Heading #8 (3)"/>
    <w:basedOn w:val="Heading83"/>
    <w:rsid w:val="00306CA3"/>
    <w:rPr>
      <w:rFonts w:ascii="Times New Roman" w:hAnsi="Times New Roman" w:cs="Times New Roman"/>
      <w:b/>
      <w:bCs/>
      <w:i/>
      <w:iCs/>
      <w:spacing w:val="6"/>
      <w:sz w:val="23"/>
      <w:szCs w:val="23"/>
      <w:shd w:val="clear" w:color="auto" w:fill="FFFFFF"/>
    </w:rPr>
  </w:style>
  <w:style w:type="character" w:customStyle="1" w:styleId="BodytextBold6">
    <w:name w:val="Body text + Bold6"/>
    <w:aliases w:val="Italic20,Spacing 0 pt115"/>
    <w:basedOn w:val="Bodytext"/>
    <w:rsid w:val="00306CA3"/>
    <w:rPr>
      <w:rFonts w:ascii="Times New Roman" w:hAnsi="Times New Roman" w:cs="Times New Roman"/>
      <w:b/>
      <w:bCs/>
      <w:i/>
      <w:iCs/>
      <w:spacing w:val="6"/>
      <w:sz w:val="23"/>
      <w:szCs w:val="23"/>
      <w:shd w:val="clear" w:color="auto" w:fill="FFFFFF"/>
    </w:rPr>
  </w:style>
  <w:style w:type="character" w:customStyle="1" w:styleId="Headerorfooter4Spacing0pt4">
    <w:name w:val="Header or footer (4) + Spacing 0 pt4"/>
    <w:basedOn w:val="Headerorfooter4"/>
    <w:rsid w:val="00306CA3"/>
    <w:rPr>
      <w:rFonts w:ascii="Times New Roman" w:hAnsi="Times New Roman" w:cs="Times New Roman"/>
      <w:spacing w:val="7"/>
      <w:shd w:val="clear" w:color="auto" w:fill="FFFFFF"/>
    </w:rPr>
  </w:style>
  <w:style w:type="character" w:customStyle="1" w:styleId="BodytextBold5">
    <w:name w:val="Body text + Bold5"/>
    <w:aliases w:val="Italic19,Spacing 0 pt114"/>
    <w:basedOn w:val="Bodytext"/>
    <w:rsid w:val="00306CA3"/>
    <w:rPr>
      <w:rFonts w:ascii="Times New Roman" w:hAnsi="Times New Roman" w:cs="Times New Roman"/>
      <w:b/>
      <w:bCs/>
      <w:i/>
      <w:iCs/>
      <w:spacing w:val="6"/>
      <w:sz w:val="23"/>
      <w:szCs w:val="23"/>
      <w:shd w:val="clear" w:color="auto" w:fill="FFFFFF"/>
    </w:rPr>
  </w:style>
  <w:style w:type="character" w:customStyle="1" w:styleId="Headerorfooter7Spacing1pt">
    <w:name w:val="Header or footer (7) + Spacing 1 pt"/>
    <w:basedOn w:val="Headerorfooter7"/>
    <w:rsid w:val="00306CA3"/>
    <w:rPr>
      <w:rFonts w:ascii="Times New Roman" w:hAnsi="Times New Roman" w:cs="Times New Roman"/>
      <w:b/>
      <w:bCs/>
      <w:spacing w:val="30"/>
      <w:sz w:val="21"/>
      <w:szCs w:val="21"/>
      <w:shd w:val="clear" w:color="auto" w:fill="FFFFFF"/>
    </w:rPr>
  </w:style>
  <w:style w:type="character" w:customStyle="1" w:styleId="Headerorfooter7Spacing1pt1">
    <w:name w:val="Header or footer (7) + Spacing 1 pt1"/>
    <w:basedOn w:val="Headerorfooter7"/>
    <w:rsid w:val="00306CA3"/>
    <w:rPr>
      <w:rFonts w:ascii="Times New Roman" w:hAnsi="Times New Roman" w:cs="Times New Roman"/>
      <w:b/>
      <w:bCs/>
      <w:spacing w:val="30"/>
      <w:sz w:val="21"/>
      <w:szCs w:val="21"/>
      <w:shd w:val="clear" w:color="auto" w:fill="FFFFFF"/>
    </w:rPr>
  </w:style>
  <w:style w:type="character" w:customStyle="1" w:styleId="Heading9">
    <w:name w:val="Heading #9_"/>
    <w:basedOn w:val="DefaultParagraphFont"/>
    <w:link w:val="Heading91"/>
    <w:rsid w:val="00306CA3"/>
    <w:rPr>
      <w:rFonts w:ascii="Times New Roman" w:hAnsi="Times New Roman" w:cs="Times New Roman"/>
      <w:spacing w:val="8"/>
      <w:sz w:val="23"/>
      <w:szCs w:val="23"/>
      <w:shd w:val="clear" w:color="auto" w:fill="FFFFFF"/>
    </w:rPr>
  </w:style>
  <w:style w:type="character" w:customStyle="1" w:styleId="Heading90">
    <w:name w:val="Heading #9"/>
    <w:basedOn w:val="Heading9"/>
    <w:rsid w:val="00306CA3"/>
    <w:rPr>
      <w:rFonts w:ascii="Times New Roman" w:hAnsi="Times New Roman" w:cs="Times New Roman"/>
      <w:spacing w:val="8"/>
      <w:sz w:val="23"/>
      <w:szCs w:val="23"/>
      <w:shd w:val="clear" w:color="auto" w:fill="FFFFFF"/>
    </w:rPr>
  </w:style>
  <w:style w:type="character" w:customStyle="1" w:styleId="Heading92">
    <w:name w:val="Heading #9 (2)_"/>
    <w:basedOn w:val="DefaultParagraphFont"/>
    <w:link w:val="Heading921"/>
    <w:rsid w:val="00306CA3"/>
    <w:rPr>
      <w:rFonts w:ascii="Times New Roman" w:hAnsi="Times New Roman" w:cs="Times New Roman"/>
      <w:b/>
      <w:bCs/>
      <w:spacing w:val="8"/>
      <w:sz w:val="23"/>
      <w:szCs w:val="23"/>
      <w:shd w:val="clear" w:color="auto" w:fill="FFFFFF"/>
    </w:rPr>
  </w:style>
  <w:style w:type="character" w:customStyle="1" w:styleId="Heading920">
    <w:name w:val="Heading #9 (2)"/>
    <w:basedOn w:val="Heading92"/>
    <w:rsid w:val="00306CA3"/>
    <w:rPr>
      <w:rFonts w:ascii="Times New Roman" w:hAnsi="Times New Roman" w:cs="Times New Roman"/>
      <w:b/>
      <w:bCs/>
      <w:spacing w:val="8"/>
      <w:sz w:val="23"/>
      <w:szCs w:val="23"/>
      <w:shd w:val="clear" w:color="auto" w:fill="FFFFFF"/>
    </w:rPr>
  </w:style>
  <w:style w:type="character" w:customStyle="1" w:styleId="Bodytext37">
    <w:name w:val="Body text (37)_"/>
    <w:basedOn w:val="DefaultParagraphFont"/>
    <w:link w:val="Bodytext370"/>
    <w:rsid w:val="00306CA3"/>
    <w:rPr>
      <w:rFonts w:ascii="Segoe UI" w:hAnsi="Segoe UI" w:cs="Segoe UI"/>
      <w:spacing w:val="2"/>
      <w:shd w:val="clear" w:color="auto" w:fill="FFFFFF"/>
    </w:rPr>
  </w:style>
  <w:style w:type="character" w:customStyle="1" w:styleId="Bodytext85pt3">
    <w:name w:val="Body text + 8.5 pt3"/>
    <w:aliases w:val="Spacing 0 pt113"/>
    <w:basedOn w:val="Bodytext"/>
    <w:rsid w:val="00306CA3"/>
    <w:rPr>
      <w:rFonts w:ascii="Times New Roman" w:hAnsi="Times New Roman" w:cs="Times New Roman"/>
      <w:spacing w:val="10"/>
      <w:sz w:val="17"/>
      <w:szCs w:val="17"/>
      <w:shd w:val="clear" w:color="auto" w:fill="FFFFFF"/>
    </w:rPr>
  </w:style>
  <w:style w:type="character" w:customStyle="1" w:styleId="Bodytext38">
    <w:name w:val="Body text (38)_"/>
    <w:basedOn w:val="DefaultParagraphFont"/>
    <w:link w:val="Bodytext380"/>
    <w:rsid w:val="00306CA3"/>
    <w:rPr>
      <w:rFonts w:ascii="Segoe UI" w:hAnsi="Segoe UI" w:cs="Segoe UI"/>
      <w:spacing w:val="4"/>
      <w:sz w:val="16"/>
      <w:szCs w:val="16"/>
      <w:shd w:val="clear" w:color="auto" w:fill="FFFFFF"/>
    </w:rPr>
  </w:style>
  <w:style w:type="character" w:customStyle="1" w:styleId="Bodytext8pt9">
    <w:name w:val="Body text + 8 pt9"/>
    <w:aliases w:val="Spacing 0 pt112"/>
    <w:basedOn w:val="Bodytext"/>
    <w:rsid w:val="00306CA3"/>
    <w:rPr>
      <w:rFonts w:ascii="Times New Roman" w:hAnsi="Times New Roman" w:cs="Times New Roman"/>
      <w:spacing w:val="5"/>
      <w:sz w:val="16"/>
      <w:szCs w:val="16"/>
      <w:shd w:val="clear" w:color="auto" w:fill="FFFFFF"/>
    </w:rPr>
  </w:style>
  <w:style w:type="character" w:customStyle="1" w:styleId="Headerorfooter10">
    <w:name w:val="Header or footer (10)_"/>
    <w:basedOn w:val="DefaultParagraphFont"/>
    <w:link w:val="Headerorfooter100"/>
    <w:rsid w:val="00306CA3"/>
    <w:rPr>
      <w:rFonts w:ascii="Times New Roman" w:hAnsi="Times New Roman" w:cs="Times New Roman"/>
      <w:b/>
      <w:bCs/>
      <w:i/>
      <w:iCs/>
      <w:spacing w:val="7"/>
      <w:shd w:val="clear" w:color="auto" w:fill="FFFFFF"/>
    </w:rPr>
  </w:style>
  <w:style w:type="character" w:customStyle="1" w:styleId="Headerorfooter2Spacing0pt3">
    <w:name w:val="Header or footer (2) + Spacing 0 pt3"/>
    <w:basedOn w:val="Headerorfooter2"/>
    <w:rsid w:val="00306CA3"/>
    <w:rPr>
      <w:rFonts w:ascii="Times New Roman" w:hAnsi="Times New Roman" w:cs="Times New Roman"/>
      <w:b/>
      <w:bCs/>
      <w:spacing w:val="13"/>
      <w:sz w:val="23"/>
      <w:szCs w:val="23"/>
      <w:shd w:val="clear" w:color="auto" w:fill="FFFFFF"/>
    </w:rPr>
  </w:style>
  <w:style w:type="character" w:customStyle="1" w:styleId="Headerorfooter3Spacing0pt">
    <w:name w:val="Header or footer (3) + Spacing 0 pt"/>
    <w:basedOn w:val="Headerorfooter3"/>
    <w:rsid w:val="00306CA3"/>
    <w:rPr>
      <w:rFonts w:ascii="Times New Roman" w:hAnsi="Times New Roman" w:cs="Times New Roman"/>
      <w:i/>
      <w:iCs/>
      <w:spacing w:val="6"/>
      <w:shd w:val="clear" w:color="auto" w:fill="FFFFFF"/>
    </w:rPr>
  </w:style>
  <w:style w:type="character" w:customStyle="1" w:styleId="Heading10220">
    <w:name w:val="Heading #10 (2)2"/>
    <w:basedOn w:val="Heading102"/>
    <w:rsid w:val="00306CA3"/>
    <w:rPr>
      <w:rFonts w:ascii="Times New Roman" w:hAnsi="Times New Roman" w:cs="Times New Roman"/>
      <w:spacing w:val="8"/>
      <w:sz w:val="23"/>
      <w:szCs w:val="23"/>
      <w:shd w:val="clear" w:color="auto" w:fill="FFFFFF"/>
    </w:rPr>
  </w:style>
  <w:style w:type="character" w:customStyle="1" w:styleId="Bodytext5Spacing0pt5">
    <w:name w:val="Body text (5) + Spacing 0 pt5"/>
    <w:basedOn w:val="Bodytext5"/>
    <w:rsid w:val="00306CA3"/>
    <w:rPr>
      <w:rFonts w:ascii="Times New Roman" w:hAnsi="Times New Roman" w:cs="Times New Roman"/>
      <w:i/>
      <w:iCs/>
      <w:spacing w:val="1"/>
      <w:sz w:val="21"/>
      <w:szCs w:val="21"/>
      <w:shd w:val="clear" w:color="auto" w:fill="FFFFFF"/>
    </w:rPr>
  </w:style>
  <w:style w:type="character" w:customStyle="1" w:styleId="Bodytext16pt4">
    <w:name w:val="Body text + 16 pt4"/>
    <w:aliases w:val="Spacing 0 pt111"/>
    <w:basedOn w:val="Bodytext"/>
    <w:rsid w:val="00306CA3"/>
    <w:rPr>
      <w:rFonts w:ascii="Times New Roman" w:hAnsi="Times New Roman" w:cs="Times New Roman"/>
      <w:spacing w:val="6"/>
      <w:sz w:val="32"/>
      <w:szCs w:val="32"/>
      <w:shd w:val="clear" w:color="auto" w:fill="FFFFFF"/>
    </w:rPr>
  </w:style>
  <w:style w:type="character" w:customStyle="1" w:styleId="HeaderorfooterSpacing0pt3">
    <w:name w:val="Header or footer + Spacing 0 pt3"/>
    <w:basedOn w:val="Headerorfooter"/>
    <w:rsid w:val="00306CA3"/>
    <w:rPr>
      <w:rFonts w:ascii="Times New Roman" w:hAnsi="Times New Roman" w:cs="Times New Roman"/>
      <w:spacing w:val="13"/>
      <w:sz w:val="23"/>
      <w:szCs w:val="23"/>
      <w:shd w:val="clear" w:color="auto" w:fill="FFFFFF"/>
    </w:rPr>
  </w:style>
  <w:style w:type="character" w:customStyle="1" w:styleId="Heading84">
    <w:name w:val="Heading #8 (4)_"/>
    <w:basedOn w:val="DefaultParagraphFont"/>
    <w:link w:val="Heading840"/>
    <w:rsid w:val="00306CA3"/>
    <w:rPr>
      <w:rFonts w:ascii="Times New Roman" w:hAnsi="Times New Roman" w:cs="Times New Roman"/>
      <w:spacing w:val="13"/>
      <w:sz w:val="20"/>
      <w:szCs w:val="20"/>
      <w:shd w:val="clear" w:color="auto" w:fill="FFFFFF"/>
    </w:rPr>
  </w:style>
  <w:style w:type="character" w:customStyle="1" w:styleId="Heading82Spacing0pt">
    <w:name w:val="Heading #8 (2) + Spacing 0 pt"/>
    <w:basedOn w:val="Heading82"/>
    <w:rsid w:val="00306CA3"/>
    <w:rPr>
      <w:rFonts w:ascii="Times New Roman" w:hAnsi="Times New Roman" w:cs="Times New Roman"/>
      <w:spacing w:val="8"/>
      <w:sz w:val="23"/>
      <w:szCs w:val="23"/>
      <w:shd w:val="clear" w:color="auto" w:fill="FFFFFF"/>
    </w:rPr>
  </w:style>
  <w:style w:type="character" w:customStyle="1" w:styleId="Heading93">
    <w:name w:val="Heading #9 (3)_"/>
    <w:basedOn w:val="DefaultParagraphFont"/>
    <w:link w:val="Heading931"/>
    <w:rsid w:val="00306CA3"/>
    <w:rPr>
      <w:rFonts w:ascii="Times New Roman" w:hAnsi="Times New Roman" w:cs="Times New Roman"/>
      <w:b/>
      <w:bCs/>
      <w:spacing w:val="9"/>
      <w:sz w:val="25"/>
      <w:szCs w:val="25"/>
      <w:shd w:val="clear" w:color="auto" w:fill="FFFFFF"/>
    </w:rPr>
  </w:style>
  <w:style w:type="character" w:customStyle="1" w:styleId="Heading930">
    <w:name w:val="Heading #9 (3)"/>
    <w:basedOn w:val="Heading93"/>
    <w:rsid w:val="00306CA3"/>
    <w:rPr>
      <w:rFonts w:ascii="Times New Roman" w:hAnsi="Times New Roman" w:cs="Times New Roman"/>
      <w:b/>
      <w:bCs/>
      <w:spacing w:val="9"/>
      <w:sz w:val="25"/>
      <w:szCs w:val="25"/>
      <w:shd w:val="clear" w:color="auto" w:fill="FFFFFF"/>
    </w:rPr>
  </w:style>
  <w:style w:type="character" w:customStyle="1" w:styleId="Heading93115pt">
    <w:name w:val="Heading #9 (3) + 11.5 pt"/>
    <w:aliases w:val="Spacing 0 pt110"/>
    <w:basedOn w:val="Heading93"/>
    <w:rsid w:val="00306CA3"/>
    <w:rPr>
      <w:rFonts w:ascii="Times New Roman" w:hAnsi="Times New Roman" w:cs="Times New Roman"/>
      <w:b/>
      <w:bCs/>
      <w:spacing w:val="8"/>
      <w:sz w:val="23"/>
      <w:szCs w:val="23"/>
      <w:shd w:val="clear" w:color="auto" w:fill="FFFFFF"/>
    </w:rPr>
  </w:style>
  <w:style w:type="character" w:customStyle="1" w:styleId="Bodytext6Spacing0pt5">
    <w:name w:val="Body text (6) + Spacing 0 pt5"/>
    <w:basedOn w:val="Bodytext60"/>
    <w:rsid w:val="00306CA3"/>
    <w:rPr>
      <w:rFonts w:ascii="Times New Roman" w:hAnsi="Times New Roman" w:cs="Times New Roman"/>
      <w:b/>
      <w:bCs/>
      <w:i/>
      <w:iCs/>
      <w:spacing w:val="6"/>
      <w:sz w:val="23"/>
      <w:szCs w:val="23"/>
      <w:shd w:val="clear" w:color="auto" w:fill="FFFFFF"/>
    </w:rPr>
  </w:style>
  <w:style w:type="character" w:customStyle="1" w:styleId="TableofcontentsSpacing0pt">
    <w:name w:val="Table of contents + Spacing 0 pt"/>
    <w:basedOn w:val="Tableofcontents"/>
    <w:rsid w:val="00306CA3"/>
    <w:rPr>
      <w:rFonts w:ascii="Times New Roman" w:hAnsi="Times New Roman" w:cs="Times New Roman"/>
      <w:spacing w:val="8"/>
      <w:sz w:val="23"/>
      <w:szCs w:val="23"/>
      <w:shd w:val="clear" w:color="auto" w:fill="FFFFFF"/>
    </w:rPr>
  </w:style>
  <w:style w:type="character" w:customStyle="1" w:styleId="TableofcontentsBold1">
    <w:name w:val="Table of contents + Bold1"/>
    <w:aliases w:val="Italic18,Spacing 0 pt109"/>
    <w:basedOn w:val="Tableofcontents"/>
    <w:rsid w:val="00306CA3"/>
    <w:rPr>
      <w:rFonts w:ascii="Times New Roman" w:hAnsi="Times New Roman" w:cs="Times New Roman"/>
      <w:b/>
      <w:bCs/>
      <w:i/>
      <w:iCs/>
      <w:noProof/>
      <w:spacing w:val="6"/>
      <w:sz w:val="23"/>
      <w:szCs w:val="23"/>
      <w:shd w:val="clear" w:color="auto" w:fill="FFFFFF"/>
    </w:rPr>
  </w:style>
  <w:style w:type="character" w:customStyle="1" w:styleId="TableofcontentsSpacing-1pt">
    <w:name w:val="Table of contents + Spacing -1 pt"/>
    <w:basedOn w:val="Tableofcontents"/>
    <w:rsid w:val="00306CA3"/>
    <w:rPr>
      <w:rFonts w:ascii="Times New Roman" w:hAnsi="Times New Roman" w:cs="Times New Roman"/>
      <w:spacing w:val="-29"/>
      <w:sz w:val="23"/>
      <w:szCs w:val="23"/>
      <w:shd w:val="clear" w:color="auto" w:fill="FFFFFF"/>
    </w:rPr>
  </w:style>
  <w:style w:type="character" w:customStyle="1" w:styleId="Heading85">
    <w:name w:val="Heading #8 (5)_"/>
    <w:basedOn w:val="DefaultParagraphFont"/>
    <w:link w:val="Heading851"/>
    <w:rsid w:val="00306CA3"/>
    <w:rPr>
      <w:rFonts w:ascii="Times New Roman" w:hAnsi="Times New Roman" w:cs="Times New Roman"/>
      <w:b/>
      <w:bCs/>
      <w:spacing w:val="8"/>
      <w:sz w:val="26"/>
      <w:szCs w:val="26"/>
      <w:shd w:val="clear" w:color="auto" w:fill="FFFFFF"/>
    </w:rPr>
  </w:style>
  <w:style w:type="character" w:customStyle="1" w:styleId="Heading850">
    <w:name w:val="Heading #8 (5)"/>
    <w:basedOn w:val="Heading85"/>
    <w:rsid w:val="00306CA3"/>
    <w:rPr>
      <w:rFonts w:ascii="Times New Roman" w:hAnsi="Times New Roman" w:cs="Times New Roman"/>
      <w:b/>
      <w:bCs/>
      <w:spacing w:val="8"/>
      <w:sz w:val="26"/>
      <w:szCs w:val="26"/>
      <w:shd w:val="clear" w:color="auto" w:fill="FFFFFF"/>
    </w:rPr>
  </w:style>
  <w:style w:type="character" w:customStyle="1" w:styleId="Heading85Impact">
    <w:name w:val="Heading #8 (5) + Impact"/>
    <w:aliases w:val="12.5 pt,Not Bold11,Spacing 0 pt108"/>
    <w:basedOn w:val="Heading85"/>
    <w:rsid w:val="00306CA3"/>
    <w:rPr>
      <w:rFonts w:ascii="Impact" w:hAnsi="Impact" w:cs="Impact"/>
      <w:b/>
      <w:bCs/>
      <w:noProof/>
      <w:spacing w:val="0"/>
      <w:sz w:val="25"/>
      <w:szCs w:val="25"/>
      <w:shd w:val="clear" w:color="auto" w:fill="FFFFFF"/>
    </w:rPr>
  </w:style>
  <w:style w:type="character" w:customStyle="1" w:styleId="BodytextSpacing0pt2">
    <w:name w:val="Body text + Spacing 0 pt2"/>
    <w:basedOn w:val="Bodytext"/>
    <w:rsid w:val="00306CA3"/>
    <w:rPr>
      <w:rFonts w:ascii="Times New Roman" w:hAnsi="Times New Roman" w:cs="Times New Roman"/>
      <w:spacing w:val="8"/>
      <w:sz w:val="23"/>
      <w:szCs w:val="23"/>
      <w:shd w:val="clear" w:color="auto" w:fill="FFFFFF"/>
    </w:rPr>
  </w:style>
  <w:style w:type="character" w:customStyle="1" w:styleId="BodytextConsolas2">
    <w:name w:val="Body text + Consolas2"/>
    <w:aliases w:val="Spacing 0 pt107"/>
    <w:basedOn w:val="Bodytext"/>
    <w:rsid w:val="00306CA3"/>
    <w:rPr>
      <w:rFonts w:ascii="Consolas" w:hAnsi="Consolas" w:cs="Consolas"/>
      <w:spacing w:val="-4"/>
      <w:sz w:val="23"/>
      <w:szCs w:val="23"/>
      <w:shd w:val="clear" w:color="auto" w:fill="FFFFFF"/>
    </w:rPr>
  </w:style>
  <w:style w:type="character" w:customStyle="1" w:styleId="Picturecaption">
    <w:name w:val="Picture caption_"/>
    <w:basedOn w:val="DefaultParagraphFont"/>
    <w:link w:val="Picturecaption1"/>
    <w:rsid w:val="00306CA3"/>
    <w:rPr>
      <w:rFonts w:ascii="Times New Roman" w:hAnsi="Times New Roman" w:cs="Times New Roman"/>
      <w:b/>
      <w:bCs/>
      <w:i/>
      <w:iCs/>
      <w:spacing w:val="6"/>
      <w:sz w:val="23"/>
      <w:szCs w:val="23"/>
      <w:shd w:val="clear" w:color="auto" w:fill="FFFFFF"/>
    </w:rPr>
  </w:style>
  <w:style w:type="character" w:customStyle="1" w:styleId="Picturecaption0">
    <w:name w:val="Picture caption"/>
    <w:basedOn w:val="Picturecaption"/>
    <w:rsid w:val="00306CA3"/>
    <w:rPr>
      <w:rFonts w:ascii="Times New Roman" w:hAnsi="Times New Roman" w:cs="Times New Roman"/>
      <w:b/>
      <w:bCs/>
      <w:i/>
      <w:iCs/>
      <w:spacing w:val="6"/>
      <w:sz w:val="23"/>
      <w:szCs w:val="23"/>
      <w:shd w:val="clear" w:color="auto" w:fill="FFFFFF"/>
    </w:rPr>
  </w:style>
  <w:style w:type="character" w:customStyle="1" w:styleId="TableofcontentsSpacing0pt1">
    <w:name w:val="Table of contents + Spacing 0 pt1"/>
    <w:basedOn w:val="Tableofcontents"/>
    <w:rsid w:val="00306CA3"/>
    <w:rPr>
      <w:rFonts w:ascii="Times New Roman" w:hAnsi="Times New Roman" w:cs="Times New Roman"/>
      <w:strike/>
      <w:noProof/>
      <w:spacing w:val="8"/>
      <w:sz w:val="23"/>
      <w:szCs w:val="23"/>
      <w:shd w:val="clear" w:color="auto" w:fill="FFFFFF"/>
    </w:rPr>
  </w:style>
  <w:style w:type="character" w:customStyle="1" w:styleId="TableofcontentsGeorgia">
    <w:name w:val="Table of contents + Georgia"/>
    <w:aliases w:val="10.5 pt,Bold33,Italic17,Spacing 0 pt106"/>
    <w:basedOn w:val="Tableofcontents"/>
    <w:rsid w:val="00306CA3"/>
    <w:rPr>
      <w:rFonts w:ascii="Georgia" w:hAnsi="Georgia" w:cs="Georgia"/>
      <w:b/>
      <w:bCs/>
      <w:i/>
      <w:iCs/>
      <w:noProof/>
      <w:spacing w:val="0"/>
      <w:sz w:val="21"/>
      <w:szCs w:val="21"/>
      <w:shd w:val="clear" w:color="auto" w:fill="FFFFFF"/>
    </w:rPr>
  </w:style>
  <w:style w:type="character" w:customStyle="1" w:styleId="Tableofcontents3Spacing0pt">
    <w:name w:val="Table of contents (3) + Spacing 0 pt"/>
    <w:basedOn w:val="Tableofcontents3"/>
    <w:rsid w:val="00306CA3"/>
    <w:rPr>
      <w:rFonts w:ascii="Times New Roman" w:hAnsi="Times New Roman" w:cs="Times New Roman"/>
      <w:b/>
      <w:bCs/>
      <w:spacing w:val="8"/>
      <w:sz w:val="23"/>
      <w:szCs w:val="23"/>
      <w:shd w:val="clear" w:color="auto" w:fill="FFFFFF"/>
    </w:rPr>
  </w:style>
  <w:style w:type="character" w:customStyle="1" w:styleId="Headerorfooter11">
    <w:name w:val="Header or footer (11)_"/>
    <w:basedOn w:val="DefaultParagraphFont"/>
    <w:link w:val="Headerorfooter111"/>
    <w:rsid w:val="00306CA3"/>
    <w:rPr>
      <w:rFonts w:ascii="Segoe UI" w:hAnsi="Segoe UI" w:cs="Segoe UI"/>
      <w:spacing w:val="8"/>
      <w:shd w:val="clear" w:color="auto" w:fill="FFFFFF"/>
    </w:rPr>
  </w:style>
  <w:style w:type="character" w:customStyle="1" w:styleId="Headerorfooter110">
    <w:name w:val="Header or footer (11)"/>
    <w:basedOn w:val="Headerorfooter11"/>
    <w:rsid w:val="00306CA3"/>
    <w:rPr>
      <w:rFonts w:ascii="Segoe UI" w:hAnsi="Segoe UI" w:cs="Segoe UI"/>
      <w:spacing w:val="8"/>
      <w:shd w:val="clear" w:color="auto" w:fill="FFFFFF"/>
    </w:rPr>
  </w:style>
  <w:style w:type="character" w:customStyle="1" w:styleId="Heading922">
    <w:name w:val="Heading #9 (2)2"/>
    <w:basedOn w:val="Heading92"/>
    <w:rsid w:val="00306CA3"/>
    <w:rPr>
      <w:rFonts w:ascii="Times New Roman" w:hAnsi="Times New Roman" w:cs="Times New Roman"/>
      <w:b/>
      <w:bCs/>
      <w:spacing w:val="8"/>
      <w:sz w:val="23"/>
      <w:szCs w:val="23"/>
      <w:shd w:val="clear" w:color="auto" w:fill="FFFFFF"/>
    </w:rPr>
  </w:style>
  <w:style w:type="character" w:customStyle="1" w:styleId="Heading92125pt">
    <w:name w:val="Heading #9 (2) + 12.5 pt"/>
    <w:aliases w:val="Spacing 0 pt105"/>
    <w:basedOn w:val="Heading92"/>
    <w:rsid w:val="00306CA3"/>
    <w:rPr>
      <w:rFonts w:ascii="Times New Roman" w:hAnsi="Times New Roman" w:cs="Times New Roman"/>
      <w:b/>
      <w:bCs/>
      <w:spacing w:val="9"/>
      <w:sz w:val="25"/>
      <w:szCs w:val="25"/>
      <w:shd w:val="clear" w:color="auto" w:fill="FFFFFF"/>
    </w:rPr>
  </w:style>
  <w:style w:type="character" w:customStyle="1" w:styleId="Bodytext6Spacing0pt4">
    <w:name w:val="Body text (6) + Spacing 0 pt4"/>
    <w:basedOn w:val="Bodytext60"/>
    <w:rsid w:val="00306CA3"/>
    <w:rPr>
      <w:rFonts w:ascii="Times New Roman" w:hAnsi="Times New Roman" w:cs="Times New Roman"/>
      <w:b/>
      <w:bCs/>
      <w:i/>
      <w:iCs/>
      <w:spacing w:val="6"/>
      <w:sz w:val="23"/>
      <w:szCs w:val="23"/>
      <w:shd w:val="clear" w:color="auto" w:fill="FFFFFF"/>
    </w:rPr>
  </w:style>
  <w:style w:type="character" w:customStyle="1" w:styleId="BodytextSpacing0pt1">
    <w:name w:val="Body text + Spacing 0 pt1"/>
    <w:basedOn w:val="Bodytext"/>
    <w:rsid w:val="00306CA3"/>
    <w:rPr>
      <w:rFonts w:ascii="Times New Roman" w:hAnsi="Times New Roman" w:cs="Times New Roman"/>
      <w:strike/>
      <w:noProof/>
      <w:spacing w:val="8"/>
      <w:sz w:val="23"/>
      <w:szCs w:val="23"/>
      <w:shd w:val="clear" w:color="auto" w:fill="FFFFFF"/>
    </w:rPr>
  </w:style>
  <w:style w:type="character" w:customStyle="1" w:styleId="BodytextBold4">
    <w:name w:val="Body text + Bold4"/>
    <w:aliases w:val="Italic16,Spacing 0 pt104"/>
    <w:basedOn w:val="Bodytext"/>
    <w:rsid w:val="00306CA3"/>
    <w:rPr>
      <w:rFonts w:ascii="Times New Roman" w:hAnsi="Times New Roman" w:cs="Times New Roman"/>
      <w:b/>
      <w:bCs/>
      <w:i/>
      <w:iCs/>
      <w:spacing w:val="6"/>
      <w:sz w:val="23"/>
      <w:szCs w:val="23"/>
      <w:shd w:val="clear" w:color="auto" w:fill="FFFFFF"/>
    </w:rPr>
  </w:style>
  <w:style w:type="character" w:customStyle="1" w:styleId="Tablecaption6Spacing0pt">
    <w:name w:val="Table caption (6) + Spacing 0 pt"/>
    <w:basedOn w:val="Tablecaption6"/>
    <w:rsid w:val="00306CA3"/>
    <w:rPr>
      <w:rFonts w:ascii="Times New Roman" w:hAnsi="Times New Roman" w:cs="Times New Roman"/>
      <w:spacing w:val="8"/>
      <w:sz w:val="23"/>
      <w:szCs w:val="23"/>
      <w:shd w:val="clear" w:color="auto" w:fill="FFFFFF"/>
    </w:rPr>
  </w:style>
  <w:style w:type="character" w:customStyle="1" w:styleId="Bodytext8pt8">
    <w:name w:val="Body text + 8 pt8"/>
    <w:aliases w:val="Spacing 0 pt103"/>
    <w:basedOn w:val="Bodytext"/>
    <w:rsid w:val="00306CA3"/>
    <w:rPr>
      <w:rFonts w:ascii="Times New Roman" w:hAnsi="Times New Roman" w:cs="Times New Roman"/>
      <w:spacing w:val="-8"/>
      <w:sz w:val="16"/>
      <w:szCs w:val="16"/>
      <w:shd w:val="clear" w:color="auto" w:fill="FFFFFF"/>
    </w:rPr>
  </w:style>
  <w:style w:type="character" w:customStyle="1" w:styleId="Bodytext8pt7">
    <w:name w:val="Body text + 8 pt7"/>
    <w:aliases w:val="Spacing 0 pt102"/>
    <w:basedOn w:val="Bodytext"/>
    <w:rsid w:val="00306CA3"/>
    <w:rPr>
      <w:rFonts w:ascii="Times New Roman" w:hAnsi="Times New Roman" w:cs="Times New Roman"/>
      <w:noProof/>
      <w:spacing w:val="-8"/>
      <w:sz w:val="16"/>
      <w:szCs w:val="16"/>
      <w:shd w:val="clear" w:color="auto" w:fill="FFFFFF"/>
    </w:rPr>
  </w:style>
  <w:style w:type="character" w:customStyle="1" w:styleId="Bodytext10pt4">
    <w:name w:val="Body text + 10 pt4"/>
    <w:aliases w:val="Bold32,Spacing 1 pt5"/>
    <w:basedOn w:val="Bodytext"/>
    <w:rsid w:val="00306CA3"/>
    <w:rPr>
      <w:rFonts w:ascii="Times New Roman" w:hAnsi="Times New Roman" w:cs="Times New Roman"/>
      <w:b/>
      <w:bCs/>
      <w:spacing w:val="31"/>
      <w:sz w:val="20"/>
      <w:szCs w:val="20"/>
      <w:shd w:val="clear" w:color="auto" w:fill="FFFFFF"/>
    </w:rPr>
  </w:style>
  <w:style w:type="character" w:customStyle="1" w:styleId="Bodytext10pt3">
    <w:name w:val="Body text + 10 pt3"/>
    <w:aliases w:val="Bold31,Spacing 0 pt101"/>
    <w:basedOn w:val="Bodytext"/>
    <w:rsid w:val="00306CA3"/>
    <w:rPr>
      <w:rFonts w:ascii="Times New Roman" w:hAnsi="Times New Roman" w:cs="Times New Roman"/>
      <w:b/>
      <w:bCs/>
      <w:spacing w:val="9"/>
      <w:sz w:val="20"/>
      <w:szCs w:val="20"/>
      <w:shd w:val="clear" w:color="auto" w:fill="FFFFFF"/>
    </w:rPr>
  </w:style>
  <w:style w:type="character" w:customStyle="1" w:styleId="Bodytext4pt3">
    <w:name w:val="Body text + 4 pt3"/>
    <w:aliases w:val="Spacing 0 pt100,Scale 200%"/>
    <w:basedOn w:val="Bodytext"/>
    <w:rsid w:val="00306CA3"/>
    <w:rPr>
      <w:rFonts w:ascii="Times New Roman" w:hAnsi="Times New Roman" w:cs="Times New Roman"/>
      <w:spacing w:val="-2"/>
      <w:w w:val="200"/>
      <w:sz w:val="8"/>
      <w:szCs w:val="8"/>
      <w:shd w:val="clear" w:color="auto" w:fill="FFFFFF"/>
    </w:rPr>
  </w:style>
  <w:style w:type="character" w:customStyle="1" w:styleId="Bodytext8pt6">
    <w:name w:val="Body text + 8 pt6"/>
    <w:aliases w:val="Spacing 0 pt99"/>
    <w:basedOn w:val="Bodytext"/>
    <w:rsid w:val="00306CA3"/>
    <w:rPr>
      <w:rFonts w:ascii="Times New Roman" w:hAnsi="Times New Roman" w:cs="Times New Roman"/>
      <w:spacing w:val="5"/>
      <w:sz w:val="16"/>
      <w:szCs w:val="16"/>
      <w:shd w:val="clear" w:color="auto" w:fill="FFFFFF"/>
    </w:rPr>
  </w:style>
  <w:style w:type="character" w:customStyle="1" w:styleId="Bodytext75pt3">
    <w:name w:val="Body text + 7.5 pt3"/>
    <w:aliases w:val="Spacing 0 pt98"/>
    <w:basedOn w:val="Bodytext"/>
    <w:rsid w:val="00306CA3"/>
    <w:rPr>
      <w:rFonts w:ascii="Times New Roman" w:hAnsi="Times New Roman" w:cs="Times New Roman"/>
      <w:noProof/>
      <w:spacing w:val="0"/>
      <w:sz w:val="15"/>
      <w:szCs w:val="15"/>
      <w:shd w:val="clear" w:color="auto" w:fill="FFFFFF"/>
    </w:rPr>
  </w:style>
  <w:style w:type="character" w:customStyle="1" w:styleId="Tablecaption9pt">
    <w:name w:val="Table caption + 9 pt"/>
    <w:aliases w:val="Not Bold10,Spacing 0 pt97"/>
    <w:basedOn w:val="Tablecaption"/>
    <w:rsid w:val="00306CA3"/>
    <w:rPr>
      <w:rFonts w:ascii="Times New Roman" w:hAnsi="Times New Roman" w:cs="Times New Roman"/>
      <w:b/>
      <w:bCs/>
      <w:spacing w:val="8"/>
      <w:sz w:val="18"/>
      <w:szCs w:val="18"/>
      <w:shd w:val="clear" w:color="auto" w:fill="FFFFFF"/>
    </w:rPr>
  </w:style>
  <w:style w:type="character" w:customStyle="1" w:styleId="Bodytext9pt4">
    <w:name w:val="Body text + 9 pt4"/>
    <w:aliases w:val="Spacing 0 pt96"/>
    <w:basedOn w:val="Bodytext"/>
    <w:rsid w:val="00306CA3"/>
    <w:rPr>
      <w:rFonts w:ascii="Times New Roman" w:hAnsi="Times New Roman" w:cs="Times New Roman"/>
      <w:spacing w:val="8"/>
      <w:sz w:val="18"/>
      <w:szCs w:val="18"/>
      <w:shd w:val="clear" w:color="auto" w:fill="FFFFFF"/>
    </w:rPr>
  </w:style>
  <w:style w:type="character" w:customStyle="1" w:styleId="Bodytext9pt3">
    <w:name w:val="Body text + 9 pt3"/>
    <w:aliases w:val="Spacing 0 pt95"/>
    <w:basedOn w:val="Bodytext"/>
    <w:rsid w:val="00306CA3"/>
    <w:rPr>
      <w:rFonts w:ascii="Times New Roman" w:hAnsi="Times New Roman" w:cs="Times New Roman"/>
      <w:spacing w:val="8"/>
      <w:sz w:val="18"/>
      <w:szCs w:val="18"/>
      <w:shd w:val="clear" w:color="auto" w:fill="FFFFFF"/>
    </w:rPr>
  </w:style>
  <w:style w:type="character" w:customStyle="1" w:styleId="BodytextTahoma">
    <w:name w:val="Body text + Tahoma"/>
    <w:aliases w:val="10.5 pt3,Bold30,Spacing 0 pt94"/>
    <w:basedOn w:val="Bodytext"/>
    <w:rsid w:val="00306CA3"/>
    <w:rPr>
      <w:rFonts w:ascii="Tahoma" w:hAnsi="Tahoma" w:cs="Tahoma"/>
      <w:b/>
      <w:bCs/>
      <w:noProof/>
      <w:spacing w:val="0"/>
      <w:sz w:val="21"/>
      <w:szCs w:val="21"/>
      <w:shd w:val="clear" w:color="auto" w:fill="FFFFFF"/>
    </w:rPr>
  </w:style>
  <w:style w:type="character" w:customStyle="1" w:styleId="Bodytext23Spacing0pt">
    <w:name w:val="Body text (23) + Spacing 0 pt"/>
    <w:basedOn w:val="Bodytext23"/>
    <w:rsid w:val="00306CA3"/>
    <w:rPr>
      <w:rFonts w:ascii="Times New Roman" w:hAnsi="Times New Roman" w:cs="Times New Roman"/>
      <w:spacing w:val="8"/>
      <w:sz w:val="18"/>
      <w:szCs w:val="18"/>
      <w:shd w:val="clear" w:color="auto" w:fill="FFFFFF"/>
    </w:rPr>
  </w:style>
  <w:style w:type="character" w:customStyle="1" w:styleId="Bodytext2SegoeUI">
    <w:name w:val="Body text (2) + Segoe UI"/>
    <w:aliases w:val="9 pt8,Spacing 0 pt93"/>
    <w:basedOn w:val="Bodytext2"/>
    <w:rsid w:val="00306CA3"/>
    <w:rPr>
      <w:rFonts w:ascii="Segoe UI" w:hAnsi="Segoe UI" w:cs="Segoe UI"/>
      <w:b/>
      <w:bCs/>
      <w:spacing w:val="2"/>
      <w:sz w:val="18"/>
      <w:szCs w:val="18"/>
      <w:shd w:val="clear" w:color="auto" w:fill="FFFFFF"/>
    </w:rPr>
  </w:style>
  <w:style w:type="character" w:customStyle="1" w:styleId="Bodytext16105pt">
    <w:name w:val="Body text (16) + 10.5 pt"/>
    <w:aliases w:val="Not Bold9,Spacing 0 pt92"/>
    <w:basedOn w:val="Bodytext16"/>
    <w:rsid w:val="00306CA3"/>
    <w:rPr>
      <w:rFonts w:ascii="Times New Roman" w:hAnsi="Times New Roman" w:cs="Times New Roman"/>
      <w:b/>
      <w:bCs/>
      <w:i/>
      <w:iCs/>
      <w:spacing w:val="1"/>
      <w:sz w:val="21"/>
      <w:szCs w:val="21"/>
      <w:shd w:val="clear" w:color="auto" w:fill="FFFFFF"/>
    </w:rPr>
  </w:style>
  <w:style w:type="character" w:customStyle="1" w:styleId="Bodytext162">
    <w:name w:val="Body text (16)2"/>
    <w:basedOn w:val="Bodytext16"/>
    <w:rsid w:val="00306CA3"/>
    <w:rPr>
      <w:rFonts w:ascii="Times New Roman" w:hAnsi="Times New Roman" w:cs="Times New Roman"/>
      <w:b/>
      <w:bCs/>
      <w:i/>
      <w:iCs/>
      <w:spacing w:val="5"/>
      <w:sz w:val="20"/>
      <w:szCs w:val="20"/>
      <w:shd w:val="clear" w:color="auto" w:fill="FFFFFF"/>
    </w:rPr>
  </w:style>
  <w:style w:type="character" w:customStyle="1" w:styleId="Bodytext16SegoeUI1">
    <w:name w:val="Body text (16) + Segoe UI1"/>
    <w:aliases w:val="9 pt7,Not Italic11,Spacing 0 pt91"/>
    <w:basedOn w:val="Bodytext16"/>
    <w:rsid w:val="00306CA3"/>
    <w:rPr>
      <w:rFonts w:ascii="Segoe UI" w:hAnsi="Segoe UI" w:cs="Segoe UI"/>
      <w:b/>
      <w:bCs/>
      <w:i/>
      <w:iCs/>
      <w:spacing w:val="2"/>
      <w:sz w:val="18"/>
      <w:szCs w:val="18"/>
      <w:shd w:val="clear" w:color="auto" w:fill="FFFFFF"/>
    </w:rPr>
  </w:style>
  <w:style w:type="character" w:customStyle="1" w:styleId="Bodytext17Spacing0pt">
    <w:name w:val="Body text (17) + Spacing 0 pt"/>
    <w:basedOn w:val="Bodytext17"/>
    <w:rsid w:val="00306CA3"/>
    <w:rPr>
      <w:rFonts w:ascii="Segoe UI" w:hAnsi="Segoe UI" w:cs="Segoe UI"/>
      <w:b/>
      <w:bCs/>
      <w:spacing w:val="2"/>
      <w:sz w:val="18"/>
      <w:szCs w:val="18"/>
      <w:shd w:val="clear" w:color="auto" w:fill="FFFFFF"/>
    </w:rPr>
  </w:style>
  <w:style w:type="character" w:customStyle="1" w:styleId="Heading910pt">
    <w:name w:val="Heading #9 + 10 pt"/>
    <w:aliases w:val="Italic15,Spacing 0 pt90"/>
    <w:basedOn w:val="Heading9"/>
    <w:rsid w:val="00306CA3"/>
    <w:rPr>
      <w:rFonts w:ascii="Times New Roman" w:hAnsi="Times New Roman" w:cs="Times New Roman"/>
      <w:i/>
      <w:iCs/>
      <w:spacing w:val="2"/>
      <w:sz w:val="20"/>
      <w:szCs w:val="20"/>
      <w:shd w:val="clear" w:color="auto" w:fill="FFFFFF"/>
    </w:rPr>
  </w:style>
  <w:style w:type="character" w:customStyle="1" w:styleId="Heading910pt1">
    <w:name w:val="Heading #9 + 10 pt1"/>
    <w:aliases w:val="Spacing 0 pt89"/>
    <w:basedOn w:val="Heading9"/>
    <w:rsid w:val="00306CA3"/>
    <w:rPr>
      <w:rFonts w:ascii="Times New Roman" w:hAnsi="Times New Roman" w:cs="Times New Roman"/>
      <w:noProof/>
      <w:spacing w:val="0"/>
      <w:sz w:val="20"/>
      <w:szCs w:val="20"/>
      <w:shd w:val="clear" w:color="auto" w:fill="FFFFFF"/>
    </w:rPr>
  </w:style>
  <w:style w:type="character" w:customStyle="1" w:styleId="Bodytext6Spacing0pt3">
    <w:name w:val="Body text (6) + Spacing 0 pt3"/>
    <w:basedOn w:val="Bodytext60"/>
    <w:rsid w:val="00306CA3"/>
    <w:rPr>
      <w:rFonts w:ascii="Times New Roman" w:hAnsi="Times New Roman" w:cs="Times New Roman"/>
      <w:b/>
      <w:bCs/>
      <w:i/>
      <w:iCs/>
      <w:spacing w:val="6"/>
      <w:sz w:val="23"/>
      <w:szCs w:val="23"/>
      <w:shd w:val="clear" w:color="auto" w:fill="FFFFFF"/>
    </w:rPr>
  </w:style>
  <w:style w:type="character" w:customStyle="1" w:styleId="Bodytext6NotBold2">
    <w:name w:val="Body text (6) + Not Bold2"/>
    <w:aliases w:val="Not Italic10,Spacing 0 pt88"/>
    <w:basedOn w:val="Bodytext60"/>
    <w:rsid w:val="00306CA3"/>
    <w:rPr>
      <w:rFonts w:ascii="Times New Roman" w:hAnsi="Times New Roman" w:cs="Times New Roman"/>
      <w:b/>
      <w:bCs/>
      <w:i/>
      <w:iCs/>
      <w:spacing w:val="8"/>
      <w:sz w:val="23"/>
      <w:szCs w:val="23"/>
      <w:shd w:val="clear" w:color="auto" w:fill="FFFFFF"/>
    </w:rPr>
  </w:style>
  <w:style w:type="character" w:customStyle="1" w:styleId="Bodytext16pt3">
    <w:name w:val="Body text + 16 pt3"/>
    <w:aliases w:val="Spacing 0 pt87"/>
    <w:basedOn w:val="Bodytext"/>
    <w:rsid w:val="00306CA3"/>
    <w:rPr>
      <w:rFonts w:ascii="Times New Roman" w:hAnsi="Times New Roman" w:cs="Times New Roman"/>
      <w:noProof/>
      <w:spacing w:val="6"/>
      <w:sz w:val="32"/>
      <w:szCs w:val="32"/>
      <w:shd w:val="clear" w:color="auto" w:fill="FFFFFF"/>
    </w:rPr>
  </w:style>
  <w:style w:type="character" w:customStyle="1" w:styleId="Bodytext85pt2">
    <w:name w:val="Body text + 8.5 pt2"/>
    <w:aliases w:val="Bold29,Spacing 0 pt86"/>
    <w:basedOn w:val="Bodytext"/>
    <w:rsid w:val="00306CA3"/>
    <w:rPr>
      <w:rFonts w:ascii="Times New Roman" w:hAnsi="Times New Roman" w:cs="Times New Roman"/>
      <w:b/>
      <w:bCs/>
      <w:spacing w:val="10"/>
      <w:sz w:val="17"/>
      <w:szCs w:val="17"/>
      <w:shd w:val="clear" w:color="auto" w:fill="FFFFFF"/>
    </w:rPr>
  </w:style>
  <w:style w:type="character" w:customStyle="1" w:styleId="Bodytext5115pt5">
    <w:name w:val="Body text (5) + 11.5 pt5"/>
    <w:aliases w:val="Bold28,Spacing 0 pt85"/>
    <w:basedOn w:val="Bodytext5"/>
    <w:rsid w:val="00306CA3"/>
    <w:rPr>
      <w:rFonts w:ascii="Times New Roman" w:hAnsi="Times New Roman" w:cs="Times New Roman"/>
      <w:b/>
      <w:bCs/>
      <w:i/>
      <w:iCs/>
      <w:spacing w:val="6"/>
      <w:sz w:val="23"/>
      <w:szCs w:val="23"/>
      <w:shd w:val="clear" w:color="auto" w:fill="FFFFFF"/>
    </w:rPr>
  </w:style>
  <w:style w:type="character" w:customStyle="1" w:styleId="Bodytext5Spacing0pt4">
    <w:name w:val="Body text (5) + Spacing 0 pt4"/>
    <w:basedOn w:val="Bodytext5"/>
    <w:rsid w:val="00306CA3"/>
    <w:rPr>
      <w:rFonts w:ascii="Times New Roman" w:hAnsi="Times New Roman" w:cs="Times New Roman"/>
      <w:i/>
      <w:iCs/>
      <w:spacing w:val="1"/>
      <w:sz w:val="21"/>
      <w:szCs w:val="21"/>
      <w:shd w:val="clear" w:color="auto" w:fill="FFFFFF"/>
    </w:rPr>
  </w:style>
  <w:style w:type="character" w:customStyle="1" w:styleId="Bodytext2NotBold3">
    <w:name w:val="Body text (2) + Not Bold3"/>
    <w:aliases w:val="Spacing 0 pt84"/>
    <w:basedOn w:val="Bodytext2"/>
    <w:rsid w:val="00306CA3"/>
    <w:rPr>
      <w:rFonts w:ascii="Times New Roman" w:hAnsi="Times New Roman" w:cs="Times New Roman"/>
      <w:b/>
      <w:bCs/>
      <w:spacing w:val="8"/>
      <w:sz w:val="23"/>
      <w:szCs w:val="23"/>
      <w:shd w:val="clear" w:color="auto" w:fill="FFFFFF"/>
    </w:rPr>
  </w:style>
  <w:style w:type="character" w:customStyle="1" w:styleId="Bodytext2Italic">
    <w:name w:val="Body text (2) + Italic"/>
    <w:aliases w:val="Spacing 0 pt83"/>
    <w:basedOn w:val="Bodytext2"/>
    <w:rsid w:val="00306CA3"/>
    <w:rPr>
      <w:rFonts w:ascii="Times New Roman" w:hAnsi="Times New Roman" w:cs="Times New Roman"/>
      <w:b/>
      <w:bCs/>
      <w:i/>
      <w:iCs/>
      <w:spacing w:val="6"/>
      <w:sz w:val="23"/>
      <w:szCs w:val="23"/>
      <w:shd w:val="clear" w:color="auto" w:fill="FFFFFF"/>
    </w:rPr>
  </w:style>
  <w:style w:type="character" w:customStyle="1" w:styleId="Bodytext5Spacing0pt3">
    <w:name w:val="Body text (5) + Spacing 0 pt3"/>
    <w:basedOn w:val="Bodytext5"/>
    <w:rsid w:val="00306CA3"/>
    <w:rPr>
      <w:rFonts w:ascii="Times New Roman" w:hAnsi="Times New Roman" w:cs="Times New Roman"/>
      <w:i/>
      <w:iCs/>
      <w:spacing w:val="1"/>
      <w:sz w:val="21"/>
      <w:szCs w:val="21"/>
      <w:shd w:val="clear" w:color="auto" w:fill="FFFFFF"/>
    </w:rPr>
  </w:style>
  <w:style w:type="character" w:customStyle="1" w:styleId="Bodytext2Italic1">
    <w:name w:val="Body text (2) + Italic1"/>
    <w:aliases w:val="Spacing 0 pt82"/>
    <w:basedOn w:val="Bodytext2"/>
    <w:rsid w:val="00306CA3"/>
    <w:rPr>
      <w:rFonts w:ascii="Times New Roman" w:hAnsi="Times New Roman" w:cs="Times New Roman"/>
      <w:b/>
      <w:bCs/>
      <w:i/>
      <w:iCs/>
      <w:spacing w:val="6"/>
      <w:sz w:val="23"/>
      <w:szCs w:val="23"/>
      <w:shd w:val="clear" w:color="auto" w:fill="FFFFFF"/>
    </w:rPr>
  </w:style>
  <w:style w:type="character" w:customStyle="1" w:styleId="Headerorfooter12">
    <w:name w:val="Header or footer (12)_"/>
    <w:basedOn w:val="DefaultParagraphFont"/>
    <w:link w:val="Headerorfooter120"/>
    <w:rsid w:val="00306CA3"/>
    <w:rPr>
      <w:rFonts w:ascii="Times New Roman" w:hAnsi="Times New Roman" w:cs="Times New Roman"/>
      <w:i/>
      <w:iCs/>
      <w:spacing w:val="2"/>
      <w:sz w:val="21"/>
      <w:szCs w:val="21"/>
      <w:shd w:val="clear" w:color="auto" w:fill="FFFFFF"/>
    </w:rPr>
  </w:style>
  <w:style w:type="character" w:customStyle="1" w:styleId="Headerorfooter1295pt">
    <w:name w:val="Header or footer (12) + 9.5 pt"/>
    <w:aliases w:val="Bold27,Spacing 0 pt81"/>
    <w:basedOn w:val="Headerorfooter12"/>
    <w:rsid w:val="00306CA3"/>
    <w:rPr>
      <w:rFonts w:ascii="Times New Roman" w:hAnsi="Times New Roman" w:cs="Times New Roman"/>
      <w:b/>
      <w:bCs/>
      <w:i/>
      <w:iCs/>
      <w:spacing w:val="7"/>
      <w:sz w:val="19"/>
      <w:szCs w:val="19"/>
      <w:shd w:val="clear" w:color="auto" w:fill="FFFFFF"/>
    </w:rPr>
  </w:style>
  <w:style w:type="character" w:customStyle="1" w:styleId="Bodytext8pt5">
    <w:name w:val="Body text + 8 pt5"/>
    <w:aliases w:val="Bold26,Spacing 0 pt80"/>
    <w:basedOn w:val="Bodytext"/>
    <w:rsid w:val="00306CA3"/>
    <w:rPr>
      <w:rFonts w:ascii="Times New Roman" w:hAnsi="Times New Roman" w:cs="Times New Roman"/>
      <w:b/>
      <w:bCs/>
      <w:spacing w:val="4"/>
      <w:sz w:val="16"/>
      <w:szCs w:val="16"/>
      <w:shd w:val="clear" w:color="auto" w:fill="FFFFFF"/>
    </w:rPr>
  </w:style>
  <w:style w:type="character" w:customStyle="1" w:styleId="BodytextSegoeUI6">
    <w:name w:val="Body text + Segoe UI6"/>
    <w:aliases w:val="8 pt,Bold25,Spacing 0 pt79"/>
    <w:basedOn w:val="Bodytext"/>
    <w:rsid w:val="00306CA3"/>
    <w:rPr>
      <w:rFonts w:ascii="Segoe UI" w:hAnsi="Segoe UI" w:cs="Segoe UI"/>
      <w:b/>
      <w:bCs/>
      <w:spacing w:val="3"/>
      <w:sz w:val="16"/>
      <w:szCs w:val="16"/>
      <w:shd w:val="clear" w:color="auto" w:fill="FFFFFF"/>
    </w:rPr>
  </w:style>
  <w:style w:type="character" w:customStyle="1" w:styleId="Bodytext8pt4">
    <w:name w:val="Body text + 8 pt4"/>
    <w:aliases w:val="Bold24,Spacing 0 pt78"/>
    <w:basedOn w:val="Bodytext"/>
    <w:rsid w:val="00306CA3"/>
    <w:rPr>
      <w:rFonts w:ascii="Times New Roman" w:hAnsi="Times New Roman" w:cs="Times New Roman"/>
      <w:b/>
      <w:bCs/>
      <w:spacing w:val="4"/>
      <w:sz w:val="16"/>
      <w:szCs w:val="16"/>
      <w:shd w:val="clear" w:color="auto" w:fill="FFFFFF"/>
    </w:rPr>
  </w:style>
  <w:style w:type="character" w:customStyle="1" w:styleId="BodytextSegoeUI5">
    <w:name w:val="Body text + Segoe UI5"/>
    <w:aliases w:val="7.5 pt1,Spacing 0 pt77"/>
    <w:basedOn w:val="Bodytext"/>
    <w:rsid w:val="00306CA3"/>
    <w:rPr>
      <w:rFonts w:ascii="Segoe UI" w:hAnsi="Segoe UI" w:cs="Segoe UI"/>
      <w:spacing w:val="7"/>
      <w:sz w:val="15"/>
      <w:szCs w:val="15"/>
      <w:shd w:val="clear" w:color="auto" w:fill="FFFFFF"/>
    </w:rPr>
  </w:style>
  <w:style w:type="character" w:customStyle="1" w:styleId="Bodytext17Spacing1pt">
    <w:name w:val="Body text (17) + Spacing 1 pt"/>
    <w:basedOn w:val="Bodytext17"/>
    <w:rsid w:val="00306CA3"/>
    <w:rPr>
      <w:rFonts w:ascii="Segoe UI" w:hAnsi="Segoe UI" w:cs="Segoe UI"/>
      <w:b/>
      <w:bCs/>
      <w:spacing w:val="34"/>
      <w:sz w:val="18"/>
      <w:szCs w:val="18"/>
      <w:shd w:val="clear" w:color="auto" w:fill="FFFFFF"/>
    </w:rPr>
  </w:style>
  <w:style w:type="character" w:customStyle="1" w:styleId="Bodytext17Spacing0pt1">
    <w:name w:val="Body text (17) + Spacing 0 pt1"/>
    <w:basedOn w:val="Bodytext17"/>
    <w:rsid w:val="00306CA3"/>
    <w:rPr>
      <w:rFonts w:ascii="Segoe UI" w:hAnsi="Segoe UI" w:cs="Segoe UI"/>
      <w:b/>
      <w:bCs/>
      <w:noProof/>
      <w:spacing w:val="2"/>
      <w:sz w:val="18"/>
      <w:szCs w:val="18"/>
      <w:shd w:val="clear" w:color="auto" w:fill="FFFFFF"/>
    </w:rPr>
  </w:style>
  <w:style w:type="character" w:customStyle="1" w:styleId="Bodytext5115pt4">
    <w:name w:val="Body text (5) + 11.5 pt4"/>
    <w:aliases w:val="Bold23,Spacing 0 pt76"/>
    <w:basedOn w:val="Bodytext5"/>
    <w:rsid w:val="00306CA3"/>
    <w:rPr>
      <w:rFonts w:ascii="Times New Roman" w:hAnsi="Times New Roman" w:cs="Times New Roman"/>
      <w:b/>
      <w:bCs/>
      <w:i/>
      <w:iCs/>
      <w:spacing w:val="6"/>
      <w:sz w:val="23"/>
      <w:szCs w:val="23"/>
      <w:shd w:val="clear" w:color="auto" w:fill="FFFFFF"/>
    </w:rPr>
  </w:style>
  <w:style w:type="character" w:customStyle="1" w:styleId="Tablecaption23">
    <w:name w:val="Table caption (2)3"/>
    <w:basedOn w:val="Tablecaption2"/>
    <w:rsid w:val="00306CA3"/>
    <w:rPr>
      <w:rFonts w:ascii="Times New Roman" w:hAnsi="Times New Roman" w:cs="Times New Roman"/>
      <w:i/>
      <w:iCs/>
      <w:spacing w:val="2"/>
      <w:sz w:val="23"/>
      <w:szCs w:val="23"/>
      <w:shd w:val="clear" w:color="auto" w:fill="FFFFFF"/>
    </w:rPr>
  </w:style>
  <w:style w:type="character" w:customStyle="1" w:styleId="Tablecaption2Bold2">
    <w:name w:val="Table caption (2) + Bold2"/>
    <w:aliases w:val="Not Italic9,Spacing 0 pt75"/>
    <w:basedOn w:val="Tablecaption2"/>
    <w:rsid w:val="00306CA3"/>
    <w:rPr>
      <w:rFonts w:ascii="Times New Roman" w:hAnsi="Times New Roman" w:cs="Times New Roman"/>
      <w:b/>
      <w:bCs/>
      <w:i/>
      <w:iCs/>
      <w:noProof/>
      <w:spacing w:val="8"/>
      <w:sz w:val="23"/>
      <w:szCs w:val="23"/>
      <w:shd w:val="clear" w:color="auto" w:fill="FFFFFF"/>
    </w:rPr>
  </w:style>
  <w:style w:type="character" w:customStyle="1" w:styleId="Bodytext2NotBold2">
    <w:name w:val="Body text (2) + Not Bold2"/>
    <w:aliases w:val="Italic14,Spacing 0 pt74"/>
    <w:basedOn w:val="Bodytext2"/>
    <w:rsid w:val="00306CA3"/>
    <w:rPr>
      <w:rFonts w:ascii="Times New Roman" w:hAnsi="Times New Roman" w:cs="Times New Roman"/>
      <w:b/>
      <w:bCs/>
      <w:i/>
      <w:iCs/>
      <w:spacing w:val="2"/>
      <w:sz w:val="23"/>
      <w:szCs w:val="23"/>
      <w:shd w:val="clear" w:color="auto" w:fill="FFFFFF"/>
    </w:rPr>
  </w:style>
  <w:style w:type="character" w:customStyle="1" w:styleId="Bodytext39">
    <w:name w:val="Body text (39)_"/>
    <w:basedOn w:val="DefaultParagraphFont"/>
    <w:link w:val="Bodytext391"/>
    <w:rsid w:val="00306CA3"/>
    <w:rPr>
      <w:rFonts w:ascii="Times New Roman" w:hAnsi="Times New Roman" w:cs="Times New Roman"/>
      <w:b/>
      <w:bCs/>
      <w:spacing w:val="9"/>
      <w:sz w:val="20"/>
      <w:szCs w:val="20"/>
      <w:shd w:val="clear" w:color="auto" w:fill="FFFFFF"/>
    </w:rPr>
  </w:style>
  <w:style w:type="character" w:customStyle="1" w:styleId="Bodytext390">
    <w:name w:val="Body text (39)"/>
    <w:basedOn w:val="Bodytext39"/>
    <w:rsid w:val="00306CA3"/>
    <w:rPr>
      <w:rFonts w:ascii="Times New Roman" w:hAnsi="Times New Roman" w:cs="Times New Roman"/>
      <w:b/>
      <w:bCs/>
      <w:spacing w:val="9"/>
      <w:sz w:val="20"/>
      <w:szCs w:val="20"/>
      <w:shd w:val="clear" w:color="auto" w:fill="FFFFFF"/>
    </w:rPr>
  </w:style>
  <w:style w:type="character" w:customStyle="1" w:styleId="Headerorfooter5Spacing0pt">
    <w:name w:val="Header or footer (5) + Spacing 0 pt"/>
    <w:basedOn w:val="Headerorfooter5"/>
    <w:rsid w:val="00306CA3"/>
    <w:rPr>
      <w:rFonts w:ascii="Times New Roman" w:hAnsi="Times New Roman" w:cs="Times New Roman"/>
      <w:i/>
      <w:iCs/>
      <w:spacing w:val="1"/>
      <w:sz w:val="19"/>
      <w:szCs w:val="19"/>
      <w:shd w:val="clear" w:color="auto" w:fill="FFFFFF"/>
    </w:rPr>
  </w:style>
  <w:style w:type="character" w:customStyle="1" w:styleId="TablecaptionNotBold">
    <w:name w:val="Table caption + Not Bold"/>
    <w:aliases w:val="Spacing 0 pt73"/>
    <w:basedOn w:val="Tablecaption"/>
    <w:rsid w:val="00306CA3"/>
    <w:rPr>
      <w:rFonts w:ascii="Times New Roman" w:hAnsi="Times New Roman" w:cs="Times New Roman"/>
      <w:b/>
      <w:bCs/>
      <w:spacing w:val="8"/>
      <w:sz w:val="23"/>
      <w:szCs w:val="23"/>
      <w:shd w:val="clear" w:color="auto" w:fill="FFFFFF"/>
    </w:rPr>
  </w:style>
  <w:style w:type="character" w:customStyle="1" w:styleId="Headerorfooter7Spacing0pt4">
    <w:name w:val="Header or footer (7) + Spacing 0 pt4"/>
    <w:basedOn w:val="Headerorfooter7"/>
    <w:rsid w:val="00306CA3"/>
    <w:rPr>
      <w:rFonts w:ascii="Times New Roman" w:hAnsi="Times New Roman" w:cs="Times New Roman"/>
      <w:b/>
      <w:bCs/>
      <w:spacing w:val="7"/>
      <w:sz w:val="21"/>
      <w:szCs w:val="21"/>
      <w:shd w:val="clear" w:color="auto" w:fill="FFFFFF"/>
    </w:rPr>
  </w:style>
  <w:style w:type="character" w:customStyle="1" w:styleId="BodytextImpact">
    <w:name w:val="Body text + Impact"/>
    <w:aliases w:val="4 pt2,Spacing 0 pt72"/>
    <w:basedOn w:val="Bodytext"/>
    <w:rsid w:val="00306CA3"/>
    <w:rPr>
      <w:rFonts w:ascii="Impact" w:hAnsi="Impact" w:cs="Impact"/>
      <w:spacing w:val="-4"/>
      <w:sz w:val="8"/>
      <w:szCs w:val="8"/>
      <w:shd w:val="clear" w:color="auto" w:fill="FFFFFF"/>
    </w:rPr>
  </w:style>
  <w:style w:type="character" w:customStyle="1" w:styleId="Bodytext6NotBold1">
    <w:name w:val="Body text (6) + Not Bold1"/>
    <w:aliases w:val="Not Italic8,Spacing 0 pt71"/>
    <w:basedOn w:val="Bodytext60"/>
    <w:rsid w:val="00306CA3"/>
    <w:rPr>
      <w:rFonts w:ascii="Times New Roman" w:hAnsi="Times New Roman" w:cs="Times New Roman"/>
      <w:b/>
      <w:bCs/>
      <w:i/>
      <w:iCs/>
      <w:spacing w:val="8"/>
      <w:sz w:val="23"/>
      <w:szCs w:val="23"/>
      <w:shd w:val="clear" w:color="auto" w:fill="FFFFFF"/>
    </w:rPr>
  </w:style>
  <w:style w:type="character" w:customStyle="1" w:styleId="Headerorfooter7Spacing0pt3">
    <w:name w:val="Header or footer (7) + Spacing 0 pt3"/>
    <w:basedOn w:val="Headerorfooter7"/>
    <w:rsid w:val="00306CA3"/>
    <w:rPr>
      <w:rFonts w:ascii="Times New Roman" w:hAnsi="Times New Roman" w:cs="Times New Roman"/>
      <w:b/>
      <w:bCs/>
      <w:spacing w:val="7"/>
      <w:sz w:val="21"/>
      <w:szCs w:val="21"/>
      <w:shd w:val="clear" w:color="auto" w:fill="FFFFFF"/>
    </w:rPr>
  </w:style>
  <w:style w:type="character" w:customStyle="1" w:styleId="Bodytext45pt2">
    <w:name w:val="Body text + 4.5 pt2"/>
    <w:aliases w:val="Spacing 0 pt70"/>
    <w:basedOn w:val="Bodytext"/>
    <w:rsid w:val="00306CA3"/>
    <w:rPr>
      <w:rFonts w:ascii="Times New Roman" w:hAnsi="Times New Roman" w:cs="Times New Roman"/>
      <w:noProof/>
      <w:spacing w:val="0"/>
      <w:sz w:val="9"/>
      <w:szCs w:val="9"/>
      <w:shd w:val="clear" w:color="auto" w:fill="FFFFFF"/>
    </w:rPr>
  </w:style>
  <w:style w:type="character" w:customStyle="1" w:styleId="Tablecaption6Bold">
    <w:name w:val="Table caption (6) + Bold"/>
    <w:aliases w:val="Spacing 0 pt69"/>
    <w:basedOn w:val="Tablecaption6"/>
    <w:rsid w:val="00306CA3"/>
    <w:rPr>
      <w:rFonts w:ascii="Times New Roman" w:hAnsi="Times New Roman" w:cs="Times New Roman"/>
      <w:b/>
      <w:bCs/>
      <w:spacing w:val="8"/>
      <w:sz w:val="23"/>
      <w:szCs w:val="23"/>
      <w:shd w:val="clear" w:color="auto" w:fill="FFFFFF"/>
    </w:rPr>
  </w:style>
  <w:style w:type="character" w:customStyle="1" w:styleId="Bodytext5115pt3">
    <w:name w:val="Body text (5) + 11.5 pt3"/>
    <w:aliases w:val="Spacing 0 pt68"/>
    <w:basedOn w:val="Bodytext5"/>
    <w:rsid w:val="00306CA3"/>
    <w:rPr>
      <w:rFonts w:ascii="Times New Roman" w:hAnsi="Times New Roman" w:cs="Times New Roman"/>
      <w:i/>
      <w:iCs/>
      <w:spacing w:val="2"/>
      <w:sz w:val="23"/>
      <w:szCs w:val="23"/>
      <w:shd w:val="clear" w:color="auto" w:fill="FFFFFF"/>
    </w:rPr>
  </w:style>
  <w:style w:type="character" w:customStyle="1" w:styleId="Bodytext13pt">
    <w:name w:val="Body text + 13 pt"/>
    <w:aliases w:val="Spacing 0 pt67"/>
    <w:basedOn w:val="Bodytext"/>
    <w:rsid w:val="00306CA3"/>
    <w:rPr>
      <w:rFonts w:ascii="Times New Roman" w:hAnsi="Times New Roman" w:cs="Times New Roman"/>
      <w:spacing w:val="-2"/>
      <w:sz w:val="26"/>
      <w:szCs w:val="26"/>
      <w:shd w:val="clear" w:color="auto" w:fill="FFFFFF"/>
    </w:rPr>
  </w:style>
  <w:style w:type="character" w:customStyle="1" w:styleId="BodytextPalatinoLinotype">
    <w:name w:val="Body text + Palatino Linotype"/>
    <w:aliases w:val="9 pt6,Bold22,Spacing 0 pt66"/>
    <w:basedOn w:val="Bodytext"/>
    <w:rsid w:val="00306CA3"/>
    <w:rPr>
      <w:rFonts w:ascii="Palatino Linotype" w:hAnsi="Palatino Linotype" w:cs="Palatino Linotype"/>
      <w:b/>
      <w:bCs/>
      <w:spacing w:val="2"/>
      <w:sz w:val="18"/>
      <w:szCs w:val="18"/>
      <w:shd w:val="clear" w:color="auto" w:fill="FFFFFF"/>
    </w:rPr>
  </w:style>
  <w:style w:type="character" w:customStyle="1" w:styleId="Headerorfooter711pt">
    <w:name w:val="Header or footer (7) + 11 pt"/>
    <w:aliases w:val="Not Bold8,Spacing 0 pt65"/>
    <w:basedOn w:val="Headerorfooter7"/>
    <w:rsid w:val="00306CA3"/>
    <w:rPr>
      <w:rFonts w:ascii="Times New Roman" w:hAnsi="Times New Roman" w:cs="Times New Roman"/>
      <w:b/>
      <w:bCs/>
      <w:spacing w:val="7"/>
      <w:sz w:val="22"/>
      <w:szCs w:val="22"/>
      <w:shd w:val="clear" w:color="auto" w:fill="FFFFFF"/>
    </w:rPr>
  </w:style>
  <w:style w:type="character" w:customStyle="1" w:styleId="Headerorfooter4105pt">
    <w:name w:val="Header or footer (4) + 10.5 pt"/>
    <w:aliases w:val="Bold21,Spacing 0 pt64"/>
    <w:basedOn w:val="Headerorfooter4"/>
    <w:rsid w:val="00306CA3"/>
    <w:rPr>
      <w:rFonts w:ascii="Times New Roman" w:hAnsi="Times New Roman" w:cs="Times New Roman"/>
      <w:b/>
      <w:bCs/>
      <w:spacing w:val="7"/>
      <w:sz w:val="21"/>
      <w:szCs w:val="21"/>
      <w:shd w:val="clear" w:color="auto" w:fill="FFFFFF"/>
    </w:rPr>
  </w:style>
  <w:style w:type="character" w:customStyle="1" w:styleId="Tablecaption11">
    <w:name w:val="Table caption (11)_"/>
    <w:basedOn w:val="DefaultParagraphFont"/>
    <w:link w:val="Tablecaption110"/>
    <w:rsid w:val="00306CA3"/>
    <w:rPr>
      <w:rFonts w:ascii="Times New Roman" w:hAnsi="Times New Roman" w:cs="Times New Roman"/>
      <w:b/>
      <w:bCs/>
      <w:spacing w:val="5"/>
      <w:sz w:val="25"/>
      <w:szCs w:val="25"/>
      <w:shd w:val="clear" w:color="auto" w:fill="FFFFFF"/>
    </w:rPr>
  </w:style>
  <w:style w:type="character" w:customStyle="1" w:styleId="Tablecaption12">
    <w:name w:val="Table caption (12)_"/>
    <w:basedOn w:val="DefaultParagraphFont"/>
    <w:link w:val="Tablecaption120"/>
    <w:rsid w:val="00306CA3"/>
    <w:rPr>
      <w:rFonts w:ascii="Times New Roman" w:hAnsi="Times New Roman" w:cs="Times New Roman"/>
      <w:b/>
      <w:bCs/>
      <w:i/>
      <w:iCs/>
      <w:spacing w:val="4"/>
      <w:sz w:val="20"/>
      <w:szCs w:val="20"/>
      <w:shd w:val="clear" w:color="auto" w:fill="FFFFFF"/>
    </w:rPr>
  </w:style>
  <w:style w:type="character" w:customStyle="1" w:styleId="Tablecaption12NotBold">
    <w:name w:val="Table caption (12) + Not Bold"/>
    <w:aliases w:val="Not Italic7,Spacing 0 pt63"/>
    <w:basedOn w:val="Tablecaption12"/>
    <w:rsid w:val="00306CA3"/>
    <w:rPr>
      <w:rFonts w:ascii="Times New Roman" w:hAnsi="Times New Roman" w:cs="Times New Roman"/>
      <w:b/>
      <w:bCs/>
      <w:i/>
      <w:iCs/>
      <w:noProof/>
      <w:spacing w:val="0"/>
      <w:sz w:val="20"/>
      <w:szCs w:val="20"/>
      <w:shd w:val="clear" w:color="auto" w:fill="FFFFFF"/>
    </w:rPr>
  </w:style>
  <w:style w:type="character" w:customStyle="1" w:styleId="Tablecaption6Spacing0pt3">
    <w:name w:val="Table caption (6) + Spacing 0 pt3"/>
    <w:basedOn w:val="Tablecaption6"/>
    <w:rsid w:val="00306CA3"/>
    <w:rPr>
      <w:rFonts w:ascii="Times New Roman" w:hAnsi="Times New Roman" w:cs="Times New Roman"/>
      <w:spacing w:val="8"/>
      <w:sz w:val="23"/>
      <w:szCs w:val="23"/>
      <w:shd w:val="clear" w:color="auto" w:fill="FFFFFF"/>
    </w:rPr>
  </w:style>
  <w:style w:type="character" w:customStyle="1" w:styleId="Tablecaption220">
    <w:name w:val="Table caption (2)2"/>
    <w:basedOn w:val="Tablecaption2"/>
    <w:rsid w:val="00306CA3"/>
    <w:rPr>
      <w:rFonts w:ascii="Times New Roman" w:hAnsi="Times New Roman" w:cs="Times New Roman"/>
      <w:i/>
      <w:iCs/>
      <w:spacing w:val="2"/>
      <w:sz w:val="23"/>
      <w:szCs w:val="23"/>
      <w:shd w:val="clear" w:color="auto" w:fill="FFFFFF"/>
    </w:rPr>
  </w:style>
  <w:style w:type="character" w:customStyle="1" w:styleId="Tablecaption2Bold1">
    <w:name w:val="Table caption (2) + Bold1"/>
    <w:aliases w:val="Not Italic6,Spacing 0 pt62"/>
    <w:basedOn w:val="Tablecaption2"/>
    <w:rsid w:val="00306CA3"/>
    <w:rPr>
      <w:rFonts w:ascii="Times New Roman" w:hAnsi="Times New Roman" w:cs="Times New Roman"/>
      <w:b/>
      <w:bCs/>
      <w:i/>
      <w:iCs/>
      <w:noProof/>
      <w:spacing w:val="8"/>
      <w:sz w:val="23"/>
      <w:szCs w:val="23"/>
      <w:shd w:val="clear" w:color="auto" w:fill="FFFFFF"/>
    </w:rPr>
  </w:style>
  <w:style w:type="character" w:customStyle="1" w:styleId="BodytextSegoeUI4">
    <w:name w:val="Body text + Segoe UI4"/>
    <w:aliases w:val="4 pt1,Spacing 0 pt61"/>
    <w:basedOn w:val="Bodytext"/>
    <w:rsid w:val="00306CA3"/>
    <w:rPr>
      <w:rFonts w:ascii="Segoe UI" w:hAnsi="Segoe UI" w:cs="Segoe UI"/>
      <w:spacing w:val="-9"/>
      <w:sz w:val="8"/>
      <w:szCs w:val="8"/>
      <w:shd w:val="clear" w:color="auto" w:fill="FFFFFF"/>
    </w:rPr>
  </w:style>
  <w:style w:type="character" w:customStyle="1" w:styleId="Bodytext95pt2">
    <w:name w:val="Body text + 9.5 pt2"/>
    <w:aliases w:val="Bold20,Spacing 0 pt60"/>
    <w:basedOn w:val="Bodytext"/>
    <w:rsid w:val="00306CA3"/>
    <w:rPr>
      <w:rFonts w:ascii="Times New Roman" w:hAnsi="Times New Roman" w:cs="Times New Roman"/>
      <w:b/>
      <w:bCs/>
      <w:noProof/>
      <w:spacing w:val="0"/>
      <w:sz w:val="19"/>
      <w:szCs w:val="19"/>
      <w:shd w:val="clear" w:color="auto" w:fill="FFFFFF"/>
    </w:rPr>
  </w:style>
  <w:style w:type="character" w:customStyle="1" w:styleId="Heading10Spacing0pt">
    <w:name w:val="Heading #10 + Spacing 0 pt"/>
    <w:basedOn w:val="Heading100"/>
    <w:rsid w:val="00306CA3"/>
    <w:rPr>
      <w:rFonts w:ascii="Times New Roman" w:hAnsi="Times New Roman" w:cs="Times New Roman"/>
      <w:b/>
      <w:bCs/>
      <w:spacing w:val="7"/>
      <w:sz w:val="23"/>
      <w:szCs w:val="23"/>
      <w:shd w:val="clear" w:color="auto" w:fill="FFFFFF"/>
    </w:rPr>
  </w:style>
  <w:style w:type="character" w:customStyle="1" w:styleId="Bodytext400">
    <w:name w:val="Body text (40)_"/>
    <w:basedOn w:val="DefaultParagraphFont"/>
    <w:link w:val="Bodytext401"/>
    <w:rsid w:val="00306CA3"/>
    <w:rPr>
      <w:rFonts w:ascii="Segoe UI" w:hAnsi="Segoe UI" w:cs="Segoe UI"/>
      <w:sz w:val="20"/>
      <w:szCs w:val="20"/>
      <w:shd w:val="clear" w:color="auto" w:fill="FFFFFF"/>
    </w:rPr>
  </w:style>
  <w:style w:type="character" w:customStyle="1" w:styleId="Bodytext402">
    <w:name w:val="Body text (40)"/>
    <w:basedOn w:val="Bodytext400"/>
    <w:rsid w:val="00306CA3"/>
    <w:rPr>
      <w:rFonts w:ascii="Segoe UI" w:hAnsi="Segoe UI" w:cs="Segoe UI"/>
      <w:sz w:val="20"/>
      <w:szCs w:val="20"/>
      <w:shd w:val="clear" w:color="auto" w:fill="FFFFFF"/>
    </w:rPr>
  </w:style>
  <w:style w:type="character" w:customStyle="1" w:styleId="Bodytext40Italic">
    <w:name w:val="Body text (40) + Italic"/>
    <w:basedOn w:val="Bodytext400"/>
    <w:rsid w:val="00306CA3"/>
    <w:rPr>
      <w:rFonts w:ascii="Segoe UI" w:hAnsi="Segoe UI" w:cs="Segoe UI"/>
      <w:i/>
      <w:iCs/>
      <w:sz w:val="20"/>
      <w:szCs w:val="20"/>
      <w:shd w:val="clear" w:color="auto" w:fill="FFFFFF"/>
    </w:rPr>
  </w:style>
  <w:style w:type="character" w:customStyle="1" w:styleId="Headerorfooter7Spacing0pt2">
    <w:name w:val="Header or footer (7) + Spacing 0 pt2"/>
    <w:basedOn w:val="Headerorfooter7"/>
    <w:rsid w:val="00306CA3"/>
    <w:rPr>
      <w:rFonts w:ascii="Times New Roman" w:hAnsi="Times New Roman" w:cs="Times New Roman"/>
      <w:b/>
      <w:bCs/>
      <w:spacing w:val="9"/>
      <w:sz w:val="21"/>
      <w:szCs w:val="21"/>
      <w:shd w:val="clear" w:color="auto" w:fill="FFFFFF"/>
    </w:rPr>
  </w:style>
  <w:style w:type="character" w:customStyle="1" w:styleId="Headerorfooter4Spacing0pt3">
    <w:name w:val="Header or footer (4) + Spacing 0 pt3"/>
    <w:basedOn w:val="Headerorfooter4"/>
    <w:rsid w:val="00306CA3"/>
    <w:rPr>
      <w:rFonts w:ascii="Times New Roman" w:hAnsi="Times New Roman" w:cs="Times New Roman"/>
      <w:spacing w:val="7"/>
      <w:shd w:val="clear" w:color="auto" w:fill="FFFFFF"/>
    </w:rPr>
  </w:style>
  <w:style w:type="character" w:customStyle="1" w:styleId="Heading10NotBold">
    <w:name w:val="Heading #10 + Not Bold"/>
    <w:aliases w:val="Italic13,Spacing 0 pt59"/>
    <w:basedOn w:val="Heading100"/>
    <w:rsid w:val="00306CA3"/>
    <w:rPr>
      <w:rFonts w:ascii="Times New Roman" w:hAnsi="Times New Roman" w:cs="Times New Roman"/>
      <w:b/>
      <w:bCs/>
      <w:i/>
      <w:iCs/>
      <w:spacing w:val="1"/>
      <w:sz w:val="23"/>
      <w:szCs w:val="23"/>
      <w:shd w:val="clear" w:color="auto" w:fill="FFFFFF"/>
    </w:rPr>
  </w:style>
  <w:style w:type="character" w:customStyle="1" w:styleId="Headerorfooter5Spacing0pt2">
    <w:name w:val="Header or footer (5) + Spacing 0 pt2"/>
    <w:basedOn w:val="Headerorfooter5"/>
    <w:rsid w:val="00306CA3"/>
    <w:rPr>
      <w:rFonts w:ascii="Times New Roman" w:hAnsi="Times New Roman" w:cs="Times New Roman"/>
      <w:i/>
      <w:iCs/>
      <w:spacing w:val="3"/>
      <w:sz w:val="19"/>
      <w:szCs w:val="19"/>
      <w:shd w:val="clear" w:color="auto" w:fill="FFFFFF"/>
    </w:rPr>
  </w:style>
  <w:style w:type="character" w:customStyle="1" w:styleId="Headerorfooter7Spacing0pt1">
    <w:name w:val="Header or footer (7) + Spacing 0 pt1"/>
    <w:basedOn w:val="Headerorfooter7"/>
    <w:rsid w:val="00306CA3"/>
    <w:rPr>
      <w:rFonts w:ascii="Times New Roman" w:hAnsi="Times New Roman" w:cs="Times New Roman"/>
      <w:b/>
      <w:bCs/>
      <w:spacing w:val="9"/>
      <w:sz w:val="21"/>
      <w:szCs w:val="21"/>
      <w:shd w:val="clear" w:color="auto" w:fill="FFFFFF"/>
    </w:rPr>
  </w:style>
  <w:style w:type="character" w:customStyle="1" w:styleId="Headerorfooter4Spacing0pt2">
    <w:name w:val="Header or footer (4) + Spacing 0 pt2"/>
    <w:basedOn w:val="Headerorfooter4"/>
    <w:rsid w:val="00306CA3"/>
    <w:rPr>
      <w:rFonts w:ascii="Times New Roman" w:hAnsi="Times New Roman" w:cs="Times New Roman"/>
      <w:spacing w:val="7"/>
      <w:shd w:val="clear" w:color="auto" w:fill="FFFFFF"/>
    </w:rPr>
  </w:style>
  <w:style w:type="character" w:customStyle="1" w:styleId="Bodytext13pt1">
    <w:name w:val="Body text + 13 pt1"/>
    <w:aliases w:val="Spacing 0 pt58"/>
    <w:basedOn w:val="Bodytext"/>
    <w:rsid w:val="00306CA3"/>
    <w:rPr>
      <w:rFonts w:ascii="Times New Roman" w:hAnsi="Times New Roman" w:cs="Times New Roman"/>
      <w:noProof/>
      <w:spacing w:val="0"/>
      <w:sz w:val="26"/>
      <w:szCs w:val="26"/>
      <w:shd w:val="clear" w:color="auto" w:fill="FFFFFF"/>
    </w:rPr>
  </w:style>
  <w:style w:type="character" w:customStyle="1" w:styleId="Bodytext8pt3">
    <w:name w:val="Body text + 8 pt3"/>
    <w:aliases w:val="Spacing 0 pt57"/>
    <w:basedOn w:val="Bodytext"/>
    <w:rsid w:val="00306CA3"/>
    <w:rPr>
      <w:rFonts w:ascii="Times New Roman" w:hAnsi="Times New Roman" w:cs="Times New Roman"/>
      <w:spacing w:val="0"/>
      <w:sz w:val="16"/>
      <w:szCs w:val="16"/>
      <w:shd w:val="clear" w:color="auto" w:fill="FFFFFF"/>
    </w:rPr>
  </w:style>
  <w:style w:type="character" w:customStyle="1" w:styleId="Bodytext4Spacing0pt2">
    <w:name w:val="Body text (4) + Spacing 0 pt2"/>
    <w:basedOn w:val="Bodytext4"/>
    <w:rsid w:val="00306CA3"/>
    <w:rPr>
      <w:rFonts w:ascii="Times New Roman" w:hAnsi="Times New Roman" w:cs="Times New Roman"/>
      <w:i/>
      <w:iCs/>
      <w:spacing w:val="1"/>
      <w:sz w:val="23"/>
      <w:szCs w:val="23"/>
      <w:shd w:val="clear" w:color="auto" w:fill="FFFFFF"/>
    </w:rPr>
  </w:style>
  <w:style w:type="character" w:customStyle="1" w:styleId="Headerorfooter5Spacing0pt1">
    <w:name w:val="Header or footer (5) + Spacing 0 pt1"/>
    <w:basedOn w:val="Headerorfooter5"/>
    <w:rsid w:val="00306CA3"/>
    <w:rPr>
      <w:rFonts w:ascii="Times New Roman" w:hAnsi="Times New Roman" w:cs="Times New Roman"/>
      <w:i/>
      <w:iCs/>
      <w:spacing w:val="3"/>
      <w:sz w:val="19"/>
      <w:szCs w:val="19"/>
      <w:shd w:val="clear" w:color="auto" w:fill="FFFFFF"/>
    </w:rPr>
  </w:style>
  <w:style w:type="character" w:customStyle="1" w:styleId="HeaderorfooterSpacing0pt2">
    <w:name w:val="Header or footer + Spacing 0 pt2"/>
    <w:basedOn w:val="Headerorfooter"/>
    <w:rsid w:val="00306CA3"/>
    <w:rPr>
      <w:rFonts w:ascii="Times New Roman" w:hAnsi="Times New Roman" w:cs="Times New Roman"/>
      <w:spacing w:val="10"/>
      <w:sz w:val="23"/>
      <w:szCs w:val="23"/>
      <w:shd w:val="clear" w:color="auto" w:fill="FFFFFF"/>
    </w:rPr>
  </w:style>
  <w:style w:type="character" w:customStyle="1" w:styleId="Tablecaption6125pt">
    <w:name w:val="Table caption (6) + 12.5 pt"/>
    <w:aliases w:val="Bold19,Spacing 0 pt56"/>
    <w:basedOn w:val="Tablecaption6"/>
    <w:rsid w:val="00306CA3"/>
    <w:rPr>
      <w:rFonts w:ascii="Times New Roman" w:hAnsi="Times New Roman" w:cs="Times New Roman"/>
      <w:b/>
      <w:bCs/>
      <w:spacing w:val="6"/>
      <w:sz w:val="25"/>
      <w:szCs w:val="25"/>
      <w:shd w:val="clear" w:color="auto" w:fill="FFFFFF"/>
    </w:rPr>
  </w:style>
  <w:style w:type="character" w:customStyle="1" w:styleId="Tablecaption11Spacing0pt">
    <w:name w:val="Table caption (11) + Spacing 0 pt"/>
    <w:basedOn w:val="Tablecaption11"/>
    <w:rsid w:val="00306CA3"/>
    <w:rPr>
      <w:rFonts w:ascii="Times New Roman" w:hAnsi="Times New Roman" w:cs="Times New Roman"/>
      <w:b/>
      <w:bCs/>
      <w:spacing w:val="6"/>
      <w:sz w:val="25"/>
      <w:szCs w:val="25"/>
      <w:shd w:val="clear" w:color="auto" w:fill="FFFFFF"/>
    </w:rPr>
  </w:style>
  <w:style w:type="character" w:customStyle="1" w:styleId="BodytextItalic1">
    <w:name w:val="Body text + Italic1"/>
    <w:aliases w:val="Spacing 1 pt4"/>
    <w:basedOn w:val="Bodytext"/>
    <w:rsid w:val="00306CA3"/>
    <w:rPr>
      <w:rFonts w:ascii="Times New Roman" w:hAnsi="Times New Roman" w:cs="Times New Roman"/>
      <w:i/>
      <w:iCs/>
      <w:spacing w:val="27"/>
      <w:sz w:val="23"/>
      <w:szCs w:val="23"/>
      <w:shd w:val="clear" w:color="auto" w:fill="FFFFFF"/>
    </w:rPr>
  </w:style>
  <w:style w:type="character" w:customStyle="1" w:styleId="Bodytext10pt2">
    <w:name w:val="Body text + 10 pt2"/>
    <w:aliases w:val="Bold18"/>
    <w:basedOn w:val="Bodytext"/>
    <w:rsid w:val="00306CA3"/>
    <w:rPr>
      <w:rFonts w:ascii="Times New Roman" w:hAnsi="Times New Roman" w:cs="Times New Roman"/>
      <w:b/>
      <w:bCs/>
      <w:spacing w:val="7"/>
      <w:sz w:val="20"/>
      <w:szCs w:val="20"/>
      <w:shd w:val="clear" w:color="auto" w:fill="FFFFFF"/>
    </w:rPr>
  </w:style>
  <w:style w:type="character" w:customStyle="1" w:styleId="Bodytext16pt2">
    <w:name w:val="Body text + 16 pt2"/>
    <w:aliases w:val="Spacing 0 pt55"/>
    <w:basedOn w:val="Bodytext"/>
    <w:rsid w:val="00306CA3"/>
    <w:rPr>
      <w:rFonts w:ascii="Times New Roman" w:hAnsi="Times New Roman" w:cs="Times New Roman"/>
      <w:noProof/>
      <w:spacing w:val="0"/>
      <w:sz w:val="32"/>
      <w:szCs w:val="32"/>
      <w:shd w:val="clear" w:color="auto" w:fill="FFFFFF"/>
    </w:rPr>
  </w:style>
  <w:style w:type="character" w:customStyle="1" w:styleId="Bodytext95pt1">
    <w:name w:val="Body text + 9.5 pt1"/>
    <w:aliases w:val="Bold17,Spacing 0 pt54"/>
    <w:basedOn w:val="Bodytext"/>
    <w:rsid w:val="00306CA3"/>
    <w:rPr>
      <w:rFonts w:ascii="Times New Roman" w:hAnsi="Times New Roman" w:cs="Times New Roman"/>
      <w:b/>
      <w:bCs/>
      <w:spacing w:val="3"/>
      <w:sz w:val="19"/>
      <w:szCs w:val="19"/>
      <w:shd w:val="clear" w:color="auto" w:fill="FFFFFF"/>
    </w:rPr>
  </w:style>
  <w:style w:type="character" w:customStyle="1" w:styleId="Bodytext85pt1">
    <w:name w:val="Body text + 8.5 pt1"/>
    <w:aliases w:val="Bold16,Spacing 0 pt53"/>
    <w:basedOn w:val="Bodytext"/>
    <w:rsid w:val="00306CA3"/>
    <w:rPr>
      <w:rFonts w:ascii="Times New Roman" w:hAnsi="Times New Roman" w:cs="Times New Roman"/>
      <w:b/>
      <w:bCs/>
      <w:noProof/>
      <w:spacing w:val="0"/>
      <w:sz w:val="17"/>
      <w:szCs w:val="17"/>
      <w:shd w:val="clear" w:color="auto" w:fill="FFFFFF"/>
    </w:rPr>
  </w:style>
  <w:style w:type="character" w:customStyle="1" w:styleId="Bodytext2NotBold1">
    <w:name w:val="Body text (2) + Not Bold1"/>
    <w:aliases w:val="Italic12,Spacing 0 pt52"/>
    <w:basedOn w:val="Bodytext2"/>
    <w:rsid w:val="00306CA3"/>
    <w:rPr>
      <w:rFonts w:ascii="Times New Roman" w:hAnsi="Times New Roman" w:cs="Times New Roman"/>
      <w:b/>
      <w:bCs/>
      <w:i/>
      <w:iCs/>
      <w:spacing w:val="1"/>
      <w:sz w:val="23"/>
      <w:szCs w:val="23"/>
      <w:shd w:val="clear" w:color="auto" w:fill="FFFFFF"/>
    </w:rPr>
  </w:style>
  <w:style w:type="character" w:customStyle="1" w:styleId="Bodytext5115pt2">
    <w:name w:val="Body text (5) + 11.5 pt2"/>
    <w:aliases w:val="Bold15,Spacing 0 pt51"/>
    <w:basedOn w:val="Bodytext5"/>
    <w:rsid w:val="00306CA3"/>
    <w:rPr>
      <w:rFonts w:ascii="Times New Roman" w:hAnsi="Times New Roman" w:cs="Times New Roman"/>
      <w:b/>
      <w:bCs/>
      <w:i/>
      <w:iCs/>
      <w:spacing w:val="6"/>
      <w:sz w:val="23"/>
      <w:szCs w:val="23"/>
      <w:shd w:val="clear" w:color="auto" w:fill="FFFFFF"/>
    </w:rPr>
  </w:style>
  <w:style w:type="character" w:customStyle="1" w:styleId="Bodytext5Spacing0pt2">
    <w:name w:val="Body text (5) + Spacing 0 pt2"/>
    <w:basedOn w:val="Bodytext5"/>
    <w:rsid w:val="00306CA3"/>
    <w:rPr>
      <w:rFonts w:ascii="Times New Roman" w:hAnsi="Times New Roman" w:cs="Times New Roman"/>
      <w:i/>
      <w:iCs/>
      <w:spacing w:val="2"/>
      <w:sz w:val="21"/>
      <w:szCs w:val="21"/>
      <w:shd w:val="clear" w:color="auto" w:fill="FFFFFF"/>
    </w:rPr>
  </w:style>
  <w:style w:type="character" w:customStyle="1" w:styleId="Headerorfooter7115pt1">
    <w:name w:val="Header or footer (7) + 11.5 pt1"/>
    <w:aliases w:val="Spacing 0 pt50"/>
    <w:basedOn w:val="Headerorfooter7"/>
    <w:rsid w:val="00306CA3"/>
    <w:rPr>
      <w:rFonts w:ascii="Times New Roman" w:hAnsi="Times New Roman" w:cs="Times New Roman"/>
      <w:b/>
      <w:bCs/>
      <w:spacing w:val="8"/>
      <w:sz w:val="23"/>
      <w:szCs w:val="23"/>
      <w:shd w:val="clear" w:color="auto" w:fill="FFFFFF"/>
    </w:rPr>
  </w:style>
  <w:style w:type="character" w:customStyle="1" w:styleId="Headerorfooter4105pt1">
    <w:name w:val="Header or footer (4) + 10.5 pt1"/>
    <w:aliases w:val="Bold14"/>
    <w:basedOn w:val="Headerorfooter4"/>
    <w:rsid w:val="00306CA3"/>
    <w:rPr>
      <w:rFonts w:ascii="Times New Roman" w:hAnsi="Times New Roman" w:cs="Times New Roman"/>
      <w:b/>
      <w:bCs/>
      <w:spacing w:val="9"/>
      <w:sz w:val="21"/>
      <w:szCs w:val="21"/>
      <w:shd w:val="clear" w:color="auto" w:fill="FFFFFF"/>
    </w:rPr>
  </w:style>
  <w:style w:type="character" w:customStyle="1" w:styleId="Heading10Spacing0pt1">
    <w:name w:val="Heading #10 + Spacing 0 pt1"/>
    <w:basedOn w:val="Heading100"/>
    <w:rsid w:val="00306CA3"/>
    <w:rPr>
      <w:rFonts w:ascii="Times New Roman" w:hAnsi="Times New Roman" w:cs="Times New Roman"/>
      <w:b/>
      <w:bCs/>
      <w:spacing w:val="7"/>
      <w:sz w:val="23"/>
      <w:szCs w:val="23"/>
      <w:shd w:val="clear" w:color="auto" w:fill="FFFFFF"/>
    </w:rPr>
  </w:style>
  <w:style w:type="character" w:customStyle="1" w:styleId="Heading1016pt">
    <w:name w:val="Heading #10 + 16 pt"/>
    <w:aliases w:val="Not Bold7,Spacing 0 pt49"/>
    <w:basedOn w:val="Heading100"/>
    <w:rsid w:val="00306CA3"/>
    <w:rPr>
      <w:rFonts w:ascii="Times New Roman" w:hAnsi="Times New Roman" w:cs="Times New Roman"/>
      <w:b/>
      <w:bCs/>
      <w:spacing w:val="10"/>
      <w:sz w:val="32"/>
      <w:szCs w:val="32"/>
      <w:shd w:val="clear" w:color="auto" w:fill="FFFFFF"/>
    </w:rPr>
  </w:style>
  <w:style w:type="character" w:customStyle="1" w:styleId="Bodytext3Spacing0pt">
    <w:name w:val="Body text (3) + Spacing 0 pt"/>
    <w:basedOn w:val="Bodytext3"/>
    <w:rsid w:val="00306CA3"/>
    <w:rPr>
      <w:rFonts w:ascii="Times New Roman" w:hAnsi="Times New Roman" w:cs="Times New Roman"/>
      <w:spacing w:val="19"/>
      <w:sz w:val="9"/>
      <w:szCs w:val="9"/>
      <w:shd w:val="clear" w:color="auto" w:fill="FFFFFF"/>
    </w:rPr>
  </w:style>
  <w:style w:type="character" w:customStyle="1" w:styleId="Bodytext27Spacing0pt">
    <w:name w:val="Body text (27) + Spacing 0 pt"/>
    <w:basedOn w:val="Bodytext27"/>
    <w:rsid w:val="00306CA3"/>
    <w:rPr>
      <w:rFonts w:ascii="Times New Roman" w:hAnsi="Times New Roman" w:cs="Times New Roman"/>
      <w:b/>
      <w:bCs/>
      <w:i/>
      <w:iCs/>
      <w:spacing w:val="4"/>
      <w:sz w:val="20"/>
      <w:szCs w:val="20"/>
      <w:shd w:val="clear" w:color="auto" w:fill="FFFFFF"/>
    </w:rPr>
  </w:style>
  <w:style w:type="character" w:customStyle="1" w:styleId="Bodytext6Spacing0pt2">
    <w:name w:val="Body text (6) + Spacing 0 pt2"/>
    <w:basedOn w:val="Bodytext60"/>
    <w:rsid w:val="00306CA3"/>
    <w:rPr>
      <w:rFonts w:ascii="Times New Roman" w:hAnsi="Times New Roman" w:cs="Times New Roman"/>
      <w:b/>
      <w:bCs/>
      <w:i/>
      <w:iCs/>
      <w:spacing w:val="6"/>
      <w:sz w:val="23"/>
      <w:szCs w:val="23"/>
      <w:shd w:val="clear" w:color="auto" w:fill="FFFFFF"/>
    </w:rPr>
  </w:style>
  <w:style w:type="character" w:customStyle="1" w:styleId="Bodytext45pt1">
    <w:name w:val="Body text + 4.5 pt1"/>
    <w:aliases w:val="Italic11,Spacing 0 pt48"/>
    <w:basedOn w:val="Bodytext"/>
    <w:rsid w:val="00306CA3"/>
    <w:rPr>
      <w:rFonts w:ascii="Times New Roman" w:hAnsi="Times New Roman" w:cs="Times New Roman"/>
      <w:i/>
      <w:iCs/>
      <w:noProof/>
      <w:spacing w:val="0"/>
      <w:sz w:val="9"/>
      <w:szCs w:val="9"/>
      <w:shd w:val="clear" w:color="auto" w:fill="FFFFFF"/>
    </w:rPr>
  </w:style>
  <w:style w:type="character" w:customStyle="1" w:styleId="BodytextSegoeUI3">
    <w:name w:val="Body text + Segoe UI3"/>
    <w:aliases w:val="9 pt5,Bold13,Spacing 0 pt47"/>
    <w:basedOn w:val="Bodytext"/>
    <w:rsid w:val="00306CA3"/>
    <w:rPr>
      <w:rFonts w:ascii="Segoe UI" w:hAnsi="Segoe UI" w:cs="Segoe UI"/>
      <w:b/>
      <w:bCs/>
      <w:spacing w:val="1"/>
      <w:sz w:val="18"/>
      <w:szCs w:val="18"/>
      <w:shd w:val="clear" w:color="auto" w:fill="FFFFFF"/>
    </w:rPr>
  </w:style>
  <w:style w:type="character" w:customStyle="1" w:styleId="Bodytext10pt1">
    <w:name w:val="Body text + 10 pt1"/>
    <w:aliases w:val="Spacing 1 pt3"/>
    <w:basedOn w:val="Bodytext"/>
    <w:rsid w:val="00306CA3"/>
    <w:rPr>
      <w:rFonts w:ascii="Times New Roman" w:hAnsi="Times New Roman" w:cs="Times New Roman"/>
      <w:spacing w:val="24"/>
      <w:sz w:val="20"/>
      <w:szCs w:val="20"/>
      <w:shd w:val="clear" w:color="auto" w:fill="FFFFFF"/>
    </w:rPr>
  </w:style>
  <w:style w:type="character" w:customStyle="1" w:styleId="BodytextBold3">
    <w:name w:val="Body text + Bold3"/>
    <w:aliases w:val="Spacing 0 pt46"/>
    <w:basedOn w:val="Bodytext"/>
    <w:rsid w:val="00306CA3"/>
    <w:rPr>
      <w:rFonts w:ascii="Times New Roman" w:hAnsi="Times New Roman" w:cs="Times New Roman"/>
      <w:b/>
      <w:bCs/>
      <w:spacing w:val="8"/>
      <w:sz w:val="23"/>
      <w:szCs w:val="23"/>
      <w:shd w:val="clear" w:color="auto" w:fill="FFFFFF"/>
    </w:rPr>
  </w:style>
  <w:style w:type="character" w:customStyle="1" w:styleId="Headerorfooter5Bold">
    <w:name w:val="Header or footer (5) + Bold"/>
    <w:aliases w:val="Spacing 0 pt45"/>
    <w:basedOn w:val="Headerorfooter5"/>
    <w:rsid w:val="00306CA3"/>
    <w:rPr>
      <w:rFonts w:ascii="Times New Roman" w:hAnsi="Times New Roman" w:cs="Times New Roman"/>
      <w:b/>
      <w:bCs/>
      <w:i/>
      <w:iCs/>
      <w:spacing w:val="7"/>
      <w:sz w:val="19"/>
      <w:szCs w:val="19"/>
      <w:shd w:val="clear" w:color="auto" w:fill="FFFFFF"/>
    </w:rPr>
  </w:style>
  <w:style w:type="character" w:customStyle="1" w:styleId="Bodytext410">
    <w:name w:val="Body text (41)_"/>
    <w:basedOn w:val="DefaultParagraphFont"/>
    <w:link w:val="Bodytext411"/>
    <w:rsid w:val="00306CA3"/>
    <w:rPr>
      <w:rFonts w:ascii="Times New Roman" w:hAnsi="Times New Roman" w:cs="Times New Roman"/>
      <w:sz w:val="8"/>
      <w:szCs w:val="8"/>
      <w:shd w:val="clear" w:color="auto" w:fill="FFFFFF"/>
    </w:rPr>
  </w:style>
  <w:style w:type="character" w:customStyle="1" w:styleId="Bodytext4111pt">
    <w:name w:val="Body text (41) + 11 pt"/>
    <w:aliases w:val="Italic10,Spacing 0 pt44"/>
    <w:basedOn w:val="Bodytext410"/>
    <w:rsid w:val="00306CA3"/>
    <w:rPr>
      <w:rFonts w:ascii="Times New Roman" w:hAnsi="Times New Roman" w:cs="Times New Roman"/>
      <w:i/>
      <w:iCs/>
      <w:spacing w:val="5"/>
      <w:sz w:val="22"/>
      <w:szCs w:val="22"/>
      <w:shd w:val="clear" w:color="auto" w:fill="FFFFFF"/>
    </w:rPr>
  </w:style>
  <w:style w:type="character" w:customStyle="1" w:styleId="Bodytext412">
    <w:name w:val="Body text (41)"/>
    <w:basedOn w:val="Bodytext410"/>
    <w:rsid w:val="00306CA3"/>
    <w:rPr>
      <w:rFonts w:ascii="Times New Roman" w:hAnsi="Times New Roman" w:cs="Times New Roman"/>
      <w:sz w:val="8"/>
      <w:szCs w:val="8"/>
      <w:shd w:val="clear" w:color="auto" w:fill="FFFFFF"/>
    </w:rPr>
  </w:style>
  <w:style w:type="character" w:customStyle="1" w:styleId="Bodytext4Spacing0pt1">
    <w:name w:val="Body text (4) + Spacing 0 pt1"/>
    <w:basedOn w:val="Bodytext4"/>
    <w:rsid w:val="00306CA3"/>
    <w:rPr>
      <w:rFonts w:ascii="Times New Roman" w:hAnsi="Times New Roman" w:cs="Times New Roman"/>
      <w:i/>
      <w:iCs/>
      <w:spacing w:val="1"/>
      <w:sz w:val="23"/>
      <w:szCs w:val="23"/>
      <w:shd w:val="clear" w:color="auto" w:fill="FFFFFF"/>
    </w:rPr>
  </w:style>
  <w:style w:type="character" w:customStyle="1" w:styleId="Tablecaption6Spacing0pt2">
    <w:name w:val="Table caption (6) + Spacing 0 pt2"/>
    <w:basedOn w:val="Tablecaption6"/>
    <w:rsid w:val="00306CA3"/>
    <w:rPr>
      <w:rFonts w:ascii="Times New Roman" w:hAnsi="Times New Roman" w:cs="Times New Roman"/>
      <w:spacing w:val="8"/>
      <w:sz w:val="23"/>
      <w:szCs w:val="23"/>
      <w:u w:val="single"/>
      <w:shd w:val="clear" w:color="auto" w:fill="FFFFFF"/>
    </w:rPr>
  </w:style>
  <w:style w:type="character" w:customStyle="1" w:styleId="Bodytext6Spacing0pt1">
    <w:name w:val="Body text (6) + Spacing 0 pt1"/>
    <w:basedOn w:val="Bodytext60"/>
    <w:rsid w:val="00306CA3"/>
    <w:rPr>
      <w:rFonts w:ascii="Times New Roman" w:hAnsi="Times New Roman" w:cs="Times New Roman"/>
      <w:b/>
      <w:bCs/>
      <w:i/>
      <w:iCs/>
      <w:spacing w:val="6"/>
      <w:sz w:val="23"/>
      <w:szCs w:val="23"/>
      <w:shd w:val="clear" w:color="auto" w:fill="FFFFFF"/>
    </w:rPr>
  </w:style>
  <w:style w:type="character" w:customStyle="1" w:styleId="Headerorfooter511pt">
    <w:name w:val="Header or footer (5) + 11 pt"/>
    <w:aliases w:val="Bold12,Spacing 0 pt43"/>
    <w:basedOn w:val="Headerorfooter5"/>
    <w:rsid w:val="00306CA3"/>
    <w:rPr>
      <w:rFonts w:ascii="Times New Roman" w:hAnsi="Times New Roman" w:cs="Times New Roman"/>
      <w:b/>
      <w:bCs/>
      <w:i/>
      <w:iCs/>
      <w:spacing w:val="6"/>
      <w:sz w:val="22"/>
      <w:szCs w:val="22"/>
      <w:shd w:val="clear" w:color="auto" w:fill="FFFFFF"/>
    </w:rPr>
  </w:style>
  <w:style w:type="character" w:customStyle="1" w:styleId="Headerorfooter2Spacing0pt2">
    <w:name w:val="Header or footer (2) + Spacing 0 pt2"/>
    <w:basedOn w:val="Headerorfooter2"/>
    <w:rsid w:val="00306CA3"/>
    <w:rPr>
      <w:rFonts w:ascii="Times New Roman" w:hAnsi="Times New Roman" w:cs="Times New Roman"/>
      <w:b/>
      <w:bCs/>
      <w:spacing w:val="8"/>
      <w:sz w:val="23"/>
      <w:szCs w:val="23"/>
      <w:shd w:val="clear" w:color="auto" w:fill="FFFFFF"/>
    </w:rPr>
  </w:style>
  <w:style w:type="character" w:customStyle="1" w:styleId="Tablecaption4Spacing0pt1">
    <w:name w:val="Table caption (4) + Spacing 0 pt1"/>
    <w:basedOn w:val="Tablecaption4"/>
    <w:rsid w:val="00306CA3"/>
    <w:rPr>
      <w:rFonts w:ascii="Times New Roman" w:hAnsi="Times New Roman" w:cs="Times New Roman"/>
      <w:b/>
      <w:bCs/>
      <w:i/>
      <w:iCs/>
      <w:spacing w:val="6"/>
      <w:sz w:val="23"/>
      <w:szCs w:val="23"/>
      <w:shd w:val="clear" w:color="auto" w:fill="FFFFFF"/>
    </w:rPr>
  </w:style>
  <w:style w:type="character" w:customStyle="1" w:styleId="Bodytext75pt2">
    <w:name w:val="Body text + 7.5 pt2"/>
    <w:aliases w:val="Spacing 0 pt42"/>
    <w:basedOn w:val="Bodytext"/>
    <w:rsid w:val="00306CA3"/>
    <w:rPr>
      <w:rFonts w:ascii="Times New Roman" w:hAnsi="Times New Roman" w:cs="Times New Roman"/>
      <w:spacing w:val="18"/>
      <w:sz w:val="15"/>
      <w:szCs w:val="15"/>
      <w:shd w:val="clear" w:color="auto" w:fill="FFFFFF"/>
    </w:rPr>
  </w:style>
  <w:style w:type="character" w:customStyle="1" w:styleId="Bodytext16pt1">
    <w:name w:val="Body text + 16 pt1"/>
    <w:aliases w:val="Spacing 0 pt41"/>
    <w:basedOn w:val="Bodytext"/>
    <w:rsid w:val="00306CA3"/>
    <w:rPr>
      <w:rFonts w:ascii="Times New Roman" w:hAnsi="Times New Roman" w:cs="Times New Roman"/>
      <w:noProof/>
      <w:spacing w:val="0"/>
      <w:sz w:val="32"/>
      <w:szCs w:val="32"/>
      <w:shd w:val="clear" w:color="auto" w:fill="FFFFFF"/>
    </w:rPr>
  </w:style>
  <w:style w:type="character" w:customStyle="1" w:styleId="Bodytext75pt1">
    <w:name w:val="Body text + 7.5 pt1"/>
    <w:aliases w:val="Spacing 0 pt40"/>
    <w:basedOn w:val="Bodytext"/>
    <w:rsid w:val="00306CA3"/>
    <w:rPr>
      <w:rFonts w:ascii="Times New Roman" w:hAnsi="Times New Roman" w:cs="Times New Roman"/>
      <w:noProof/>
      <w:spacing w:val="18"/>
      <w:sz w:val="15"/>
      <w:szCs w:val="15"/>
      <w:shd w:val="clear" w:color="auto" w:fill="FFFFFF"/>
    </w:rPr>
  </w:style>
  <w:style w:type="character" w:customStyle="1" w:styleId="Headerorfooter13">
    <w:name w:val="Header or footer (13)_"/>
    <w:basedOn w:val="DefaultParagraphFont"/>
    <w:link w:val="Headerorfooter131"/>
    <w:rsid w:val="00306CA3"/>
    <w:rPr>
      <w:rFonts w:ascii="Times New Roman" w:hAnsi="Times New Roman" w:cs="Times New Roman"/>
      <w:spacing w:val="21"/>
      <w:sz w:val="19"/>
      <w:szCs w:val="19"/>
      <w:shd w:val="clear" w:color="auto" w:fill="FFFFFF"/>
    </w:rPr>
  </w:style>
  <w:style w:type="character" w:customStyle="1" w:styleId="Headerorfooter130">
    <w:name w:val="Header or footer (13)"/>
    <w:basedOn w:val="Headerorfooter13"/>
    <w:rsid w:val="00306CA3"/>
    <w:rPr>
      <w:rFonts w:ascii="Times New Roman" w:hAnsi="Times New Roman" w:cs="Times New Roman"/>
      <w:spacing w:val="21"/>
      <w:sz w:val="19"/>
      <w:szCs w:val="19"/>
      <w:shd w:val="clear" w:color="auto" w:fill="FFFFFF"/>
    </w:rPr>
  </w:style>
  <w:style w:type="character" w:customStyle="1" w:styleId="Bodytext17TimesNewRoman1">
    <w:name w:val="Body text (17) + Times New Roman1"/>
    <w:aliases w:val="11.5 pt3,Spacing 0 pt39"/>
    <w:basedOn w:val="Bodytext17"/>
    <w:rsid w:val="00306CA3"/>
    <w:rPr>
      <w:rFonts w:ascii="Times New Roman" w:hAnsi="Times New Roman" w:cs="Times New Roman"/>
      <w:b/>
      <w:bCs/>
      <w:spacing w:val="7"/>
      <w:sz w:val="23"/>
      <w:szCs w:val="23"/>
      <w:shd w:val="clear" w:color="auto" w:fill="FFFFFF"/>
    </w:rPr>
  </w:style>
  <w:style w:type="character" w:customStyle="1" w:styleId="Bodytext9pt2">
    <w:name w:val="Body text + 9 pt2"/>
    <w:basedOn w:val="Bodytext"/>
    <w:rsid w:val="00306CA3"/>
    <w:rPr>
      <w:rFonts w:ascii="Times New Roman" w:hAnsi="Times New Roman" w:cs="Times New Roman"/>
      <w:spacing w:val="7"/>
      <w:sz w:val="18"/>
      <w:szCs w:val="18"/>
      <w:shd w:val="clear" w:color="auto" w:fill="FFFFFF"/>
    </w:rPr>
  </w:style>
  <w:style w:type="character" w:customStyle="1" w:styleId="Bodytext9pt1">
    <w:name w:val="Body text + 9 pt1"/>
    <w:basedOn w:val="Bodytext"/>
    <w:rsid w:val="00306CA3"/>
    <w:rPr>
      <w:rFonts w:ascii="Times New Roman" w:hAnsi="Times New Roman" w:cs="Times New Roman"/>
      <w:spacing w:val="7"/>
      <w:sz w:val="18"/>
      <w:szCs w:val="18"/>
      <w:shd w:val="clear" w:color="auto" w:fill="FFFFFF"/>
    </w:rPr>
  </w:style>
  <w:style w:type="character" w:customStyle="1" w:styleId="BodytextConsolas1">
    <w:name w:val="Body text + Consolas1"/>
    <w:aliases w:val="15 pt1,Spacing 0 pt38"/>
    <w:basedOn w:val="Bodytext"/>
    <w:rsid w:val="00306CA3"/>
    <w:rPr>
      <w:rFonts w:ascii="Consolas" w:hAnsi="Consolas" w:cs="Consolas"/>
      <w:spacing w:val="12"/>
      <w:sz w:val="30"/>
      <w:szCs w:val="30"/>
      <w:shd w:val="clear" w:color="auto" w:fill="FFFFFF"/>
    </w:rPr>
  </w:style>
  <w:style w:type="character" w:customStyle="1" w:styleId="Bodytext7pt1">
    <w:name w:val="Body text + 7 pt1"/>
    <w:aliases w:val="Spacing 0 pt37"/>
    <w:basedOn w:val="Bodytext"/>
    <w:rsid w:val="00306CA3"/>
    <w:rPr>
      <w:rFonts w:ascii="Times New Roman" w:hAnsi="Times New Roman" w:cs="Times New Roman"/>
      <w:spacing w:val="8"/>
      <w:sz w:val="14"/>
      <w:szCs w:val="14"/>
      <w:shd w:val="clear" w:color="auto" w:fill="FFFFFF"/>
    </w:rPr>
  </w:style>
  <w:style w:type="character" w:customStyle="1" w:styleId="Bodytext2125pt1">
    <w:name w:val="Body text (2) + 12.5 pt1"/>
    <w:aliases w:val="Spacing 0 pt36"/>
    <w:basedOn w:val="Bodytext2"/>
    <w:rsid w:val="00306CA3"/>
    <w:rPr>
      <w:rFonts w:ascii="Times New Roman" w:hAnsi="Times New Roman" w:cs="Times New Roman"/>
      <w:b/>
      <w:bCs/>
      <w:spacing w:val="3"/>
      <w:sz w:val="25"/>
      <w:szCs w:val="25"/>
      <w:shd w:val="clear" w:color="auto" w:fill="FFFFFF"/>
    </w:rPr>
  </w:style>
  <w:style w:type="character" w:customStyle="1" w:styleId="HeaderorfooterSpacing0pt1">
    <w:name w:val="Header or footer + Spacing 0 pt1"/>
    <w:basedOn w:val="Headerorfooter"/>
    <w:rsid w:val="00306CA3"/>
    <w:rPr>
      <w:rFonts w:ascii="Times New Roman" w:hAnsi="Times New Roman" w:cs="Times New Roman"/>
      <w:spacing w:val="10"/>
      <w:sz w:val="23"/>
      <w:szCs w:val="23"/>
      <w:shd w:val="clear" w:color="auto" w:fill="FFFFFF"/>
    </w:rPr>
  </w:style>
  <w:style w:type="character" w:customStyle="1" w:styleId="Tablecaption13">
    <w:name w:val="Table caption (13)_"/>
    <w:basedOn w:val="DefaultParagraphFont"/>
    <w:link w:val="Tablecaption131"/>
    <w:rsid w:val="00306CA3"/>
    <w:rPr>
      <w:b/>
      <w:bCs/>
      <w:spacing w:val="-10"/>
      <w:sz w:val="8"/>
      <w:szCs w:val="8"/>
      <w:shd w:val="clear" w:color="auto" w:fill="FFFFFF"/>
    </w:rPr>
  </w:style>
  <w:style w:type="character" w:customStyle="1" w:styleId="Tablecaption130">
    <w:name w:val="Table caption (13)"/>
    <w:basedOn w:val="Tablecaption13"/>
    <w:rsid w:val="00306CA3"/>
    <w:rPr>
      <w:b/>
      <w:bCs/>
      <w:spacing w:val="-10"/>
      <w:sz w:val="8"/>
      <w:szCs w:val="8"/>
      <w:shd w:val="clear" w:color="auto" w:fill="FFFFFF"/>
    </w:rPr>
  </w:style>
  <w:style w:type="character" w:customStyle="1" w:styleId="Tablecaption132">
    <w:name w:val="Table caption (13)2"/>
    <w:basedOn w:val="Tablecaption13"/>
    <w:rsid w:val="00306CA3"/>
    <w:rPr>
      <w:b/>
      <w:bCs/>
      <w:spacing w:val="-10"/>
      <w:sz w:val="8"/>
      <w:szCs w:val="8"/>
      <w:shd w:val="clear" w:color="auto" w:fill="FFFFFF"/>
    </w:rPr>
  </w:style>
  <w:style w:type="character" w:customStyle="1" w:styleId="Tablecaption13TimesNewRoman">
    <w:name w:val="Table caption (13) + Times New Roman"/>
    <w:aliases w:val="Not Bold6,Italic9,Spacing 0 pt35"/>
    <w:basedOn w:val="Tablecaption13"/>
    <w:rsid w:val="00306CA3"/>
    <w:rPr>
      <w:rFonts w:ascii="Times New Roman" w:hAnsi="Times New Roman" w:cs="Times New Roman"/>
      <w:b/>
      <w:bCs/>
      <w:i/>
      <w:iCs/>
      <w:noProof/>
      <w:spacing w:val="0"/>
      <w:sz w:val="8"/>
      <w:szCs w:val="8"/>
      <w:shd w:val="clear" w:color="auto" w:fill="FFFFFF"/>
    </w:rPr>
  </w:style>
  <w:style w:type="character" w:customStyle="1" w:styleId="Bodytext4pt2">
    <w:name w:val="Body text + 4 pt2"/>
    <w:aliases w:val="Spacing 1 pt2"/>
    <w:basedOn w:val="Bodytext"/>
    <w:rsid w:val="00306CA3"/>
    <w:rPr>
      <w:rFonts w:ascii="Times New Roman" w:hAnsi="Times New Roman" w:cs="Times New Roman"/>
      <w:spacing w:val="22"/>
      <w:sz w:val="8"/>
      <w:szCs w:val="8"/>
      <w:shd w:val="clear" w:color="auto" w:fill="FFFFFF"/>
    </w:rPr>
  </w:style>
  <w:style w:type="character" w:customStyle="1" w:styleId="Bodytext4pt1">
    <w:name w:val="Body text + 4 pt1"/>
    <w:aliases w:val="Spacing 1 pt1"/>
    <w:basedOn w:val="Bodytext"/>
    <w:rsid w:val="00306CA3"/>
    <w:rPr>
      <w:rFonts w:ascii="Times New Roman" w:hAnsi="Times New Roman" w:cs="Times New Roman"/>
      <w:spacing w:val="22"/>
      <w:sz w:val="8"/>
      <w:szCs w:val="8"/>
      <w:shd w:val="clear" w:color="auto" w:fill="FFFFFF"/>
    </w:rPr>
  </w:style>
  <w:style w:type="character" w:customStyle="1" w:styleId="Tablecaption92">
    <w:name w:val="Table caption (9)2"/>
    <w:basedOn w:val="Tablecaption9"/>
    <w:rsid w:val="00306CA3"/>
    <w:rPr>
      <w:rFonts w:ascii="Segoe UI" w:hAnsi="Segoe UI" w:cs="Segoe UI"/>
      <w:b/>
      <w:bCs/>
      <w:spacing w:val="1"/>
      <w:sz w:val="18"/>
      <w:szCs w:val="18"/>
      <w:shd w:val="clear" w:color="auto" w:fill="FFFFFF"/>
    </w:rPr>
  </w:style>
  <w:style w:type="character" w:customStyle="1" w:styleId="Bodytext216pt">
    <w:name w:val="Body text (2) + 16 pt"/>
    <w:aliases w:val="Not Bold5,Spacing 0 pt34"/>
    <w:basedOn w:val="Bodytext2"/>
    <w:rsid w:val="00306CA3"/>
    <w:rPr>
      <w:rFonts w:ascii="Times New Roman" w:hAnsi="Times New Roman" w:cs="Times New Roman"/>
      <w:b/>
      <w:bCs/>
      <w:spacing w:val="10"/>
      <w:sz w:val="32"/>
      <w:szCs w:val="32"/>
      <w:shd w:val="clear" w:color="auto" w:fill="FFFFFF"/>
    </w:rPr>
  </w:style>
  <w:style w:type="character" w:customStyle="1" w:styleId="BodytextVerdana1">
    <w:name w:val="Body text + Verdana1"/>
    <w:aliases w:val="8 pt3,Spacing 0 pt33"/>
    <w:basedOn w:val="Bodytext"/>
    <w:rsid w:val="00306CA3"/>
    <w:rPr>
      <w:rFonts w:ascii="Verdana" w:hAnsi="Verdana" w:cs="Verdana"/>
      <w:spacing w:val="3"/>
      <w:sz w:val="16"/>
      <w:szCs w:val="16"/>
      <w:shd w:val="clear" w:color="auto" w:fill="FFFFFF"/>
    </w:rPr>
  </w:style>
  <w:style w:type="character" w:customStyle="1" w:styleId="Tablecaption4NotBold1">
    <w:name w:val="Table caption (4) + Not Bold1"/>
    <w:aliases w:val="Not Italic5,Spacing 0 pt32"/>
    <w:basedOn w:val="Tablecaption4"/>
    <w:rsid w:val="00306CA3"/>
    <w:rPr>
      <w:rFonts w:ascii="Times New Roman" w:hAnsi="Times New Roman" w:cs="Times New Roman"/>
      <w:b/>
      <w:bCs/>
      <w:i/>
      <w:iCs/>
      <w:spacing w:val="8"/>
      <w:sz w:val="23"/>
      <w:szCs w:val="23"/>
      <w:shd w:val="clear" w:color="auto" w:fill="FFFFFF"/>
    </w:rPr>
  </w:style>
  <w:style w:type="character" w:customStyle="1" w:styleId="Bodytext5Spacing0pt1">
    <w:name w:val="Body text (5) + Spacing 0 pt1"/>
    <w:basedOn w:val="Bodytext5"/>
    <w:rsid w:val="00306CA3"/>
    <w:rPr>
      <w:rFonts w:ascii="Times New Roman" w:hAnsi="Times New Roman" w:cs="Times New Roman"/>
      <w:i/>
      <w:iCs/>
      <w:spacing w:val="2"/>
      <w:sz w:val="21"/>
      <w:szCs w:val="21"/>
      <w:shd w:val="clear" w:color="auto" w:fill="FFFFFF"/>
    </w:rPr>
  </w:style>
  <w:style w:type="character" w:customStyle="1" w:styleId="Heading10NotBold2">
    <w:name w:val="Heading #10 + Not Bold2"/>
    <w:basedOn w:val="Heading100"/>
    <w:rsid w:val="00306CA3"/>
    <w:rPr>
      <w:rFonts w:ascii="Times New Roman" w:hAnsi="Times New Roman" w:cs="Times New Roman"/>
      <w:b/>
      <w:bCs/>
      <w:spacing w:val="8"/>
      <w:sz w:val="23"/>
      <w:szCs w:val="23"/>
      <w:shd w:val="clear" w:color="auto" w:fill="FFFFFF"/>
    </w:rPr>
  </w:style>
  <w:style w:type="character" w:customStyle="1" w:styleId="Bodytext8pt2">
    <w:name w:val="Body text + 8 pt2"/>
    <w:aliases w:val="Spacing 0 pt31"/>
    <w:basedOn w:val="Bodytext"/>
    <w:rsid w:val="00306CA3"/>
    <w:rPr>
      <w:rFonts w:ascii="Times New Roman" w:hAnsi="Times New Roman" w:cs="Times New Roman"/>
      <w:spacing w:val="9"/>
      <w:sz w:val="16"/>
      <w:szCs w:val="16"/>
      <w:shd w:val="clear" w:color="auto" w:fill="FFFFFF"/>
    </w:rPr>
  </w:style>
  <w:style w:type="character" w:customStyle="1" w:styleId="BodytextCourierNew1">
    <w:name w:val="Body text + Courier New1"/>
    <w:aliases w:val="12 pt2,Bold11,Spacing 0 pt30"/>
    <w:basedOn w:val="Bodytext"/>
    <w:rsid w:val="00306CA3"/>
    <w:rPr>
      <w:rFonts w:ascii="Courier New" w:hAnsi="Courier New" w:cs="Courier New"/>
      <w:b/>
      <w:bCs/>
      <w:noProof/>
      <w:spacing w:val="0"/>
      <w:sz w:val="24"/>
      <w:szCs w:val="24"/>
      <w:shd w:val="clear" w:color="auto" w:fill="FFFFFF"/>
    </w:rPr>
  </w:style>
  <w:style w:type="character" w:customStyle="1" w:styleId="Tablecaption6SegoeUI">
    <w:name w:val="Table caption (6) + Segoe UI"/>
    <w:aliases w:val="9 pt4,Bold10,Spacing 0 pt29"/>
    <w:basedOn w:val="Tablecaption6"/>
    <w:rsid w:val="00306CA3"/>
    <w:rPr>
      <w:rFonts w:ascii="Segoe UI" w:hAnsi="Segoe UI" w:cs="Segoe UI"/>
      <w:b/>
      <w:bCs/>
      <w:spacing w:val="1"/>
      <w:sz w:val="18"/>
      <w:szCs w:val="18"/>
      <w:shd w:val="clear" w:color="auto" w:fill="FFFFFF"/>
    </w:rPr>
  </w:style>
  <w:style w:type="character" w:customStyle="1" w:styleId="Tablecaption6PalatinoLinotype">
    <w:name w:val="Table caption (6) + Palatino Linotype"/>
    <w:aliases w:val="9 pt3,Bold9,Spacing 0 pt28"/>
    <w:basedOn w:val="Tablecaption6"/>
    <w:rsid w:val="00306CA3"/>
    <w:rPr>
      <w:rFonts w:ascii="Palatino Linotype" w:hAnsi="Palatino Linotype" w:cs="Palatino Linotype"/>
      <w:b/>
      <w:bCs/>
      <w:spacing w:val="9"/>
      <w:sz w:val="18"/>
      <w:szCs w:val="18"/>
      <w:shd w:val="clear" w:color="auto" w:fill="FFFFFF"/>
    </w:rPr>
  </w:style>
  <w:style w:type="character" w:customStyle="1" w:styleId="Bodytext5115pt1">
    <w:name w:val="Body text (5) + 11.5 pt1"/>
    <w:aliases w:val="Bold8,Spacing 0 pt27"/>
    <w:basedOn w:val="Bodytext5"/>
    <w:rsid w:val="00306CA3"/>
    <w:rPr>
      <w:rFonts w:ascii="Times New Roman" w:hAnsi="Times New Roman" w:cs="Times New Roman"/>
      <w:b/>
      <w:bCs/>
      <w:i/>
      <w:iCs/>
      <w:spacing w:val="6"/>
      <w:sz w:val="23"/>
      <w:szCs w:val="23"/>
      <w:shd w:val="clear" w:color="auto" w:fill="FFFFFF"/>
    </w:rPr>
  </w:style>
  <w:style w:type="character" w:customStyle="1" w:styleId="Headerorfooter4115pt1">
    <w:name w:val="Header or footer (4) + 11.5 pt1"/>
    <w:aliases w:val="Bold7,Spacing 0 pt26"/>
    <w:basedOn w:val="Headerorfooter4"/>
    <w:rsid w:val="00306CA3"/>
    <w:rPr>
      <w:rFonts w:ascii="Times New Roman" w:hAnsi="Times New Roman" w:cs="Times New Roman"/>
      <w:b/>
      <w:bCs/>
      <w:spacing w:val="8"/>
      <w:sz w:val="23"/>
      <w:szCs w:val="23"/>
      <w:shd w:val="clear" w:color="auto" w:fill="FFFFFF"/>
    </w:rPr>
  </w:style>
  <w:style w:type="character" w:customStyle="1" w:styleId="Tablecaption2Spacing0pt1">
    <w:name w:val="Table caption (2) + Spacing 0 pt1"/>
    <w:basedOn w:val="Tablecaption2"/>
    <w:rsid w:val="00306CA3"/>
    <w:rPr>
      <w:rFonts w:ascii="Times New Roman" w:hAnsi="Times New Roman" w:cs="Times New Roman"/>
      <w:i/>
      <w:iCs/>
      <w:spacing w:val="1"/>
      <w:sz w:val="23"/>
      <w:szCs w:val="23"/>
      <w:shd w:val="clear" w:color="auto" w:fill="FFFFFF"/>
    </w:rPr>
  </w:style>
  <w:style w:type="character" w:customStyle="1" w:styleId="Bodytext145pt">
    <w:name w:val="Body text + 14.5 pt"/>
    <w:aliases w:val="Spacing 0 pt25"/>
    <w:basedOn w:val="Bodytext"/>
    <w:rsid w:val="00306CA3"/>
    <w:rPr>
      <w:rFonts w:ascii="Times New Roman" w:hAnsi="Times New Roman" w:cs="Times New Roman"/>
      <w:spacing w:val="6"/>
      <w:sz w:val="29"/>
      <w:szCs w:val="29"/>
      <w:shd w:val="clear" w:color="auto" w:fill="FFFFFF"/>
    </w:rPr>
  </w:style>
  <w:style w:type="character" w:customStyle="1" w:styleId="Bodytext8pt1">
    <w:name w:val="Body text + 8 pt1"/>
    <w:aliases w:val="Spacing 0 pt24"/>
    <w:basedOn w:val="Bodytext"/>
    <w:rsid w:val="00306CA3"/>
    <w:rPr>
      <w:rFonts w:ascii="Times New Roman" w:hAnsi="Times New Roman" w:cs="Times New Roman"/>
      <w:noProof/>
      <w:spacing w:val="0"/>
      <w:sz w:val="16"/>
      <w:szCs w:val="16"/>
      <w:shd w:val="clear" w:color="auto" w:fill="FFFFFF"/>
    </w:rPr>
  </w:style>
  <w:style w:type="character" w:customStyle="1" w:styleId="Headerorfooter2Spacing0pt1">
    <w:name w:val="Header or footer (2) + Spacing 0 pt1"/>
    <w:basedOn w:val="Headerorfooter2"/>
    <w:rsid w:val="00306CA3"/>
    <w:rPr>
      <w:rFonts w:ascii="Times New Roman" w:hAnsi="Times New Roman" w:cs="Times New Roman"/>
      <w:b/>
      <w:bCs/>
      <w:spacing w:val="8"/>
      <w:sz w:val="23"/>
      <w:szCs w:val="23"/>
      <w:shd w:val="clear" w:color="auto" w:fill="FFFFFF"/>
    </w:rPr>
  </w:style>
  <w:style w:type="character" w:customStyle="1" w:styleId="BodytextBold2">
    <w:name w:val="Body text + Bold2"/>
    <w:aliases w:val="Italic8,Spacing 0 pt23"/>
    <w:basedOn w:val="Bodytext"/>
    <w:rsid w:val="00306CA3"/>
    <w:rPr>
      <w:rFonts w:ascii="Times New Roman" w:hAnsi="Times New Roman" w:cs="Times New Roman"/>
      <w:b/>
      <w:bCs/>
      <w:i/>
      <w:iCs/>
      <w:spacing w:val="6"/>
      <w:sz w:val="23"/>
      <w:szCs w:val="23"/>
      <w:shd w:val="clear" w:color="auto" w:fill="FFFFFF"/>
    </w:rPr>
  </w:style>
  <w:style w:type="character" w:customStyle="1" w:styleId="Bodytext145pt1">
    <w:name w:val="Body text + 14.5 pt1"/>
    <w:aliases w:val="Spacing 0 pt22"/>
    <w:basedOn w:val="Bodytext"/>
    <w:rsid w:val="00306CA3"/>
    <w:rPr>
      <w:rFonts w:ascii="Times New Roman" w:hAnsi="Times New Roman" w:cs="Times New Roman"/>
      <w:noProof/>
      <w:spacing w:val="6"/>
      <w:sz w:val="29"/>
      <w:szCs w:val="29"/>
      <w:shd w:val="clear" w:color="auto" w:fill="FFFFFF"/>
    </w:rPr>
  </w:style>
  <w:style w:type="character" w:customStyle="1" w:styleId="Tablecaption6Consolas">
    <w:name w:val="Table caption (6) + Consolas"/>
    <w:aliases w:val="10 pt2,Spacing 0 pt21"/>
    <w:basedOn w:val="Tablecaption6"/>
    <w:rsid w:val="00306CA3"/>
    <w:rPr>
      <w:rFonts w:ascii="Consolas" w:hAnsi="Consolas" w:cs="Consolas"/>
      <w:spacing w:val="11"/>
      <w:sz w:val="20"/>
      <w:szCs w:val="20"/>
      <w:shd w:val="clear" w:color="auto" w:fill="FFFFFF"/>
    </w:rPr>
  </w:style>
  <w:style w:type="character" w:customStyle="1" w:styleId="Headerorfooter14">
    <w:name w:val="Header or footer (14)_"/>
    <w:basedOn w:val="DefaultParagraphFont"/>
    <w:link w:val="Headerorfooter140"/>
    <w:rsid w:val="00306CA3"/>
    <w:rPr>
      <w:rFonts w:ascii="Times New Roman" w:hAnsi="Times New Roman" w:cs="Times New Roman"/>
      <w:spacing w:val="29"/>
      <w:sz w:val="18"/>
      <w:szCs w:val="18"/>
      <w:shd w:val="clear" w:color="auto" w:fill="FFFFFF"/>
    </w:rPr>
  </w:style>
  <w:style w:type="character" w:customStyle="1" w:styleId="Tablecaption6Spacing0pt1">
    <w:name w:val="Table caption (6) + Spacing 0 pt1"/>
    <w:basedOn w:val="Tablecaption6"/>
    <w:rsid w:val="00306CA3"/>
    <w:rPr>
      <w:rFonts w:ascii="Times New Roman" w:hAnsi="Times New Roman" w:cs="Times New Roman"/>
      <w:noProof/>
      <w:spacing w:val="8"/>
      <w:sz w:val="23"/>
      <w:szCs w:val="23"/>
      <w:shd w:val="clear" w:color="auto" w:fill="FFFFFF"/>
    </w:rPr>
  </w:style>
  <w:style w:type="character" w:customStyle="1" w:styleId="BodytextPalatinoLinotype2">
    <w:name w:val="Body text + Palatino Linotype2"/>
    <w:aliases w:val="9 pt2,Bold6,Spacing 0 pt20"/>
    <w:basedOn w:val="Bodytext"/>
    <w:rsid w:val="00306CA3"/>
    <w:rPr>
      <w:rFonts w:ascii="Palatino Linotype" w:hAnsi="Palatino Linotype" w:cs="Palatino Linotype"/>
      <w:b/>
      <w:bCs/>
      <w:noProof/>
      <w:spacing w:val="9"/>
      <w:sz w:val="18"/>
      <w:szCs w:val="18"/>
      <w:shd w:val="clear" w:color="auto" w:fill="FFFFFF"/>
    </w:rPr>
  </w:style>
  <w:style w:type="character" w:customStyle="1" w:styleId="Headerorfooter5145pt">
    <w:name w:val="Header or footer (5) + 14.5 pt"/>
    <w:aliases w:val="Bold5,Not Italic4,Spacing 0 pt19"/>
    <w:basedOn w:val="Headerorfooter5"/>
    <w:rsid w:val="00306CA3"/>
    <w:rPr>
      <w:rFonts w:ascii="Times New Roman" w:hAnsi="Times New Roman" w:cs="Times New Roman"/>
      <w:b/>
      <w:bCs/>
      <w:i/>
      <w:iCs/>
      <w:spacing w:val="0"/>
      <w:sz w:val="29"/>
      <w:szCs w:val="29"/>
      <w:shd w:val="clear" w:color="auto" w:fill="FFFFFF"/>
    </w:rPr>
  </w:style>
  <w:style w:type="character" w:customStyle="1" w:styleId="Bodytext7Spacing0pt2">
    <w:name w:val="Body text (7) + Spacing 0 pt2"/>
    <w:basedOn w:val="Bodytext70"/>
    <w:rsid w:val="00306CA3"/>
    <w:rPr>
      <w:rFonts w:ascii="Times New Roman" w:hAnsi="Times New Roman" w:cs="Times New Roman"/>
      <w:b/>
      <w:bCs/>
      <w:spacing w:val="9"/>
      <w:sz w:val="21"/>
      <w:szCs w:val="21"/>
      <w:shd w:val="clear" w:color="auto" w:fill="FFFFFF"/>
    </w:rPr>
  </w:style>
  <w:style w:type="character" w:customStyle="1" w:styleId="Bodytext421">
    <w:name w:val="Body text (42)_"/>
    <w:basedOn w:val="DefaultParagraphFont"/>
    <w:link w:val="Bodytext4210"/>
    <w:rsid w:val="00306CA3"/>
    <w:rPr>
      <w:rFonts w:ascii="Times New Roman" w:hAnsi="Times New Roman" w:cs="Times New Roman"/>
      <w:b/>
      <w:bCs/>
      <w:i/>
      <w:iCs/>
      <w:spacing w:val="7"/>
      <w:sz w:val="21"/>
      <w:szCs w:val="21"/>
      <w:shd w:val="clear" w:color="auto" w:fill="FFFFFF"/>
    </w:rPr>
  </w:style>
  <w:style w:type="character" w:customStyle="1" w:styleId="Bodytext422">
    <w:name w:val="Body text (42)"/>
    <w:basedOn w:val="Bodytext421"/>
    <w:rsid w:val="00306CA3"/>
    <w:rPr>
      <w:rFonts w:ascii="Times New Roman" w:hAnsi="Times New Roman" w:cs="Times New Roman"/>
      <w:b/>
      <w:bCs/>
      <w:i/>
      <w:iCs/>
      <w:spacing w:val="7"/>
      <w:sz w:val="21"/>
      <w:szCs w:val="21"/>
      <w:shd w:val="clear" w:color="auto" w:fill="FFFFFF"/>
    </w:rPr>
  </w:style>
  <w:style w:type="character" w:customStyle="1" w:styleId="Bodytext42NotBold">
    <w:name w:val="Body text (42) + Not Bold"/>
    <w:aliases w:val="Not Italic3,Spacing 0 pt18"/>
    <w:basedOn w:val="Bodytext421"/>
    <w:rsid w:val="00306CA3"/>
    <w:rPr>
      <w:rFonts w:ascii="Times New Roman" w:hAnsi="Times New Roman" w:cs="Times New Roman"/>
      <w:b/>
      <w:bCs/>
      <w:i/>
      <w:iCs/>
      <w:noProof/>
      <w:spacing w:val="0"/>
      <w:sz w:val="21"/>
      <w:szCs w:val="21"/>
      <w:shd w:val="clear" w:color="auto" w:fill="FFFFFF"/>
    </w:rPr>
  </w:style>
  <w:style w:type="character" w:customStyle="1" w:styleId="Bodytext27Spacing0pt1">
    <w:name w:val="Body text (27) + Spacing 0 pt1"/>
    <w:basedOn w:val="Bodytext27"/>
    <w:rsid w:val="00306CA3"/>
    <w:rPr>
      <w:rFonts w:ascii="Times New Roman" w:hAnsi="Times New Roman" w:cs="Times New Roman"/>
      <w:b/>
      <w:bCs/>
      <w:i/>
      <w:iCs/>
      <w:spacing w:val="4"/>
      <w:sz w:val="20"/>
      <w:szCs w:val="20"/>
      <w:shd w:val="clear" w:color="auto" w:fill="FFFFFF"/>
    </w:rPr>
  </w:style>
  <w:style w:type="character" w:customStyle="1" w:styleId="Bodytext27NotBold1">
    <w:name w:val="Body text (27) + Not Bold1"/>
    <w:aliases w:val="Not Italic2,Spacing 0 pt17"/>
    <w:basedOn w:val="Bodytext27"/>
    <w:rsid w:val="00306CA3"/>
    <w:rPr>
      <w:rFonts w:ascii="Times New Roman" w:hAnsi="Times New Roman" w:cs="Times New Roman"/>
      <w:b/>
      <w:bCs/>
      <w:i/>
      <w:iCs/>
      <w:noProof/>
      <w:spacing w:val="0"/>
      <w:sz w:val="20"/>
      <w:szCs w:val="20"/>
      <w:shd w:val="clear" w:color="auto" w:fill="FFFFFF"/>
    </w:rPr>
  </w:style>
  <w:style w:type="character" w:customStyle="1" w:styleId="Tablecaption9TimesNewRoman">
    <w:name w:val="Table caption (9) + Times New Roman"/>
    <w:aliases w:val="11.5 pt2,Not Bold4,Spacing 0 pt16"/>
    <w:basedOn w:val="Tablecaption9"/>
    <w:rsid w:val="00306CA3"/>
    <w:rPr>
      <w:rFonts w:ascii="Times New Roman" w:hAnsi="Times New Roman" w:cs="Times New Roman"/>
      <w:b/>
      <w:bCs/>
      <w:spacing w:val="8"/>
      <w:sz w:val="23"/>
      <w:szCs w:val="23"/>
      <w:shd w:val="clear" w:color="auto" w:fill="FFFFFF"/>
    </w:rPr>
  </w:style>
  <w:style w:type="character" w:customStyle="1" w:styleId="Tablecaption9TimesNewRoman3">
    <w:name w:val="Table caption (9) + Times New Roman3"/>
    <w:aliases w:val="10.5 pt2,Spacing 0 pt15"/>
    <w:basedOn w:val="Tablecaption9"/>
    <w:rsid w:val="00306CA3"/>
    <w:rPr>
      <w:rFonts w:ascii="Times New Roman" w:hAnsi="Times New Roman" w:cs="Times New Roman"/>
      <w:b/>
      <w:bCs/>
      <w:spacing w:val="9"/>
      <w:sz w:val="21"/>
      <w:szCs w:val="21"/>
      <w:shd w:val="clear" w:color="auto" w:fill="FFFFFF"/>
    </w:rPr>
  </w:style>
  <w:style w:type="character" w:customStyle="1" w:styleId="Tablecaption9TimesNewRoman2">
    <w:name w:val="Table caption (9) + Times New Roman2"/>
    <w:aliases w:val="10 pt1,Italic7,Spacing 0 pt14"/>
    <w:basedOn w:val="Tablecaption9"/>
    <w:rsid w:val="00306CA3"/>
    <w:rPr>
      <w:rFonts w:ascii="Times New Roman" w:hAnsi="Times New Roman" w:cs="Times New Roman"/>
      <w:b/>
      <w:bCs/>
      <w:i/>
      <w:iCs/>
      <w:spacing w:val="4"/>
      <w:sz w:val="20"/>
      <w:szCs w:val="20"/>
      <w:shd w:val="clear" w:color="auto" w:fill="FFFFFF"/>
    </w:rPr>
  </w:style>
  <w:style w:type="character" w:customStyle="1" w:styleId="Tablecaption9TimesNewRoman1">
    <w:name w:val="Table caption (9) + Times New Roman1"/>
    <w:aliases w:val="10.5 pt1,Not Bold3,Italic6,Spacing 0 pt13"/>
    <w:basedOn w:val="Tablecaption9"/>
    <w:rsid w:val="00306CA3"/>
    <w:rPr>
      <w:rFonts w:ascii="Times New Roman" w:hAnsi="Times New Roman" w:cs="Times New Roman"/>
      <w:b/>
      <w:bCs/>
      <w:i/>
      <w:iCs/>
      <w:spacing w:val="2"/>
      <w:sz w:val="21"/>
      <w:szCs w:val="21"/>
      <w:shd w:val="clear" w:color="auto" w:fill="FFFFFF"/>
    </w:rPr>
  </w:style>
  <w:style w:type="character" w:customStyle="1" w:styleId="Tablecaption7Spacing0pt1">
    <w:name w:val="Table caption (7) + Spacing 0 pt1"/>
    <w:basedOn w:val="Tablecaption7"/>
    <w:rsid w:val="00306CA3"/>
    <w:rPr>
      <w:rFonts w:ascii="Times New Roman" w:hAnsi="Times New Roman" w:cs="Times New Roman"/>
      <w:b/>
      <w:bCs/>
      <w:spacing w:val="9"/>
      <w:sz w:val="21"/>
      <w:szCs w:val="21"/>
      <w:shd w:val="clear" w:color="auto" w:fill="FFFFFF"/>
    </w:rPr>
  </w:style>
  <w:style w:type="character" w:customStyle="1" w:styleId="Tablecaption3Spacing0pt">
    <w:name w:val="Table caption (3) + Spacing 0 pt"/>
    <w:basedOn w:val="Tablecaption3"/>
    <w:rsid w:val="00306CA3"/>
    <w:rPr>
      <w:rFonts w:ascii="Times New Roman" w:hAnsi="Times New Roman" w:cs="Times New Roman"/>
      <w:i/>
      <w:iCs/>
      <w:spacing w:val="2"/>
      <w:sz w:val="21"/>
      <w:szCs w:val="21"/>
      <w:shd w:val="clear" w:color="auto" w:fill="FFFFFF"/>
    </w:rPr>
  </w:style>
  <w:style w:type="character" w:customStyle="1" w:styleId="Tablecaption3115pt">
    <w:name w:val="Table caption (3) + 11.5 pt"/>
    <w:aliases w:val="Spacing 0 pt12"/>
    <w:basedOn w:val="Tablecaption3"/>
    <w:rsid w:val="00306CA3"/>
    <w:rPr>
      <w:rFonts w:ascii="Times New Roman" w:hAnsi="Times New Roman" w:cs="Times New Roman"/>
      <w:i/>
      <w:iCs/>
      <w:spacing w:val="1"/>
      <w:sz w:val="23"/>
      <w:szCs w:val="23"/>
      <w:shd w:val="clear" w:color="auto" w:fill="FFFFFF"/>
    </w:rPr>
  </w:style>
  <w:style w:type="character" w:customStyle="1" w:styleId="Tablecaption3Bold">
    <w:name w:val="Table caption (3) + Bold"/>
    <w:aliases w:val="Not Italic1,Spacing 0 pt11"/>
    <w:basedOn w:val="Tablecaption3"/>
    <w:rsid w:val="00306CA3"/>
    <w:rPr>
      <w:rFonts w:ascii="Times New Roman" w:hAnsi="Times New Roman" w:cs="Times New Roman"/>
      <w:b/>
      <w:bCs/>
      <w:i/>
      <w:iCs/>
      <w:spacing w:val="9"/>
      <w:sz w:val="21"/>
      <w:szCs w:val="21"/>
      <w:shd w:val="clear" w:color="auto" w:fill="FFFFFF"/>
    </w:rPr>
  </w:style>
  <w:style w:type="character" w:customStyle="1" w:styleId="Bodytext7Spacing0pt1">
    <w:name w:val="Body text (7) + Spacing 0 pt1"/>
    <w:basedOn w:val="Bodytext70"/>
    <w:rsid w:val="00306CA3"/>
    <w:rPr>
      <w:rFonts w:ascii="Times New Roman" w:hAnsi="Times New Roman" w:cs="Times New Roman"/>
      <w:b/>
      <w:bCs/>
      <w:spacing w:val="9"/>
      <w:sz w:val="21"/>
      <w:szCs w:val="21"/>
      <w:shd w:val="clear" w:color="auto" w:fill="FFFFFF"/>
    </w:rPr>
  </w:style>
  <w:style w:type="character" w:customStyle="1" w:styleId="Tablecaption14">
    <w:name w:val="Table caption (14)_"/>
    <w:basedOn w:val="DefaultParagraphFont"/>
    <w:link w:val="Tablecaption141"/>
    <w:rsid w:val="00306CA3"/>
    <w:rPr>
      <w:rFonts w:ascii="Times New Roman" w:hAnsi="Times New Roman" w:cs="Times New Roman"/>
      <w:spacing w:val="-9"/>
      <w:sz w:val="8"/>
      <w:szCs w:val="8"/>
      <w:shd w:val="clear" w:color="auto" w:fill="FFFFFF"/>
    </w:rPr>
  </w:style>
  <w:style w:type="character" w:customStyle="1" w:styleId="Tablecaption140">
    <w:name w:val="Table caption (14)"/>
    <w:basedOn w:val="Tablecaption14"/>
    <w:rsid w:val="00306CA3"/>
    <w:rPr>
      <w:rFonts w:ascii="Times New Roman" w:hAnsi="Times New Roman" w:cs="Times New Roman"/>
      <w:noProof/>
      <w:spacing w:val="-9"/>
      <w:sz w:val="8"/>
      <w:szCs w:val="8"/>
      <w:u w:val="single"/>
      <w:shd w:val="clear" w:color="auto" w:fill="FFFFFF"/>
    </w:rPr>
  </w:style>
  <w:style w:type="character" w:customStyle="1" w:styleId="Tablecaption14Consolas">
    <w:name w:val="Table caption (14) + Consolas"/>
    <w:aliases w:val="Italic5,Spacing 0 pt10"/>
    <w:basedOn w:val="Tablecaption14"/>
    <w:rsid w:val="00306CA3"/>
    <w:rPr>
      <w:rFonts w:ascii="Consolas" w:hAnsi="Consolas" w:cs="Consolas"/>
      <w:i/>
      <w:iCs/>
      <w:noProof/>
      <w:spacing w:val="0"/>
      <w:sz w:val="8"/>
      <w:szCs w:val="8"/>
      <w:shd w:val="clear" w:color="auto" w:fill="FFFFFF"/>
    </w:rPr>
  </w:style>
  <w:style w:type="character" w:customStyle="1" w:styleId="Headerorfooter15">
    <w:name w:val="Header or footer (15)_"/>
    <w:basedOn w:val="DefaultParagraphFont"/>
    <w:link w:val="Headerorfooter151"/>
    <w:rsid w:val="00306CA3"/>
    <w:rPr>
      <w:rFonts w:ascii="Times New Roman" w:hAnsi="Times New Roman" w:cs="Times New Roman"/>
      <w:b/>
      <w:bCs/>
      <w:spacing w:val="11"/>
      <w:sz w:val="17"/>
      <w:szCs w:val="17"/>
      <w:shd w:val="clear" w:color="auto" w:fill="FFFFFF"/>
    </w:rPr>
  </w:style>
  <w:style w:type="character" w:customStyle="1" w:styleId="Headerorfooter150">
    <w:name w:val="Header or footer (15)"/>
    <w:basedOn w:val="Headerorfooter15"/>
    <w:rsid w:val="00306CA3"/>
    <w:rPr>
      <w:rFonts w:ascii="Times New Roman" w:hAnsi="Times New Roman" w:cs="Times New Roman"/>
      <w:b/>
      <w:bCs/>
      <w:spacing w:val="11"/>
      <w:sz w:val="17"/>
      <w:szCs w:val="17"/>
      <w:shd w:val="clear" w:color="auto" w:fill="FFFFFF"/>
    </w:rPr>
  </w:style>
  <w:style w:type="character" w:customStyle="1" w:styleId="Bodytext3Spacing0pt1">
    <w:name w:val="Body text (3) + Spacing 0 pt1"/>
    <w:basedOn w:val="Bodytext3"/>
    <w:rsid w:val="00306CA3"/>
    <w:rPr>
      <w:rFonts w:ascii="Times New Roman" w:hAnsi="Times New Roman" w:cs="Times New Roman"/>
      <w:spacing w:val="19"/>
      <w:sz w:val="9"/>
      <w:szCs w:val="9"/>
      <w:shd w:val="clear" w:color="auto" w:fill="FFFFFF"/>
    </w:rPr>
  </w:style>
  <w:style w:type="character" w:customStyle="1" w:styleId="BodytextBold1">
    <w:name w:val="Body text + Bold1"/>
    <w:aliases w:val="Italic4,Spacing 0 pt9"/>
    <w:basedOn w:val="Bodytext"/>
    <w:rsid w:val="00306CA3"/>
    <w:rPr>
      <w:rFonts w:ascii="Times New Roman" w:hAnsi="Times New Roman" w:cs="Times New Roman"/>
      <w:b/>
      <w:bCs/>
      <w:i/>
      <w:iCs/>
      <w:spacing w:val="6"/>
      <w:sz w:val="23"/>
      <w:szCs w:val="23"/>
      <w:shd w:val="clear" w:color="auto" w:fill="FFFFFF"/>
    </w:rPr>
  </w:style>
  <w:style w:type="character" w:customStyle="1" w:styleId="Bodytext22Spacing0pt">
    <w:name w:val="Body text (22) + Spacing 0 pt"/>
    <w:basedOn w:val="Bodytext22"/>
    <w:rsid w:val="00306CA3"/>
    <w:rPr>
      <w:rFonts w:ascii="Times New Roman" w:hAnsi="Times New Roman" w:cs="Times New Roman"/>
      <w:b/>
      <w:bCs/>
      <w:spacing w:val="8"/>
      <w:sz w:val="23"/>
      <w:szCs w:val="23"/>
      <w:shd w:val="clear" w:color="auto" w:fill="FFFFFF"/>
    </w:rPr>
  </w:style>
  <w:style w:type="character" w:customStyle="1" w:styleId="Heading112">
    <w:name w:val="Heading #11 (2)_"/>
    <w:basedOn w:val="DefaultParagraphFont"/>
    <w:link w:val="Heading1121"/>
    <w:rsid w:val="00306CA3"/>
    <w:rPr>
      <w:rFonts w:ascii="Times New Roman" w:hAnsi="Times New Roman" w:cs="Times New Roman"/>
      <w:b/>
      <w:bCs/>
      <w:spacing w:val="7"/>
      <w:sz w:val="23"/>
      <w:szCs w:val="23"/>
      <w:shd w:val="clear" w:color="auto" w:fill="FFFFFF"/>
    </w:rPr>
  </w:style>
  <w:style w:type="character" w:customStyle="1" w:styleId="Heading1120">
    <w:name w:val="Heading #11 (2)"/>
    <w:basedOn w:val="Heading112"/>
    <w:rsid w:val="00306CA3"/>
    <w:rPr>
      <w:rFonts w:ascii="Times New Roman" w:hAnsi="Times New Roman" w:cs="Times New Roman"/>
      <w:b/>
      <w:bCs/>
      <w:spacing w:val="7"/>
      <w:sz w:val="23"/>
      <w:szCs w:val="23"/>
      <w:shd w:val="clear" w:color="auto" w:fill="FFFFFF"/>
    </w:rPr>
  </w:style>
  <w:style w:type="character" w:customStyle="1" w:styleId="Heading11">
    <w:name w:val="Heading #11_"/>
    <w:basedOn w:val="DefaultParagraphFont"/>
    <w:link w:val="Heading111"/>
    <w:rsid w:val="00306CA3"/>
    <w:rPr>
      <w:rFonts w:ascii="Times New Roman" w:hAnsi="Times New Roman" w:cs="Times New Roman"/>
      <w:spacing w:val="8"/>
      <w:sz w:val="23"/>
      <w:szCs w:val="23"/>
      <w:shd w:val="clear" w:color="auto" w:fill="FFFFFF"/>
    </w:rPr>
  </w:style>
  <w:style w:type="character" w:customStyle="1" w:styleId="BodytextGeorgia1">
    <w:name w:val="Body text + Georgia1"/>
    <w:aliases w:val="9.5 pt,Spacing 0 pt8"/>
    <w:basedOn w:val="Bodytext"/>
    <w:rsid w:val="00306CA3"/>
    <w:rPr>
      <w:rFonts w:ascii="Georgia" w:hAnsi="Georgia" w:cs="Georgia"/>
      <w:noProof/>
      <w:spacing w:val="0"/>
      <w:sz w:val="19"/>
      <w:szCs w:val="19"/>
      <w:shd w:val="clear" w:color="auto" w:fill="FFFFFF"/>
    </w:rPr>
  </w:style>
  <w:style w:type="character" w:customStyle="1" w:styleId="Heading63">
    <w:name w:val="Heading #6 (3)_"/>
    <w:basedOn w:val="DefaultParagraphFont"/>
    <w:link w:val="Heading631"/>
    <w:rsid w:val="00306CA3"/>
    <w:rPr>
      <w:rFonts w:ascii="CordiaUPC" w:hAnsi="CordiaUPC" w:cs="CordiaUPC"/>
      <w:b/>
      <w:bCs/>
      <w:noProof/>
      <w:sz w:val="32"/>
      <w:szCs w:val="32"/>
      <w:shd w:val="clear" w:color="auto" w:fill="FFFFFF"/>
    </w:rPr>
  </w:style>
  <w:style w:type="character" w:customStyle="1" w:styleId="Heading63TimesNewRoman">
    <w:name w:val="Heading #6 (3) + Times New Roman"/>
    <w:aliases w:val="12 pt1,Not Bold2"/>
    <w:basedOn w:val="Heading63"/>
    <w:rsid w:val="00306CA3"/>
    <w:rPr>
      <w:rFonts w:ascii="Times New Roman" w:hAnsi="Times New Roman" w:cs="Times New Roman"/>
      <w:b/>
      <w:bCs/>
      <w:noProof/>
      <w:sz w:val="24"/>
      <w:szCs w:val="24"/>
      <w:shd w:val="clear" w:color="auto" w:fill="FFFFFF"/>
    </w:rPr>
  </w:style>
  <w:style w:type="character" w:customStyle="1" w:styleId="Heading630">
    <w:name w:val="Heading #6 (3)"/>
    <w:basedOn w:val="Heading63"/>
    <w:rsid w:val="00306CA3"/>
    <w:rPr>
      <w:rFonts w:ascii="CordiaUPC" w:hAnsi="CordiaUPC" w:cs="CordiaUPC"/>
      <w:b/>
      <w:bCs/>
      <w:noProof/>
      <w:sz w:val="32"/>
      <w:szCs w:val="32"/>
      <w:shd w:val="clear" w:color="auto" w:fill="FFFFFF"/>
    </w:rPr>
  </w:style>
  <w:style w:type="character" w:customStyle="1" w:styleId="Heading2">
    <w:name w:val="Heading #2_"/>
    <w:basedOn w:val="DefaultParagraphFont"/>
    <w:link w:val="Heading21"/>
    <w:rsid w:val="00306CA3"/>
    <w:rPr>
      <w:rFonts w:ascii="Times New Roman" w:hAnsi="Times New Roman" w:cs="Times New Roman"/>
      <w:spacing w:val="8"/>
      <w:sz w:val="23"/>
      <w:szCs w:val="23"/>
      <w:shd w:val="clear" w:color="auto" w:fill="FFFFFF"/>
    </w:rPr>
  </w:style>
  <w:style w:type="character" w:customStyle="1" w:styleId="Heading20">
    <w:name w:val="Heading #2"/>
    <w:basedOn w:val="Heading2"/>
    <w:rsid w:val="00306CA3"/>
    <w:rPr>
      <w:rFonts w:ascii="Times New Roman" w:hAnsi="Times New Roman" w:cs="Times New Roman"/>
      <w:spacing w:val="8"/>
      <w:sz w:val="23"/>
      <w:szCs w:val="23"/>
      <w:shd w:val="clear" w:color="auto" w:fill="FFFFFF"/>
    </w:rPr>
  </w:style>
  <w:style w:type="character" w:customStyle="1" w:styleId="Heading110">
    <w:name w:val="Heading #11"/>
    <w:basedOn w:val="Heading11"/>
    <w:rsid w:val="00306CA3"/>
    <w:rPr>
      <w:rFonts w:ascii="Times New Roman" w:hAnsi="Times New Roman" w:cs="Times New Roman"/>
      <w:spacing w:val="8"/>
      <w:sz w:val="23"/>
      <w:szCs w:val="23"/>
      <w:shd w:val="clear" w:color="auto" w:fill="FFFFFF"/>
    </w:rPr>
  </w:style>
  <w:style w:type="character" w:customStyle="1" w:styleId="BodytextSegoeUI2">
    <w:name w:val="Body text + Segoe UI2"/>
    <w:aliases w:val="8 pt2,Bold4,Italic3,Spacing 0 pt7"/>
    <w:basedOn w:val="Bodytext"/>
    <w:rsid w:val="00306CA3"/>
    <w:rPr>
      <w:rFonts w:ascii="Segoe UI" w:hAnsi="Segoe UI" w:cs="Segoe UI"/>
      <w:b/>
      <w:bCs/>
      <w:i/>
      <w:iCs/>
      <w:noProof/>
      <w:spacing w:val="0"/>
      <w:sz w:val="16"/>
      <w:szCs w:val="16"/>
      <w:shd w:val="clear" w:color="auto" w:fill="FFFFFF"/>
    </w:rPr>
  </w:style>
  <w:style w:type="character" w:customStyle="1" w:styleId="Heading94">
    <w:name w:val="Heading #9 (4)_"/>
    <w:basedOn w:val="DefaultParagraphFont"/>
    <w:link w:val="Heading941"/>
    <w:rsid w:val="00306CA3"/>
    <w:rPr>
      <w:rFonts w:ascii="Times New Roman" w:hAnsi="Times New Roman" w:cs="Times New Roman"/>
      <w:b/>
      <w:bCs/>
      <w:i/>
      <w:iCs/>
      <w:spacing w:val="6"/>
      <w:sz w:val="23"/>
      <w:szCs w:val="23"/>
      <w:shd w:val="clear" w:color="auto" w:fill="FFFFFF"/>
    </w:rPr>
  </w:style>
  <w:style w:type="character" w:customStyle="1" w:styleId="Heading940">
    <w:name w:val="Heading #9 (4)"/>
    <w:basedOn w:val="Heading94"/>
    <w:rsid w:val="00306CA3"/>
    <w:rPr>
      <w:rFonts w:ascii="Times New Roman" w:hAnsi="Times New Roman" w:cs="Times New Roman"/>
      <w:b/>
      <w:bCs/>
      <w:i/>
      <w:iCs/>
      <w:spacing w:val="6"/>
      <w:sz w:val="23"/>
      <w:szCs w:val="23"/>
      <w:shd w:val="clear" w:color="auto" w:fill="FFFFFF"/>
    </w:rPr>
  </w:style>
  <w:style w:type="character" w:customStyle="1" w:styleId="Bodytext430">
    <w:name w:val="Body text (43)_"/>
    <w:basedOn w:val="DefaultParagraphFont"/>
    <w:link w:val="Bodytext431"/>
    <w:rsid w:val="00306CA3"/>
    <w:rPr>
      <w:rFonts w:ascii="Times New Roman" w:hAnsi="Times New Roman" w:cs="Times New Roman"/>
      <w:noProof/>
      <w:sz w:val="8"/>
      <w:szCs w:val="8"/>
      <w:shd w:val="clear" w:color="auto" w:fill="FFFFFF"/>
    </w:rPr>
  </w:style>
  <w:style w:type="character" w:customStyle="1" w:styleId="Bodytext432">
    <w:name w:val="Body text (43)"/>
    <w:basedOn w:val="Bodytext430"/>
    <w:rsid w:val="00306CA3"/>
    <w:rPr>
      <w:rFonts w:ascii="Times New Roman" w:hAnsi="Times New Roman" w:cs="Times New Roman"/>
      <w:noProof/>
      <w:sz w:val="8"/>
      <w:szCs w:val="8"/>
      <w:shd w:val="clear" w:color="auto" w:fill="FFFFFF"/>
    </w:rPr>
  </w:style>
  <w:style w:type="character" w:customStyle="1" w:styleId="Bodytext33Spacing0pt">
    <w:name w:val="Body text (33) + Spacing 0 pt"/>
    <w:basedOn w:val="Bodytext33"/>
    <w:rsid w:val="00306CA3"/>
    <w:rPr>
      <w:rFonts w:ascii="Times New Roman" w:hAnsi="Times New Roman" w:cs="Times New Roman"/>
      <w:spacing w:val="7"/>
      <w:sz w:val="19"/>
      <w:szCs w:val="19"/>
      <w:shd w:val="clear" w:color="auto" w:fill="FFFFFF"/>
    </w:rPr>
  </w:style>
  <w:style w:type="character" w:customStyle="1" w:styleId="Bodytext440">
    <w:name w:val="Body text (44)_"/>
    <w:basedOn w:val="DefaultParagraphFont"/>
    <w:link w:val="Bodytext441"/>
    <w:rsid w:val="00306CA3"/>
    <w:rPr>
      <w:rFonts w:ascii="Times New Roman" w:hAnsi="Times New Roman" w:cs="Times New Roman"/>
      <w:b/>
      <w:bCs/>
      <w:spacing w:val="17"/>
      <w:sz w:val="18"/>
      <w:szCs w:val="18"/>
      <w:shd w:val="clear" w:color="auto" w:fill="FFFFFF"/>
    </w:rPr>
  </w:style>
  <w:style w:type="character" w:customStyle="1" w:styleId="Bodytext37Spacing0pt">
    <w:name w:val="Body text (37) + Spacing 0 pt"/>
    <w:basedOn w:val="Bodytext37"/>
    <w:rsid w:val="00306CA3"/>
    <w:rPr>
      <w:rFonts w:ascii="Segoe UI" w:hAnsi="Segoe UI" w:cs="Segoe UI"/>
      <w:spacing w:val="6"/>
      <w:shd w:val="clear" w:color="auto" w:fill="FFFFFF"/>
    </w:rPr>
  </w:style>
  <w:style w:type="character" w:customStyle="1" w:styleId="BodytextPalatinoLinotype1">
    <w:name w:val="Body text + Palatino Linotype1"/>
    <w:aliases w:val="9 pt1,Bold3,Spacing 0 pt6"/>
    <w:basedOn w:val="Bodytext"/>
    <w:rsid w:val="00306CA3"/>
    <w:rPr>
      <w:rFonts w:ascii="Palatino Linotype" w:hAnsi="Palatino Linotype" w:cs="Palatino Linotype"/>
      <w:b/>
      <w:bCs/>
      <w:spacing w:val="9"/>
      <w:sz w:val="18"/>
      <w:szCs w:val="18"/>
      <w:shd w:val="clear" w:color="auto" w:fill="FFFFFF"/>
    </w:rPr>
  </w:style>
  <w:style w:type="character" w:customStyle="1" w:styleId="Bodytext45">
    <w:name w:val="Body text (45)_"/>
    <w:basedOn w:val="DefaultParagraphFont"/>
    <w:link w:val="Bodytext450"/>
    <w:rsid w:val="00306CA3"/>
    <w:rPr>
      <w:rFonts w:ascii="Palatino Linotype" w:hAnsi="Palatino Linotype" w:cs="Palatino Linotype"/>
      <w:b/>
      <w:bCs/>
      <w:spacing w:val="9"/>
      <w:sz w:val="18"/>
      <w:szCs w:val="18"/>
      <w:shd w:val="clear" w:color="auto" w:fill="FFFFFF"/>
    </w:rPr>
  </w:style>
  <w:style w:type="character" w:customStyle="1" w:styleId="Bodytext45TimesNewRoman">
    <w:name w:val="Body text (45) + Times New Roman"/>
    <w:aliases w:val="11.5 pt1,Not Bold1,Spacing 0 pt5"/>
    <w:basedOn w:val="Bodytext45"/>
    <w:rsid w:val="00306CA3"/>
    <w:rPr>
      <w:rFonts w:ascii="Times New Roman" w:hAnsi="Times New Roman" w:cs="Times New Roman"/>
      <w:b/>
      <w:bCs/>
      <w:spacing w:val="8"/>
      <w:sz w:val="23"/>
      <w:szCs w:val="23"/>
      <w:shd w:val="clear" w:color="auto" w:fill="FFFFFF"/>
    </w:rPr>
  </w:style>
  <w:style w:type="character" w:customStyle="1" w:styleId="Heading43">
    <w:name w:val="Heading #4 (3)_"/>
    <w:basedOn w:val="DefaultParagraphFont"/>
    <w:link w:val="Heading430"/>
    <w:rsid w:val="00306CA3"/>
    <w:rPr>
      <w:rFonts w:ascii="Times New Roman" w:hAnsi="Times New Roman" w:cs="Times New Roman"/>
      <w:b/>
      <w:bCs/>
      <w:spacing w:val="7"/>
      <w:sz w:val="20"/>
      <w:szCs w:val="20"/>
      <w:shd w:val="clear" w:color="auto" w:fill="FFFFFF"/>
    </w:rPr>
  </w:style>
  <w:style w:type="character" w:customStyle="1" w:styleId="Bodytext46">
    <w:name w:val="Body text (46)_"/>
    <w:basedOn w:val="DefaultParagraphFont"/>
    <w:link w:val="Bodytext460"/>
    <w:rsid w:val="00306CA3"/>
    <w:rPr>
      <w:rFonts w:ascii="Times New Roman" w:hAnsi="Times New Roman" w:cs="Times New Roman"/>
      <w:b/>
      <w:bCs/>
      <w:spacing w:val="6"/>
      <w:sz w:val="25"/>
      <w:szCs w:val="25"/>
      <w:shd w:val="clear" w:color="auto" w:fill="FFFFFF"/>
    </w:rPr>
  </w:style>
  <w:style w:type="character" w:customStyle="1" w:styleId="BodytextSegoeUI1">
    <w:name w:val="Body text + Segoe UI1"/>
    <w:aliases w:val="9.5 pt1,Bold2"/>
    <w:basedOn w:val="Bodytext"/>
    <w:rsid w:val="00306CA3"/>
    <w:rPr>
      <w:rFonts w:ascii="Segoe UI" w:hAnsi="Segoe UI" w:cs="Segoe UI"/>
      <w:b/>
      <w:bCs/>
      <w:spacing w:val="7"/>
      <w:sz w:val="19"/>
      <w:szCs w:val="19"/>
      <w:shd w:val="clear" w:color="auto" w:fill="FFFFFF"/>
    </w:rPr>
  </w:style>
  <w:style w:type="character" w:customStyle="1" w:styleId="Bodytext35Spacing0pt">
    <w:name w:val="Body text (35) + Spacing 0 pt"/>
    <w:basedOn w:val="Bodytext35"/>
    <w:rsid w:val="00306CA3"/>
    <w:rPr>
      <w:rFonts w:ascii="Times New Roman" w:hAnsi="Times New Roman" w:cs="Times New Roman"/>
      <w:b/>
      <w:bCs/>
      <w:spacing w:val="3"/>
      <w:sz w:val="25"/>
      <w:szCs w:val="25"/>
      <w:shd w:val="clear" w:color="auto" w:fill="FFFFFF"/>
    </w:rPr>
  </w:style>
  <w:style w:type="character" w:customStyle="1" w:styleId="Heading1122">
    <w:name w:val="Heading #112"/>
    <w:basedOn w:val="Heading11"/>
    <w:rsid w:val="00306CA3"/>
    <w:rPr>
      <w:rFonts w:ascii="Times New Roman" w:hAnsi="Times New Roman" w:cs="Times New Roman"/>
      <w:spacing w:val="8"/>
      <w:sz w:val="23"/>
      <w:szCs w:val="23"/>
      <w:shd w:val="clear" w:color="auto" w:fill="FFFFFF"/>
    </w:rPr>
  </w:style>
  <w:style w:type="character" w:customStyle="1" w:styleId="Headerorfooter4Spacing0pt1">
    <w:name w:val="Header or footer (4) + Spacing 0 pt1"/>
    <w:basedOn w:val="Headerorfooter4"/>
    <w:rsid w:val="00306CA3"/>
    <w:rPr>
      <w:rFonts w:ascii="Times New Roman" w:hAnsi="Times New Roman" w:cs="Times New Roman"/>
      <w:spacing w:val="7"/>
      <w:shd w:val="clear" w:color="auto" w:fill="FFFFFF"/>
    </w:rPr>
  </w:style>
  <w:style w:type="character" w:customStyle="1" w:styleId="Bodytext47">
    <w:name w:val="Body text (47)_"/>
    <w:basedOn w:val="DefaultParagraphFont"/>
    <w:link w:val="Bodytext470"/>
    <w:rsid w:val="00306CA3"/>
    <w:rPr>
      <w:rFonts w:ascii="Times New Roman" w:hAnsi="Times New Roman" w:cs="Times New Roman"/>
      <w:b/>
      <w:bCs/>
      <w:spacing w:val="4"/>
      <w:sz w:val="25"/>
      <w:szCs w:val="25"/>
      <w:shd w:val="clear" w:color="auto" w:fill="FFFFFF"/>
    </w:rPr>
  </w:style>
  <w:style w:type="character" w:customStyle="1" w:styleId="Bodytext48">
    <w:name w:val="Body text (48)_"/>
    <w:basedOn w:val="DefaultParagraphFont"/>
    <w:link w:val="Bodytext480"/>
    <w:rsid w:val="00306CA3"/>
    <w:rPr>
      <w:rFonts w:ascii="Times New Roman" w:hAnsi="Times New Roman" w:cs="Times New Roman"/>
      <w:spacing w:val="11"/>
      <w:sz w:val="16"/>
      <w:szCs w:val="16"/>
      <w:shd w:val="clear" w:color="auto" w:fill="FFFFFF"/>
    </w:rPr>
  </w:style>
  <w:style w:type="character" w:customStyle="1" w:styleId="Bodytext48SegoeUI">
    <w:name w:val="Body text (48) + Segoe UI"/>
    <w:aliases w:val="6 pt,Italic2,Spacing 0 pt4"/>
    <w:basedOn w:val="Bodytext48"/>
    <w:rsid w:val="00306CA3"/>
    <w:rPr>
      <w:rFonts w:ascii="Segoe UI" w:hAnsi="Segoe UI" w:cs="Segoe UI"/>
      <w:i/>
      <w:iCs/>
      <w:spacing w:val="10"/>
      <w:sz w:val="12"/>
      <w:szCs w:val="12"/>
      <w:shd w:val="clear" w:color="auto" w:fill="FFFFFF"/>
    </w:rPr>
  </w:style>
  <w:style w:type="character" w:customStyle="1" w:styleId="Bodytext44Tahoma">
    <w:name w:val="Body text (44) + Tahoma"/>
    <w:aliases w:val="8 pt1,Italic1,Spacing 0 pt3"/>
    <w:basedOn w:val="Bodytext440"/>
    <w:rsid w:val="00306CA3"/>
    <w:rPr>
      <w:rFonts w:ascii="Tahoma" w:hAnsi="Tahoma" w:cs="Tahoma"/>
      <w:b/>
      <w:bCs/>
      <w:i/>
      <w:iCs/>
      <w:spacing w:val="11"/>
      <w:sz w:val="16"/>
      <w:szCs w:val="16"/>
      <w:shd w:val="clear" w:color="auto" w:fill="FFFFFF"/>
    </w:rPr>
  </w:style>
  <w:style w:type="character" w:customStyle="1" w:styleId="Heading10NotBold1">
    <w:name w:val="Heading #10 + Not Bold1"/>
    <w:basedOn w:val="Heading100"/>
    <w:rsid w:val="00306CA3"/>
    <w:rPr>
      <w:rFonts w:ascii="Times New Roman" w:hAnsi="Times New Roman" w:cs="Times New Roman"/>
      <w:b/>
      <w:bCs/>
      <w:spacing w:val="8"/>
      <w:sz w:val="23"/>
      <w:szCs w:val="23"/>
      <w:shd w:val="clear" w:color="auto" w:fill="FFFFFF"/>
    </w:rPr>
  </w:style>
  <w:style w:type="character" w:customStyle="1" w:styleId="BodytextCorbel">
    <w:name w:val="Body text + Corbel"/>
    <w:aliases w:val="13.5 pt,Spacing 0 pt2"/>
    <w:basedOn w:val="Bodytext"/>
    <w:rsid w:val="00306CA3"/>
    <w:rPr>
      <w:rFonts w:ascii="Corbel" w:hAnsi="Corbel" w:cs="Corbel"/>
      <w:noProof/>
      <w:spacing w:val="0"/>
      <w:sz w:val="27"/>
      <w:szCs w:val="27"/>
      <w:shd w:val="clear" w:color="auto" w:fill="FFFFFF"/>
    </w:rPr>
  </w:style>
  <w:style w:type="character" w:customStyle="1" w:styleId="Heading1030">
    <w:name w:val="Heading #10 (3)_"/>
    <w:basedOn w:val="DefaultParagraphFont"/>
    <w:link w:val="Heading1031"/>
    <w:rsid w:val="00306CA3"/>
    <w:rPr>
      <w:rFonts w:ascii="Times New Roman" w:hAnsi="Times New Roman" w:cs="Times New Roman"/>
      <w:b/>
      <w:bCs/>
      <w:spacing w:val="6"/>
      <w:sz w:val="25"/>
      <w:szCs w:val="25"/>
      <w:shd w:val="clear" w:color="auto" w:fill="FFFFFF"/>
    </w:rPr>
  </w:style>
  <w:style w:type="character" w:customStyle="1" w:styleId="Bodytext11pt">
    <w:name w:val="Body text + 11 pt"/>
    <w:aliases w:val="Bold1,Spacing 0 pt1"/>
    <w:basedOn w:val="Bodytext"/>
    <w:rsid w:val="00306CA3"/>
    <w:rPr>
      <w:rFonts w:ascii="Times New Roman" w:hAnsi="Times New Roman" w:cs="Times New Roman"/>
      <w:b/>
      <w:bCs/>
      <w:spacing w:val="8"/>
      <w:sz w:val="22"/>
      <w:szCs w:val="22"/>
      <w:shd w:val="clear" w:color="auto" w:fill="FFFFFF"/>
    </w:rPr>
  </w:style>
  <w:style w:type="paragraph" w:customStyle="1" w:styleId="Bodytext21">
    <w:name w:val="Body text (2)1"/>
    <w:basedOn w:val="Normal"/>
    <w:link w:val="Bodytext2"/>
    <w:rsid w:val="00306CA3"/>
    <w:pPr>
      <w:shd w:val="clear" w:color="auto" w:fill="FFFFFF"/>
      <w:spacing w:line="240" w:lineRule="atLeast"/>
      <w:ind w:hanging="2740"/>
      <w:jc w:val="center"/>
    </w:pPr>
    <w:rPr>
      <w:rFonts w:ascii="Times New Roman" w:eastAsiaTheme="minorHAnsi" w:hAnsi="Times New Roman" w:cs="Times New Roman"/>
      <w:b/>
      <w:bCs/>
      <w:color w:val="auto"/>
      <w:spacing w:val="7"/>
      <w:kern w:val="2"/>
      <w:sz w:val="23"/>
      <w:szCs w:val="23"/>
      <w:lang w:eastAsia="en-US"/>
      <w14:ligatures w14:val="standardContextual"/>
    </w:rPr>
  </w:style>
  <w:style w:type="paragraph" w:customStyle="1" w:styleId="Bodytext31">
    <w:name w:val="Body text (3)1"/>
    <w:basedOn w:val="Normal"/>
    <w:link w:val="Bodytext3"/>
    <w:rsid w:val="00306CA3"/>
    <w:pPr>
      <w:shd w:val="clear" w:color="auto" w:fill="FFFFFF"/>
      <w:spacing w:after="1500" w:line="240" w:lineRule="atLeast"/>
      <w:jc w:val="center"/>
    </w:pPr>
    <w:rPr>
      <w:rFonts w:ascii="Times New Roman" w:eastAsiaTheme="minorHAnsi" w:hAnsi="Times New Roman" w:cs="Times New Roman"/>
      <w:color w:val="auto"/>
      <w:spacing w:val="14"/>
      <w:kern w:val="2"/>
      <w:sz w:val="9"/>
      <w:szCs w:val="9"/>
      <w:lang w:eastAsia="en-US"/>
      <w14:ligatures w14:val="standardContextual"/>
    </w:rPr>
  </w:style>
  <w:style w:type="paragraph" w:customStyle="1" w:styleId="Headerorfooter21">
    <w:name w:val="Header or footer (2)1"/>
    <w:basedOn w:val="Normal"/>
    <w:link w:val="Headerorfooter2"/>
    <w:rsid w:val="00306CA3"/>
    <w:pPr>
      <w:shd w:val="clear" w:color="auto" w:fill="FFFFFF"/>
      <w:spacing w:line="307" w:lineRule="exact"/>
      <w:jc w:val="center"/>
    </w:pPr>
    <w:rPr>
      <w:rFonts w:ascii="Times New Roman" w:eastAsiaTheme="minorHAnsi" w:hAnsi="Times New Roman" w:cs="Times New Roman"/>
      <w:b/>
      <w:bCs/>
      <w:color w:val="auto"/>
      <w:spacing w:val="9"/>
      <w:kern w:val="2"/>
      <w:sz w:val="23"/>
      <w:szCs w:val="23"/>
      <w:lang w:eastAsia="en-US"/>
      <w14:ligatures w14:val="standardContextual"/>
    </w:rPr>
  </w:style>
  <w:style w:type="paragraph" w:customStyle="1" w:styleId="Headerorfooter31">
    <w:name w:val="Header or footer (3)1"/>
    <w:basedOn w:val="Normal"/>
    <w:link w:val="Headerorfooter3"/>
    <w:rsid w:val="00306CA3"/>
    <w:pPr>
      <w:shd w:val="clear" w:color="auto" w:fill="FFFFFF"/>
      <w:spacing w:line="307" w:lineRule="exact"/>
      <w:jc w:val="center"/>
    </w:pPr>
    <w:rPr>
      <w:rFonts w:ascii="Times New Roman" w:eastAsiaTheme="minorHAnsi" w:hAnsi="Times New Roman" w:cs="Times New Roman"/>
      <w:i/>
      <w:iCs/>
      <w:color w:val="auto"/>
      <w:spacing w:val="4"/>
      <w:kern w:val="2"/>
      <w:sz w:val="22"/>
      <w:szCs w:val="22"/>
      <w:lang w:eastAsia="en-US"/>
      <w14:ligatures w14:val="standardContextual"/>
    </w:rPr>
  </w:style>
  <w:style w:type="paragraph" w:customStyle="1" w:styleId="Bodytext1">
    <w:name w:val="Body text1"/>
    <w:basedOn w:val="Normal"/>
    <w:link w:val="Bodytext"/>
    <w:rsid w:val="00306CA3"/>
    <w:pPr>
      <w:shd w:val="clear" w:color="auto" w:fill="FFFFFF"/>
      <w:spacing w:after="180" w:line="307" w:lineRule="exact"/>
      <w:ind w:hanging="2160"/>
      <w:jc w:val="center"/>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Headerorfooter1">
    <w:name w:val="Header or footer1"/>
    <w:basedOn w:val="Normal"/>
    <w:link w:val="Headerorfooter"/>
    <w:rsid w:val="00306CA3"/>
    <w:pPr>
      <w:shd w:val="clear" w:color="auto" w:fill="FFFFFF"/>
      <w:spacing w:line="240" w:lineRule="atLeast"/>
    </w:pPr>
    <w:rPr>
      <w:rFonts w:ascii="Times New Roman" w:eastAsiaTheme="minorHAnsi" w:hAnsi="Times New Roman" w:cs="Times New Roman"/>
      <w:color w:val="auto"/>
      <w:spacing w:val="6"/>
      <w:kern w:val="2"/>
      <w:sz w:val="23"/>
      <w:szCs w:val="23"/>
      <w:lang w:eastAsia="en-US"/>
      <w14:ligatures w14:val="standardContextual"/>
    </w:rPr>
  </w:style>
  <w:style w:type="paragraph" w:customStyle="1" w:styleId="Bodytext41">
    <w:name w:val="Body text (4)1"/>
    <w:basedOn w:val="Normal"/>
    <w:link w:val="Bodytext4"/>
    <w:rsid w:val="00306CA3"/>
    <w:pPr>
      <w:shd w:val="clear" w:color="auto" w:fill="FFFFFF"/>
      <w:spacing w:after="180" w:line="307" w:lineRule="exact"/>
      <w:jc w:val="center"/>
    </w:pPr>
    <w:rPr>
      <w:rFonts w:ascii="Times New Roman" w:eastAsiaTheme="minorHAnsi" w:hAnsi="Times New Roman" w:cs="Times New Roman"/>
      <w:i/>
      <w:iCs/>
      <w:color w:val="auto"/>
      <w:spacing w:val="2"/>
      <w:kern w:val="2"/>
      <w:sz w:val="23"/>
      <w:szCs w:val="23"/>
      <w:lang w:eastAsia="en-US"/>
      <w14:ligatures w14:val="standardContextual"/>
    </w:rPr>
  </w:style>
  <w:style w:type="paragraph" w:customStyle="1" w:styleId="Bodytext51">
    <w:name w:val="Body text (5)1"/>
    <w:basedOn w:val="Normal"/>
    <w:link w:val="Bodytext5"/>
    <w:rsid w:val="00306CA3"/>
    <w:pPr>
      <w:shd w:val="clear" w:color="auto" w:fill="FFFFFF"/>
      <w:spacing w:line="240" w:lineRule="atLeast"/>
      <w:ind w:hanging="2740"/>
      <w:jc w:val="both"/>
    </w:pPr>
    <w:rPr>
      <w:rFonts w:ascii="Times New Roman" w:eastAsiaTheme="minorHAnsi" w:hAnsi="Times New Roman" w:cs="Times New Roman"/>
      <w:i/>
      <w:iCs/>
      <w:color w:val="auto"/>
      <w:spacing w:val="3"/>
      <w:kern w:val="2"/>
      <w:sz w:val="21"/>
      <w:szCs w:val="21"/>
      <w:lang w:eastAsia="en-US"/>
      <w14:ligatures w14:val="standardContextual"/>
    </w:rPr>
  </w:style>
  <w:style w:type="paragraph" w:customStyle="1" w:styleId="Tablecaption21">
    <w:name w:val="Table caption (2)1"/>
    <w:basedOn w:val="Normal"/>
    <w:link w:val="Tablecaption2"/>
    <w:rsid w:val="00306CA3"/>
    <w:pPr>
      <w:shd w:val="clear" w:color="auto" w:fill="FFFFFF"/>
      <w:spacing w:line="240" w:lineRule="atLeast"/>
    </w:pPr>
    <w:rPr>
      <w:rFonts w:ascii="Times New Roman" w:eastAsiaTheme="minorHAnsi" w:hAnsi="Times New Roman" w:cs="Times New Roman"/>
      <w:i/>
      <w:iCs/>
      <w:color w:val="auto"/>
      <w:spacing w:val="2"/>
      <w:kern w:val="2"/>
      <w:sz w:val="23"/>
      <w:szCs w:val="23"/>
      <w:lang w:eastAsia="en-US"/>
      <w14:ligatures w14:val="standardContextual"/>
    </w:rPr>
  </w:style>
  <w:style w:type="paragraph" w:customStyle="1" w:styleId="Bodytext61">
    <w:name w:val="Body text (6)1"/>
    <w:basedOn w:val="Normal"/>
    <w:link w:val="Bodytext60"/>
    <w:rsid w:val="00306CA3"/>
    <w:pPr>
      <w:shd w:val="clear" w:color="auto" w:fill="FFFFFF"/>
      <w:spacing w:before="360" w:line="240" w:lineRule="atLeast"/>
      <w:jc w:val="both"/>
    </w:pPr>
    <w:rPr>
      <w:rFonts w:ascii="Times New Roman" w:eastAsiaTheme="minorHAnsi" w:hAnsi="Times New Roman" w:cs="Times New Roman"/>
      <w:b/>
      <w:bCs/>
      <w:i/>
      <w:iCs/>
      <w:color w:val="auto"/>
      <w:spacing w:val="4"/>
      <w:kern w:val="2"/>
      <w:sz w:val="23"/>
      <w:szCs w:val="23"/>
      <w:lang w:eastAsia="en-US"/>
      <w14:ligatures w14:val="standardContextual"/>
    </w:rPr>
  </w:style>
  <w:style w:type="paragraph" w:customStyle="1" w:styleId="Bodytext71">
    <w:name w:val="Body text (7)1"/>
    <w:basedOn w:val="Normal"/>
    <w:link w:val="Bodytext70"/>
    <w:rsid w:val="00306CA3"/>
    <w:pPr>
      <w:shd w:val="clear" w:color="auto" w:fill="FFFFFF"/>
      <w:spacing w:line="278" w:lineRule="exact"/>
      <w:jc w:val="both"/>
    </w:pPr>
    <w:rPr>
      <w:rFonts w:ascii="Times New Roman" w:eastAsiaTheme="minorHAnsi" w:hAnsi="Times New Roman" w:cs="Times New Roman"/>
      <w:b/>
      <w:bCs/>
      <w:color w:val="auto"/>
      <w:spacing w:val="10"/>
      <w:kern w:val="2"/>
      <w:sz w:val="21"/>
      <w:szCs w:val="21"/>
      <w:lang w:eastAsia="en-US"/>
      <w14:ligatures w14:val="standardContextual"/>
    </w:rPr>
  </w:style>
  <w:style w:type="paragraph" w:customStyle="1" w:styleId="Headerorfooter41">
    <w:name w:val="Header or footer (4)1"/>
    <w:basedOn w:val="Normal"/>
    <w:link w:val="Headerorfooter4"/>
    <w:rsid w:val="00306CA3"/>
    <w:pPr>
      <w:shd w:val="clear" w:color="auto" w:fill="FFFFFF"/>
      <w:spacing w:line="240" w:lineRule="atLeast"/>
      <w:jc w:val="right"/>
    </w:pPr>
    <w:rPr>
      <w:rFonts w:ascii="Times New Roman" w:eastAsiaTheme="minorHAnsi" w:hAnsi="Times New Roman" w:cs="Times New Roman"/>
      <w:color w:val="auto"/>
      <w:spacing w:val="9"/>
      <w:kern w:val="2"/>
      <w:sz w:val="22"/>
      <w:szCs w:val="22"/>
      <w:lang w:eastAsia="en-US"/>
      <w14:ligatures w14:val="standardContextual"/>
    </w:rPr>
  </w:style>
  <w:style w:type="paragraph" w:customStyle="1" w:styleId="Tablecaption1">
    <w:name w:val="Table caption1"/>
    <w:basedOn w:val="Normal"/>
    <w:link w:val="Tablecaption"/>
    <w:rsid w:val="00306CA3"/>
    <w:pPr>
      <w:shd w:val="clear" w:color="auto" w:fill="FFFFFF"/>
      <w:spacing w:before="120" w:line="240" w:lineRule="atLeast"/>
      <w:jc w:val="both"/>
    </w:pPr>
    <w:rPr>
      <w:rFonts w:ascii="Times New Roman" w:eastAsiaTheme="minorHAnsi" w:hAnsi="Times New Roman" w:cs="Times New Roman"/>
      <w:b/>
      <w:bCs/>
      <w:color w:val="auto"/>
      <w:spacing w:val="7"/>
      <w:kern w:val="2"/>
      <w:sz w:val="23"/>
      <w:szCs w:val="23"/>
      <w:lang w:eastAsia="en-US"/>
      <w14:ligatures w14:val="standardContextual"/>
    </w:rPr>
  </w:style>
  <w:style w:type="paragraph" w:customStyle="1" w:styleId="Tablecaption31">
    <w:name w:val="Table caption (3)1"/>
    <w:basedOn w:val="Normal"/>
    <w:link w:val="Tablecaption3"/>
    <w:rsid w:val="00306CA3"/>
    <w:pPr>
      <w:shd w:val="clear" w:color="auto" w:fill="FFFFFF"/>
      <w:spacing w:line="240" w:lineRule="atLeast"/>
      <w:jc w:val="both"/>
    </w:pPr>
    <w:rPr>
      <w:rFonts w:ascii="Times New Roman" w:eastAsiaTheme="minorHAnsi" w:hAnsi="Times New Roman" w:cs="Times New Roman"/>
      <w:i/>
      <w:iCs/>
      <w:color w:val="auto"/>
      <w:spacing w:val="3"/>
      <w:kern w:val="2"/>
      <w:sz w:val="21"/>
      <w:szCs w:val="21"/>
      <w:lang w:eastAsia="en-US"/>
      <w14:ligatures w14:val="standardContextual"/>
    </w:rPr>
  </w:style>
  <w:style w:type="paragraph" w:customStyle="1" w:styleId="Headerorfooter51">
    <w:name w:val="Header or footer (5)1"/>
    <w:basedOn w:val="Normal"/>
    <w:link w:val="Headerorfooter5"/>
    <w:rsid w:val="00306CA3"/>
    <w:pPr>
      <w:shd w:val="clear" w:color="auto" w:fill="FFFFFF"/>
      <w:spacing w:line="259" w:lineRule="exact"/>
      <w:jc w:val="both"/>
    </w:pPr>
    <w:rPr>
      <w:rFonts w:ascii="Times New Roman" w:eastAsiaTheme="minorHAnsi" w:hAnsi="Times New Roman" w:cs="Times New Roman"/>
      <w:i/>
      <w:iCs/>
      <w:color w:val="auto"/>
      <w:spacing w:val="5"/>
      <w:kern w:val="2"/>
      <w:sz w:val="19"/>
      <w:szCs w:val="19"/>
      <w:lang w:eastAsia="en-US"/>
      <w14:ligatures w14:val="standardContextual"/>
    </w:rPr>
  </w:style>
  <w:style w:type="paragraph" w:customStyle="1" w:styleId="Heading40">
    <w:name w:val="Heading #4"/>
    <w:basedOn w:val="Normal"/>
    <w:link w:val="Heading4"/>
    <w:rsid w:val="00306CA3"/>
    <w:pPr>
      <w:shd w:val="clear" w:color="auto" w:fill="FFFFFF"/>
      <w:spacing w:line="307" w:lineRule="exact"/>
      <w:jc w:val="both"/>
      <w:outlineLvl w:val="3"/>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Tableofcontents1">
    <w:name w:val="Table of contents1"/>
    <w:basedOn w:val="Normal"/>
    <w:link w:val="Tableofcontents"/>
    <w:rsid w:val="00306CA3"/>
    <w:pPr>
      <w:shd w:val="clear" w:color="auto" w:fill="FFFFFF"/>
      <w:spacing w:line="307" w:lineRule="exact"/>
      <w:jc w:val="both"/>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Tableofcontents21">
    <w:name w:val="Table of contents (2)1"/>
    <w:basedOn w:val="Normal"/>
    <w:link w:val="Tableofcontents2"/>
    <w:rsid w:val="00306CA3"/>
    <w:pPr>
      <w:shd w:val="clear" w:color="auto" w:fill="FFFFFF"/>
      <w:spacing w:line="307" w:lineRule="exact"/>
      <w:jc w:val="both"/>
    </w:pPr>
    <w:rPr>
      <w:rFonts w:ascii="Times New Roman" w:eastAsiaTheme="minorHAnsi" w:hAnsi="Times New Roman" w:cs="Times New Roman"/>
      <w:b/>
      <w:bCs/>
      <w:i/>
      <w:iCs/>
      <w:color w:val="auto"/>
      <w:spacing w:val="4"/>
      <w:kern w:val="2"/>
      <w:sz w:val="23"/>
      <w:szCs w:val="23"/>
      <w:lang w:eastAsia="en-US"/>
      <w14:ligatures w14:val="standardContextual"/>
    </w:rPr>
  </w:style>
  <w:style w:type="paragraph" w:customStyle="1" w:styleId="Tableofcontents31">
    <w:name w:val="Table of contents (3)1"/>
    <w:basedOn w:val="Normal"/>
    <w:link w:val="Tableofcontents3"/>
    <w:rsid w:val="00306CA3"/>
    <w:pPr>
      <w:shd w:val="clear" w:color="auto" w:fill="FFFFFF"/>
      <w:spacing w:line="307" w:lineRule="exact"/>
      <w:jc w:val="both"/>
    </w:pPr>
    <w:rPr>
      <w:rFonts w:ascii="Times New Roman" w:eastAsiaTheme="minorHAnsi" w:hAnsi="Times New Roman" w:cs="Times New Roman"/>
      <w:b/>
      <w:bCs/>
      <w:color w:val="auto"/>
      <w:spacing w:val="7"/>
      <w:kern w:val="2"/>
      <w:sz w:val="23"/>
      <w:szCs w:val="23"/>
      <w:lang w:eastAsia="en-US"/>
      <w14:ligatures w14:val="standardContextual"/>
    </w:rPr>
  </w:style>
  <w:style w:type="paragraph" w:customStyle="1" w:styleId="Tablecaption41">
    <w:name w:val="Table caption (4)1"/>
    <w:basedOn w:val="Normal"/>
    <w:link w:val="Tablecaption4"/>
    <w:rsid w:val="00306CA3"/>
    <w:pPr>
      <w:shd w:val="clear" w:color="auto" w:fill="FFFFFF"/>
      <w:spacing w:line="307" w:lineRule="exact"/>
      <w:ind w:hanging="320"/>
    </w:pPr>
    <w:rPr>
      <w:rFonts w:ascii="Times New Roman" w:eastAsiaTheme="minorHAnsi" w:hAnsi="Times New Roman" w:cs="Times New Roman"/>
      <w:b/>
      <w:bCs/>
      <w:i/>
      <w:iCs/>
      <w:color w:val="auto"/>
      <w:spacing w:val="4"/>
      <w:kern w:val="2"/>
      <w:sz w:val="23"/>
      <w:szCs w:val="23"/>
      <w:lang w:eastAsia="en-US"/>
      <w14:ligatures w14:val="standardContextual"/>
    </w:rPr>
  </w:style>
  <w:style w:type="paragraph" w:customStyle="1" w:styleId="Bodytext80">
    <w:name w:val="Body text (8)"/>
    <w:basedOn w:val="Normal"/>
    <w:link w:val="Bodytext8"/>
    <w:rsid w:val="00306CA3"/>
    <w:pPr>
      <w:shd w:val="clear" w:color="auto" w:fill="FFFFFF"/>
      <w:spacing w:before="60" w:after="180" w:line="240" w:lineRule="atLeast"/>
    </w:pPr>
    <w:rPr>
      <w:rFonts w:ascii="Times New Roman" w:eastAsiaTheme="minorHAnsi" w:hAnsi="Times New Roman" w:cs="Times New Roman"/>
      <w:i/>
      <w:iCs/>
      <w:color w:val="auto"/>
      <w:spacing w:val="15"/>
      <w:kern w:val="2"/>
      <w:sz w:val="18"/>
      <w:szCs w:val="18"/>
      <w:lang w:eastAsia="en-US"/>
      <w14:ligatures w14:val="standardContextual"/>
    </w:rPr>
  </w:style>
  <w:style w:type="paragraph" w:customStyle="1" w:styleId="Headerorfooter61">
    <w:name w:val="Header or footer (6)1"/>
    <w:basedOn w:val="Normal"/>
    <w:link w:val="Headerorfooter6"/>
    <w:rsid w:val="00306CA3"/>
    <w:pPr>
      <w:shd w:val="clear" w:color="auto" w:fill="FFFFFF"/>
      <w:spacing w:line="240" w:lineRule="atLeast"/>
    </w:pPr>
    <w:rPr>
      <w:rFonts w:ascii="David" w:eastAsiaTheme="minorHAnsi" w:hAnsi="David" w:cs="David"/>
      <w:i/>
      <w:iCs/>
      <w:color w:val="auto"/>
      <w:spacing w:val="-3"/>
      <w:kern w:val="2"/>
      <w:sz w:val="27"/>
      <w:szCs w:val="27"/>
      <w:lang w:eastAsia="en-US"/>
      <w14:ligatures w14:val="standardContextual"/>
    </w:rPr>
  </w:style>
  <w:style w:type="paragraph" w:customStyle="1" w:styleId="Bodytext90">
    <w:name w:val="Body text (9)"/>
    <w:basedOn w:val="Normal"/>
    <w:link w:val="Bodytext9"/>
    <w:rsid w:val="00306CA3"/>
    <w:pPr>
      <w:shd w:val="clear" w:color="auto" w:fill="FFFFFF"/>
      <w:spacing w:line="240" w:lineRule="atLeast"/>
    </w:pPr>
    <w:rPr>
      <w:rFonts w:ascii="Times New Roman" w:eastAsiaTheme="minorHAnsi" w:hAnsi="Times New Roman" w:cs="Times New Roman"/>
      <w:b/>
      <w:bCs/>
      <w:color w:val="auto"/>
      <w:spacing w:val="13"/>
      <w:kern w:val="2"/>
      <w:sz w:val="17"/>
      <w:szCs w:val="17"/>
      <w:lang w:eastAsia="en-US"/>
      <w14:ligatures w14:val="standardContextual"/>
    </w:rPr>
  </w:style>
  <w:style w:type="paragraph" w:customStyle="1" w:styleId="Tableofcontents40">
    <w:name w:val="Table of contents (4)"/>
    <w:basedOn w:val="Normal"/>
    <w:link w:val="Tableofcontents4"/>
    <w:rsid w:val="00306CA3"/>
    <w:pPr>
      <w:shd w:val="clear" w:color="auto" w:fill="FFFFFF"/>
      <w:spacing w:before="120" w:line="509" w:lineRule="exact"/>
      <w:jc w:val="both"/>
    </w:pPr>
    <w:rPr>
      <w:rFonts w:ascii="Segoe UI" w:eastAsiaTheme="minorHAnsi" w:hAnsi="Segoe UI" w:cs="Segoe UI"/>
      <w:b/>
      <w:bCs/>
      <w:color w:val="auto"/>
      <w:spacing w:val="4"/>
      <w:kern w:val="2"/>
      <w:sz w:val="18"/>
      <w:szCs w:val="18"/>
      <w:lang w:eastAsia="en-US"/>
      <w14:ligatures w14:val="standardContextual"/>
    </w:rPr>
  </w:style>
  <w:style w:type="paragraph" w:customStyle="1" w:styleId="Tableofcontents50">
    <w:name w:val="Table of contents (5)"/>
    <w:basedOn w:val="Normal"/>
    <w:link w:val="Tableofcontents5"/>
    <w:rsid w:val="00306CA3"/>
    <w:pPr>
      <w:shd w:val="clear" w:color="auto" w:fill="FFFFFF"/>
      <w:spacing w:line="514" w:lineRule="exact"/>
      <w:jc w:val="both"/>
    </w:pPr>
    <w:rPr>
      <w:rFonts w:ascii="Times New Roman" w:eastAsiaTheme="minorHAnsi" w:hAnsi="Times New Roman" w:cs="Times New Roman"/>
      <w:color w:val="auto"/>
      <w:spacing w:val="14"/>
      <w:kern w:val="2"/>
      <w:sz w:val="9"/>
      <w:szCs w:val="9"/>
      <w:lang w:eastAsia="en-US"/>
      <w14:ligatures w14:val="standardContextual"/>
    </w:rPr>
  </w:style>
  <w:style w:type="paragraph" w:customStyle="1" w:styleId="Tablecaption51">
    <w:name w:val="Table caption (5)1"/>
    <w:basedOn w:val="Normal"/>
    <w:link w:val="Tablecaption5"/>
    <w:rsid w:val="00306CA3"/>
    <w:pPr>
      <w:shd w:val="clear" w:color="auto" w:fill="FFFFFF"/>
      <w:spacing w:line="240" w:lineRule="atLeast"/>
      <w:jc w:val="both"/>
    </w:pPr>
    <w:rPr>
      <w:rFonts w:ascii="Times New Roman" w:eastAsiaTheme="minorHAnsi" w:hAnsi="Times New Roman" w:cs="Times New Roman"/>
      <w:i/>
      <w:iCs/>
      <w:color w:val="auto"/>
      <w:kern w:val="2"/>
      <w:sz w:val="9"/>
      <w:szCs w:val="9"/>
      <w:lang w:eastAsia="en-US"/>
      <w14:ligatures w14:val="standardContextual"/>
    </w:rPr>
  </w:style>
  <w:style w:type="paragraph" w:customStyle="1" w:styleId="Tablecaption61">
    <w:name w:val="Table caption (6)1"/>
    <w:basedOn w:val="Normal"/>
    <w:link w:val="Tablecaption6"/>
    <w:rsid w:val="00306CA3"/>
    <w:pPr>
      <w:shd w:val="clear" w:color="auto" w:fill="FFFFFF"/>
      <w:spacing w:line="240" w:lineRule="atLeast"/>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Heading31">
    <w:name w:val="Heading #31"/>
    <w:basedOn w:val="Normal"/>
    <w:link w:val="Heading3"/>
    <w:rsid w:val="00306CA3"/>
    <w:pPr>
      <w:shd w:val="clear" w:color="auto" w:fill="FFFFFF"/>
      <w:spacing w:after="120" w:line="240" w:lineRule="atLeast"/>
      <w:jc w:val="both"/>
      <w:outlineLvl w:val="2"/>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Tableofcontents60">
    <w:name w:val="Table of contents (6)"/>
    <w:basedOn w:val="Normal"/>
    <w:link w:val="Tableofcontents6"/>
    <w:rsid w:val="00306CA3"/>
    <w:pPr>
      <w:shd w:val="clear" w:color="auto" w:fill="FFFFFF"/>
      <w:spacing w:before="300" w:after="120" w:line="240" w:lineRule="atLeast"/>
      <w:jc w:val="both"/>
    </w:pPr>
    <w:rPr>
      <w:rFonts w:ascii="Times New Roman" w:eastAsiaTheme="minorHAnsi" w:hAnsi="Times New Roman" w:cs="Times New Roman"/>
      <w:b/>
      <w:bCs/>
      <w:color w:val="auto"/>
      <w:kern w:val="2"/>
      <w:sz w:val="26"/>
      <w:szCs w:val="26"/>
      <w:lang w:eastAsia="en-US"/>
      <w14:ligatures w14:val="standardContextual"/>
    </w:rPr>
  </w:style>
  <w:style w:type="paragraph" w:customStyle="1" w:styleId="Tablecaption71">
    <w:name w:val="Table caption (7)1"/>
    <w:basedOn w:val="Normal"/>
    <w:link w:val="Tablecaption7"/>
    <w:rsid w:val="00306CA3"/>
    <w:pPr>
      <w:shd w:val="clear" w:color="auto" w:fill="FFFFFF"/>
      <w:spacing w:line="293" w:lineRule="exact"/>
      <w:jc w:val="right"/>
    </w:pPr>
    <w:rPr>
      <w:rFonts w:ascii="Times New Roman" w:eastAsiaTheme="minorHAnsi" w:hAnsi="Times New Roman" w:cs="Times New Roman"/>
      <w:b/>
      <w:bCs/>
      <w:color w:val="auto"/>
      <w:spacing w:val="10"/>
      <w:kern w:val="2"/>
      <w:sz w:val="21"/>
      <w:szCs w:val="21"/>
      <w:lang w:eastAsia="en-US"/>
      <w14:ligatures w14:val="standardContextual"/>
    </w:rPr>
  </w:style>
  <w:style w:type="paragraph" w:customStyle="1" w:styleId="Bodytext100">
    <w:name w:val="Body text (10)"/>
    <w:basedOn w:val="Normal"/>
    <w:link w:val="Bodytext10"/>
    <w:rsid w:val="00306CA3"/>
    <w:pPr>
      <w:shd w:val="clear" w:color="auto" w:fill="FFFFFF"/>
      <w:spacing w:line="269" w:lineRule="exact"/>
      <w:jc w:val="both"/>
    </w:pPr>
    <w:rPr>
      <w:rFonts w:ascii="Segoe UI" w:eastAsiaTheme="minorHAnsi" w:hAnsi="Segoe UI" w:cs="Segoe UI"/>
      <w:i/>
      <w:iCs/>
      <w:color w:val="auto"/>
      <w:spacing w:val="11"/>
      <w:kern w:val="2"/>
      <w:sz w:val="17"/>
      <w:szCs w:val="17"/>
      <w:lang w:eastAsia="en-US"/>
      <w14:ligatures w14:val="standardContextual"/>
    </w:rPr>
  </w:style>
  <w:style w:type="paragraph" w:customStyle="1" w:styleId="Tableofcontents70">
    <w:name w:val="Table of contents (7)"/>
    <w:basedOn w:val="Normal"/>
    <w:link w:val="Tableofcontents7"/>
    <w:rsid w:val="00306CA3"/>
    <w:pPr>
      <w:shd w:val="clear" w:color="auto" w:fill="FFFFFF"/>
      <w:spacing w:line="461" w:lineRule="exact"/>
      <w:jc w:val="both"/>
    </w:pPr>
    <w:rPr>
      <w:rFonts w:ascii="Times New Roman" w:eastAsiaTheme="minorHAnsi" w:hAnsi="Times New Roman" w:cs="Times New Roman"/>
      <w:color w:val="auto"/>
      <w:spacing w:val="16"/>
      <w:kern w:val="2"/>
      <w:sz w:val="12"/>
      <w:szCs w:val="12"/>
      <w:lang w:eastAsia="en-US"/>
      <w14:ligatures w14:val="standardContextual"/>
    </w:rPr>
  </w:style>
  <w:style w:type="paragraph" w:customStyle="1" w:styleId="Other21">
    <w:name w:val="Other (2)1"/>
    <w:basedOn w:val="Normal"/>
    <w:link w:val="Other2"/>
    <w:rsid w:val="00306CA3"/>
    <w:pPr>
      <w:shd w:val="clear" w:color="auto" w:fill="FFFFFF"/>
      <w:spacing w:line="240" w:lineRule="atLeast"/>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Other31">
    <w:name w:val="Other (3)1"/>
    <w:basedOn w:val="Normal"/>
    <w:link w:val="Other3"/>
    <w:rsid w:val="00306CA3"/>
    <w:pPr>
      <w:shd w:val="clear" w:color="auto" w:fill="FFFFFF"/>
      <w:spacing w:line="456" w:lineRule="exact"/>
    </w:pPr>
    <w:rPr>
      <w:rFonts w:ascii="Segoe UI" w:eastAsiaTheme="minorHAnsi" w:hAnsi="Segoe UI" w:cs="Segoe UI"/>
      <w:noProof/>
      <w:color w:val="auto"/>
      <w:kern w:val="2"/>
      <w:sz w:val="21"/>
      <w:szCs w:val="21"/>
      <w:lang w:eastAsia="en-US"/>
      <w14:ligatures w14:val="standardContextual"/>
    </w:rPr>
  </w:style>
  <w:style w:type="paragraph" w:customStyle="1" w:styleId="Other41">
    <w:name w:val="Other (4)1"/>
    <w:basedOn w:val="Normal"/>
    <w:link w:val="Other4"/>
    <w:rsid w:val="00306CA3"/>
    <w:pPr>
      <w:shd w:val="clear" w:color="auto" w:fill="FFFFFF"/>
      <w:spacing w:line="456" w:lineRule="exact"/>
    </w:pPr>
    <w:rPr>
      <w:rFonts w:ascii="Times New Roman" w:eastAsiaTheme="minorHAnsi" w:hAnsi="Times New Roman" w:cs="Times New Roman"/>
      <w:noProof/>
      <w:color w:val="auto"/>
      <w:spacing w:val="9"/>
      <w:kern w:val="2"/>
      <w:sz w:val="18"/>
      <w:szCs w:val="18"/>
      <w:lang w:eastAsia="en-US"/>
      <w14:ligatures w14:val="standardContextual"/>
    </w:rPr>
  </w:style>
  <w:style w:type="paragraph" w:customStyle="1" w:styleId="Other1">
    <w:name w:val="Other1"/>
    <w:basedOn w:val="Normal"/>
    <w:link w:val="Other"/>
    <w:rsid w:val="00306CA3"/>
    <w:pPr>
      <w:shd w:val="clear" w:color="auto" w:fill="FFFFFF"/>
      <w:spacing w:line="456" w:lineRule="exact"/>
    </w:pPr>
    <w:rPr>
      <w:rFonts w:ascii="Times New Roman" w:eastAsiaTheme="minorHAnsi" w:hAnsi="Times New Roman" w:cs="Times New Roman"/>
      <w:noProof/>
      <w:color w:val="auto"/>
      <w:spacing w:val="6"/>
      <w:kern w:val="2"/>
      <w:sz w:val="20"/>
      <w:szCs w:val="20"/>
      <w:lang w:eastAsia="en-US"/>
      <w14:ligatures w14:val="standardContextual"/>
    </w:rPr>
  </w:style>
  <w:style w:type="paragraph" w:customStyle="1" w:styleId="Other51">
    <w:name w:val="Other (5)1"/>
    <w:basedOn w:val="Normal"/>
    <w:link w:val="Other5"/>
    <w:rsid w:val="00306CA3"/>
    <w:pPr>
      <w:shd w:val="clear" w:color="auto" w:fill="FFFFFF"/>
      <w:spacing w:line="456" w:lineRule="exact"/>
    </w:pPr>
    <w:rPr>
      <w:rFonts w:ascii="FrankRuehl" w:eastAsiaTheme="minorHAnsi" w:hAnsi="FrankRuehl" w:cs="FrankRuehl"/>
      <w:noProof/>
      <w:color w:val="auto"/>
      <w:kern w:val="2"/>
      <w:sz w:val="31"/>
      <w:szCs w:val="31"/>
      <w:lang w:eastAsia="en-US"/>
      <w14:ligatures w14:val="standardContextual"/>
    </w:rPr>
  </w:style>
  <w:style w:type="paragraph" w:customStyle="1" w:styleId="Other61">
    <w:name w:val="Other (6)1"/>
    <w:basedOn w:val="Normal"/>
    <w:link w:val="Other6"/>
    <w:rsid w:val="00306CA3"/>
    <w:pPr>
      <w:shd w:val="clear" w:color="auto" w:fill="FFFFFF"/>
      <w:spacing w:line="456" w:lineRule="exact"/>
    </w:pPr>
    <w:rPr>
      <w:rFonts w:ascii="Segoe UI" w:eastAsiaTheme="minorHAnsi" w:hAnsi="Segoe UI" w:cs="Segoe UI"/>
      <w:noProof/>
      <w:color w:val="auto"/>
      <w:kern w:val="2"/>
      <w:sz w:val="23"/>
      <w:szCs w:val="23"/>
      <w:lang w:eastAsia="en-US"/>
      <w14:ligatures w14:val="standardContextual"/>
    </w:rPr>
  </w:style>
  <w:style w:type="paragraph" w:customStyle="1" w:styleId="Bodytext111">
    <w:name w:val="Body text (11)1"/>
    <w:basedOn w:val="Normal"/>
    <w:link w:val="Bodytext11"/>
    <w:rsid w:val="00306CA3"/>
    <w:pPr>
      <w:shd w:val="clear" w:color="auto" w:fill="FFFFFF"/>
      <w:spacing w:line="317" w:lineRule="exact"/>
    </w:pPr>
    <w:rPr>
      <w:rFonts w:ascii="Times New Roman" w:eastAsiaTheme="minorHAnsi" w:hAnsi="Times New Roman" w:cs="Times New Roman"/>
      <w:color w:val="auto"/>
      <w:spacing w:val="4"/>
      <w:kern w:val="2"/>
      <w:sz w:val="25"/>
      <w:szCs w:val="25"/>
      <w:lang w:eastAsia="en-US"/>
      <w14:ligatures w14:val="standardContextual"/>
    </w:rPr>
  </w:style>
  <w:style w:type="paragraph" w:customStyle="1" w:styleId="Bodytext121">
    <w:name w:val="Body text (12)1"/>
    <w:basedOn w:val="Normal"/>
    <w:link w:val="Bodytext12"/>
    <w:rsid w:val="00306CA3"/>
    <w:pPr>
      <w:shd w:val="clear" w:color="auto" w:fill="FFFFFF"/>
      <w:spacing w:before="300" w:after="60" w:line="240" w:lineRule="atLeast"/>
    </w:pPr>
    <w:rPr>
      <w:rFonts w:ascii="Times New Roman" w:eastAsiaTheme="minorHAnsi" w:hAnsi="Times New Roman" w:cs="Times New Roman"/>
      <w:color w:val="auto"/>
      <w:spacing w:val="5"/>
      <w:kern w:val="2"/>
      <w:sz w:val="22"/>
      <w:szCs w:val="22"/>
      <w:lang w:eastAsia="en-US"/>
      <w14:ligatures w14:val="standardContextual"/>
    </w:rPr>
  </w:style>
  <w:style w:type="paragraph" w:customStyle="1" w:styleId="Bodytext131">
    <w:name w:val="Body text (13)1"/>
    <w:basedOn w:val="Normal"/>
    <w:link w:val="Bodytext13"/>
    <w:rsid w:val="00306CA3"/>
    <w:pPr>
      <w:shd w:val="clear" w:color="auto" w:fill="FFFFFF"/>
      <w:spacing w:before="120" w:after="120" w:line="240" w:lineRule="atLeast"/>
      <w:jc w:val="both"/>
    </w:pPr>
    <w:rPr>
      <w:rFonts w:ascii="Times New Roman" w:eastAsiaTheme="minorHAnsi" w:hAnsi="Times New Roman" w:cs="Times New Roman"/>
      <w:color w:val="auto"/>
      <w:spacing w:val="10"/>
      <w:kern w:val="2"/>
      <w:sz w:val="22"/>
      <w:szCs w:val="22"/>
      <w:lang w:eastAsia="en-US"/>
      <w14:ligatures w14:val="standardContextual"/>
    </w:rPr>
  </w:style>
  <w:style w:type="paragraph" w:customStyle="1" w:styleId="Bodytext141">
    <w:name w:val="Body text (14)1"/>
    <w:basedOn w:val="Normal"/>
    <w:link w:val="Bodytext14"/>
    <w:rsid w:val="00306CA3"/>
    <w:pPr>
      <w:shd w:val="clear" w:color="auto" w:fill="FFFFFF"/>
      <w:spacing w:before="60" w:after="180" w:line="240" w:lineRule="atLeast"/>
      <w:jc w:val="both"/>
    </w:pPr>
    <w:rPr>
      <w:rFonts w:ascii="Times New Roman" w:eastAsiaTheme="minorHAnsi" w:hAnsi="Times New Roman" w:cs="Times New Roman"/>
      <w:color w:val="auto"/>
      <w:spacing w:val="4"/>
      <w:kern w:val="2"/>
      <w:sz w:val="25"/>
      <w:szCs w:val="25"/>
      <w:lang w:eastAsia="en-US"/>
      <w14:ligatures w14:val="standardContextual"/>
    </w:rPr>
  </w:style>
  <w:style w:type="paragraph" w:customStyle="1" w:styleId="Bodytext151">
    <w:name w:val="Body text (15)1"/>
    <w:basedOn w:val="Normal"/>
    <w:link w:val="Bodytext15"/>
    <w:rsid w:val="00306CA3"/>
    <w:pPr>
      <w:shd w:val="clear" w:color="auto" w:fill="FFFFFF"/>
      <w:spacing w:before="60" w:after="240" w:line="240" w:lineRule="atLeast"/>
      <w:jc w:val="both"/>
    </w:pPr>
    <w:rPr>
      <w:rFonts w:ascii="Times New Roman" w:eastAsiaTheme="minorHAnsi" w:hAnsi="Times New Roman" w:cs="Times New Roman"/>
      <w:color w:val="auto"/>
      <w:spacing w:val="4"/>
      <w:kern w:val="2"/>
      <w:sz w:val="25"/>
      <w:szCs w:val="25"/>
      <w:lang w:eastAsia="en-US"/>
      <w14:ligatures w14:val="standardContextual"/>
    </w:rPr>
  </w:style>
  <w:style w:type="paragraph" w:customStyle="1" w:styleId="Headerorfooter70">
    <w:name w:val="Header or footer (7)"/>
    <w:basedOn w:val="Normal"/>
    <w:link w:val="Headerorfooter7"/>
    <w:rsid w:val="00306CA3"/>
    <w:pPr>
      <w:shd w:val="clear" w:color="auto" w:fill="FFFFFF"/>
      <w:spacing w:line="317" w:lineRule="exact"/>
      <w:jc w:val="center"/>
    </w:pPr>
    <w:rPr>
      <w:rFonts w:ascii="Times New Roman" w:eastAsiaTheme="minorHAnsi" w:hAnsi="Times New Roman" w:cs="Times New Roman"/>
      <w:b/>
      <w:bCs/>
      <w:color w:val="auto"/>
      <w:spacing w:val="5"/>
      <w:kern w:val="2"/>
      <w:sz w:val="21"/>
      <w:szCs w:val="21"/>
      <w:lang w:eastAsia="en-US"/>
      <w14:ligatures w14:val="standardContextual"/>
    </w:rPr>
  </w:style>
  <w:style w:type="paragraph" w:customStyle="1" w:styleId="Heading420">
    <w:name w:val="Heading #4 (2)"/>
    <w:basedOn w:val="Normal"/>
    <w:link w:val="Heading42"/>
    <w:rsid w:val="00306CA3"/>
    <w:pPr>
      <w:shd w:val="clear" w:color="auto" w:fill="FFFFFF"/>
      <w:spacing w:before="360" w:line="384" w:lineRule="exact"/>
      <w:jc w:val="both"/>
      <w:outlineLvl w:val="3"/>
    </w:pPr>
    <w:rPr>
      <w:rFonts w:ascii="Times New Roman" w:eastAsiaTheme="minorHAnsi" w:hAnsi="Times New Roman" w:cs="Times New Roman"/>
      <w:b/>
      <w:bCs/>
      <w:color w:val="auto"/>
      <w:spacing w:val="3"/>
      <w:kern w:val="2"/>
      <w:sz w:val="25"/>
      <w:szCs w:val="25"/>
      <w:lang w:eastAsia="en-US"/>
      <w14:ligatures w14:val="standardContextual"/>
    </w:rPr>
  </w:style>
  <w:style w:type="paragraph" w:customStyle="1" w:styleId="Headerorfooter81">
    <w:name w:val="Header or footer (8)1"/>
    <w:basedOn w:val="Normal"/>
    <w:link w:val="Headerorfooter8"/>
    <w:rsid w:val="00306CA3"/>
    <w:pPr>
      <w:shd w:val="clear" w:color="auto" w:fill="FFFFFF"/>
      <w:spacing w:line="240" w:lineRule="atLeast"/>
      <w:jc w:val="center"/>
    </w:pPr>
    <w:rPr>
      <w:rFonts w:ascii="Times New Roman" w:eastAsiaTheme="minorHAnsi" w:hAnsi="Times New Roman" w:cs="Times New Roman"/>
      <w:b/>
      <w:bCs/>
      <w:color w:val="auto"/>
      <w:spacing w:val="8"/>
      <w:kern w:val="2"/>
      <w:sz w:val="23"/>
      <w:szCs w:val="23"/>
      <w:lang w:eastAsia="en-US"/>
      <w14:ligatures w14:val="standardContextual"/>
    </w:rPr>
  </w:style>
  <w:style w:type="paragraph" w:customStyle="1" w:styleId="Headerorfooter91">
    <w:name w:val="Header or footer (9)1"/>
    <w:basedOn w:val="Normal"/>
    <w:link w:val="Headerorfooter9"/>
    <w:rsid w:val="00306CA3"/>
    <w:pPr>
      <w:shd w:val="clear" w:color="auto" w:fill="FFFFFF"/>
      <w:spacing w:line="355" w:lineRule="exact"/>
      <w:jc w:val="center"/>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Bodytext161">
    <w:name w:val="Body text (16)1"/>
    <w:basedOn w:val="Normal"/>
    <w:link w:val="Bodytext16"/>
    <w:rsid w:val="00306CA3"/>
    <w:pPr>
      <w:shd w:val="clear" w:color="auto" w:fill="FFFFFF"/>
      <w:spacing w:line="336" w:lineRule="exact"/>
      <w:jc w:val="both"/>
    </w:pPr>
    <w:rPr>
      <w:rFonts w:ascii="Times New Roman" w:eastAsiaTheme="minorHAnsi" w:hAnsi="Times New Roman" w:cs="Times New Roman"/>
      <w:b/>
      <w:bCs/>
      <w:i/>
      <w:iCs/>
      <w:color w:val="auto"/>
      <w:spacing w:val="5"/>
      <w:kern w:val="2"/>
      <w:sz w:val="20"/>
      <w:szCs w:val="20"/>
      <w:lang w:eastAsia="en-US"/>
      <w14:ligatures w14:val="standardContextual"/>
    </w:rPr>
  </w:style>
  <w:style w:type="paragraph" w:customStyle="1" w:styleId="Bodytext171">
    <w:name w:val="Body text (17)1"/>
    <w:basedOn w:val="Normal"/>
    <w:link w:val="Bodytext17"/>
    <w:rsid w:val="00306CA3"/>
    <w:pPr>
      <w:shd w:val="clear" w:color="auto" w:fill="FFFFFF"/>
      <w:spacing w:line="336" w:lineRule="exact"/>
      <w:jc w:val="center"/>
    </w:pPr>
    <w:rPr>
      <w:rFonts w:ascii="Segoe UI" w:eastAsiaTheme="minorHAnsi" w:hAnsi="Segoe UI" w:cs="Segoe UI"/>
      <w:b/>
      <w:bCs/>
      <w:color w:val="auto"/>
      <w:spacing w:val="1"/>
      <w:kern w:val="2"/>
      <w:sz w:val="18"/>
      <w:szCs w:val="18"/>
      <w:lang w:eastAsia="en-US"/>
      <w14:ligatures w14:val="standardContextual"/>
    </w:rPr>
  </w:style>
  <w:style w:type="paragraph" w:customStyle="1" w:styleId="Bodytext181">
    <w:name w:val="Body text (18)1"/>
    <w:basedOn w:val="Normal"/>
    <w:link w:val="Bodytext18"/>
    <w:rsid w:val="00306CA3"/>
    <w:pPr>
      <w:shd w:val="clear" w:color="auto" w:fill="FFFFFF"/>
      <w:spacing w:before="120" w:after="120" w:line="240" w:lineRule="atLeast"/>
      <w:jc w:val="both"/>
    </w:pPr>
    <w:rPr>
      <w:rFonts w:ascii="Times New Roman" w:eastAsiaTheme="minorHAnsi" w:hAnsi="Times New Roman" w:cs="Times New Roman"/>
      <w:b/>
      <w:bCs/>
      <w:color w:val="auto"/>
      <w:spacing w:val="9"/>
      <w:kern w:val="2"/>
      <w:sz w:val="19"/>
      <w:szCs w:val="19"/>
      <w:lang w:eastAsia="en-US"/>
      <w14:ligatures w14:val="standardContextual"/>
    </w:rPr>
  </w:style>
  <w:style w:type="paragraph" w:customStyle="1" w:styleId="Bodytext191">
    <w:name w:val="Body text (19)1"/>
    <w:basedOn w:val="Normal"/>
    <w:link w:val="Bodytext19"/>
    <w:rsid w:val="00306CA3"/>
    <w:pPr>
      <w:shd w:val="clear" w:color="auto" w:fill="FFFFFF"/>
      <w:spacing w:before="120" w:line="240" w:lineRule="atLeast"/>
      <w:jc w:val="both"/>
    </w:pPr>
    <w:rPr>
      <w:rFonts w:ascii="Times New Roman" w:eastAsiaTheme="minorHAnsi" w:hAnsi="Times New Roman" w:cs="Times New Roman"/>
      <w:b/>
      <w:bCs/>
      <w:i/>
      <w:iCs/>
      <w:color w:val="auto"/>
      <w:spacing w:val="5"/>
      <w:kern w:val="2"/>
      <w:sz w:val="16"/>
      <w:szCs w:val="16"/>
      <w:lang w:eastAsia="en-US"/>
      <w14:ligatures w14:val="standardContextual"/>
    </w:rPr>
  </w:style>
  <w:style w:type="paragraph" w:customStyle="1" w:styleId="Bodytext201">
    <w:name w:val="Body text (20)1"/>
    <w:basedOn w:val="Normal"/>
    <w:link w:val="Bodytext200"/>
    <w:rsid w:val="00306CA3"/>
    <w:pPr>
      <w:shd w:val="clear" w:color="auto" w:fill="FFFFFF"/>
      <w:spacing w:after="120" w:line="240" w:lineRule="atLeast"/>
    </w:pPr>
    <w:rPr>
      <w:rFonts w:ascii="Times New Roman" w:eastAsiaTheme="minorHAnsi" w:hAnsi="Times New Roman" w:cs="Times New Roman"/>
      <w:color w:val="auto"/>
      <w:spacing w:val="10"/>
      <w:kern w:val="2"/>
      <w:sz w:val="16"/>
      <w:szCs w:val="16"/>
      <w:lang w:eastAsia="en-US"/>
      <w14:ligatures w14:val="standardContextual"/>
    </w:rPr>
  </w:style>
  <w:style w:type="paragraph" w:customStyle="1" w:styleId="Bodytext211">
    <w:name w:val="Body text (21)1"/>
    <w:basedOn w:val="Normal"/>
    <w:link w:val="Bodytext210"/>
    <w:rsid w:val="00306CA3"/>
    <w:pPr>
      <w:shd w:val="clear" w:color="auto" w:fill="FFFFFF"/>
      <w:spacing w:line="374" w:lineRule="exact"/>
      <w:jc w:val="both"/>
    </w:pPr>
    <w:rPr>
      <w:rFonts w:ascii="Times New Roman" w:eastAsiaTheme="minorHAnsi" w:hAnsi="Times New Roman" w:cs="Times New Roman"/>
      <w:color w:val="auto"/>
      <w:spacing w:val="6"/>
      <w:kern w:val="2"/>
      <w:sz w:val="23"/>
      <w:szCs w:val="23"/>
      <w:lang w:eastAsia="en-US"/>
      <w14:ligatures w14:val="standardContextual"/>
    </w:rPr>
  </w:style>
  <w:style w:type="paragraph" w:customStyle="1" w:styleId="Tablecaption81">
    <w:name w:val="Table caption (8)1"/>
    <w:basedOn w:val="Normal"/>
    <w:link w:val="Tablecaption8"/>
    <w:rsid w:val="00306CA3"/>
    <w:pPr>
      <w:shd w:val="clear" w:color="auto" w:fill="FFFFFF"/>
      <w:spacing w:line="418" w:lineRule="exact"/>
      <w:jc w:val="right"/>
    </w:pPr>
    <w:rPr>
      <w:rFonts w:ascii="Times New Roman" w:eastAsiaTheme="minorHAnsi" w:hAnsi="Times New Roman" w:cs="Times New Roman"/>
      <w:i/>
      <w:iCs/>
      <w:color w:val="auto"/>
      <w:spacing w:val="13"/>
      <w:kern w:val="2"/>
      <w:sz w:val="25"/>
      <w:szCs w:val="25"/>
      <w:lang w:eastAsia="en-US"/>
      <w14:ligatures w14:val="standardContextual"/>
    </w:rPr>
  </w:style>
  <w:style w:type="paragraph" w:customStyle="1" w:styleId="Bodytext221">
    <w:name w:val="Body text (22)1"/>
    <w:basedOn w:val="Normal"/>
    <w:link w:val="Bodytext22"/>
    <w:rsid w:val="00306CA3"/>
    <w:pPr>
      <w:shd w:val="clear" w:color="auto" w:fill="FFFFFF"/>
      <w:spacing w:after="360" w:line="240" w:lineRule="atLeast"/>
      <w:jc w:val="center"/>
    </w:pPr>
    <w:rPr>
      <w:rFonts w:ascii="Times New Roman" w:eastAsiaTheme="minorHAnsi" w:hAnsi="Times New Roman" w:cs="Times New Roman"/>
      <w:b/>
      <w:bCs/>
      <w:color w:val="auto"/>
      <w:spacing w:val="10"/>
      <w:kern w:val="2"/>
      <w:sz w:val="23"/>
      <w:szCs w:val="23"/>
      <w:lang w:eastAsia="en-US"/>
      <w14:ligatures w14:val="standardContextual"/>
    </w:rPr>
  </w:style>
  <w:style w:type="paragraph" w:customStyle="1" w:styleId="Bodytext231">
    <w:name w:val="Body text (23)1"/>
    <w:basedOn w:val="Normal"/>
    <w:link w:val="Bodytext23"/>
    <w:rsid w:val="00306CA3"/>
    <w:pPr>
      <w:shd w:val="clear" w:color="auto" w:fill="FFFFFF"/>
      <w:spacing w:line="264" w:lineRule="exact"/>
      <w:jc w:val="both"/>
    </w:pPr>
    <w:rPr>
      <w:rFonts w:ascii="Times New Roman" w:eastAsiaTheme="minorHAnsi" w:hAnsi="Times New Roman" w:cs="Times New Roman"/>
      <w:color w:val="auto"/>
      <w:spacing w:val="7"/>
      <w:kern w:val="2"/>
      <w:sz w:val="18"/>
      <w:szCs w:val="18"/>
      <w:lang w:eastAsia="en-US"/>
      <w14:ligatures w14:val="standardContextual"/>
    </w:rPr>
  </w:style>
  <w:style w:type="paragraph" w:customStyle="1" w:styleId="Bodytext241">
    <w:name w:val="Body text (24)1"/>
    <w:basedOn w:val="Normal"/>
    <w:link w:val="Bodytext24"/>
    <w:rsid w:val="00306CA3"/>
    <w:pPr>
      <w:shd w:val="clear" w:color="auto" w:fill="FFFFFF"/>
      <w:spacing w:after="420" w:line="418" w:lineRule="exact"/>
      <w:jc w:val="both"/>
    </w:pPr>
    <w:rPr>
      <w:rFonts w:ascii="Times New Roman" w:eastAsiaTheme="minorHAnsi" w:hAnsi="Times New Roman" w:cs="Times New Roman"/>
      <w:color w:val="auto"/>
      <w:spacing w:val="5"/>
      <w:kern w:val="2"/>
      <w:sz w:val="22"/>
      <w:szCs w:val="22"/>
      <w:lang w:eastAsia="en-US"/>
      <w14:ligatures w14:val="standardContextual"/>
    </w:rPr>
  </w:style>
  <w:style w:type="paragraph" w:customStyle="1" w:styleId="Bodytext251">
    <w:name w:val="Body text (25)1"/>
    <w:basedOn w:val="Normal"/>
    <w:link w:val="Bodytext25"/>
    <w:rsid w:val="00306CA3"/>
    <w:pPr>
      <w:shd w:val="clear" w:color="auto" w:fill="FFFFFF"/>
      <w:spacing w:line="240" w:lineRule="atLeast"/>
      <w:jc w:val="both"/>
    </w:pPr>
    <w:rPr>
      <w:rFonts w:ascii="Times New Roman" w:eastAsiaTheme="minorHAnsi" w:hAnsi="Times New Roman" w:cs="Times New Roman"/>
      <w:b/>
      <w:bCs/>
      <w:color w:val="auto"/>
      <w:spacing w:val="20"/>
      <w:kern w:val="2"/>
      <w:sz w:val="21"/>
      <w:szCs w:val="21"/>
      <w:lang w:eastAsia="en-US"/>
      <w14:ligatures w14:val="standardContextual"/>
    </w:rPr>
  </w:style>
  <w:style w:type="paragraph" w:customStyle="1" w:styleId="Bodytext261">
    <w:name w:val="Body text (26)1"/>
    <w:basedOn w:val="Normal"/>
    <w:link w:val="Bodytext26"/>
    <w:rsid w:val="00306CA3"/>
    <w:pPr>
      <w:shd w:val="clear" w:color="auto" w:fill="FFFFFF"/>
      <w:spacing w:line="461" w:lineRule="exact"/>
      <w:jc w:val="both"/>
    </w:pPr>
    <w:rPr>
      <w:rFonts w:ascii="Times New Roman" w:eastAsiaTheme="minorHAnsi" w:hAnsi="Times New Roman" w:cs="Times New Roman"/>
      <w:color w:val="auto"/>
      <w:spacing w:val="7"/>
      <w:kern w:val="2"/>
      <w:sz w:val="22"/>
      <w:szCs w:val="22"/>
      <w:lang w:eastAsia="en-US"/>
      <w14:ligatures w14:val="standardContextual"/>
    </w:rPr>
  </w:style>
  <w:style w:type="paragraph" w:customStyle="1" w:styleId="Bodytext270">
    <w:name w:val="Body text (27)"/>
    <w:basedOn w:val="Normal"/>
    <w:link w:val="Bodytext27"/>
    <w:rsid w:val="00306CA3"/>
    <w:pPr>
      <w:shd w:val="clear" w:color="auto" w:fill="FFFFFF"/>
      <w:spacing w:line="403" w:lineRule="exact"/>
      <w:jc w:val="both"/>
    </w:pPr>
    <w:rPr>
      <w:rFonts w:ascii="Times New Roman" w:eastAsiaTheme="minorHAnsi" w:hAnsi="Times New Roman" w:cs="Times New Roman"/>
      <w:b/>
      <w:bCs/>
      <w:i/>
      <w:iCs/>
      <w:color w:val="auto"/>
      <w:spacing w:val="12"/>
      <w:kern w:val="2"/>
      <w:sz w:val="20"/>
      <w:szCs w:val="20"/>
      <w:lang w:eastAsia="en-US"/>
      <w14:ligatures w14:val="standardContextual"/>
    </w:rPr>
  </w:style>
  <w:style w:type="paragraph" w:customStyle="1" w:styleId="Bodytext280">
    <w:name w:val="Body text (28)"/>
    <w:basedOn w:val="Normal"/>
    <w:link w:val="Bodytext28"/>
    <w:rsid w:val="00306CA3"/>
    <w:pPr>
      <w:shd w:val="clear" w:color="auto" w:fill="FFFFFF"/>
      <w:spacing w:before="240" w:line="422" w:lineRule="exact"/>
      <w:jc w:val="both"/>
    </w:pPr>
    <w:rPr>
      <w:rFonts w:ascii="Times New Roman" w:eastAsiaTheme="minorHAnsi" w:hAnsi="Times New Roman" w:cs="Times New Roman"/>
      <w:b/>
      <w:bCs/>
      <w:color w:val="auto"/>
      <w:spacing w:val="4"/>
      <w:kern w:val="2"/>
      <w:sz w:val="22"/>
      <w:szCs w:val="22"/>
      <w:lang w:eastAsia="en-US"/>
      <w14:ligatures w14:val="standardContextual"/>
    </w:rPr>
  </w:style>
  <w:style w:type="paragraph" w:customStyle="1" w:styleId="Tablecaption91">
    <w:name w:val="Table caption (9)1"/>
    <w:basedOn w:val="Normal"/>
    <w:link w:val="Tablecaption9"/>
    <w:rsid w:val="00306CA3"/>
    <w:pPr>
      <w:shd w:val="clear" w:color="auto" w:fill="FFFFFF"/>
      <w:spacing w:line="269" w:lineRule="exact"/>
      <w:jc w:val="both"/>
    </w:pPr>
    <w:rPr>
      <w:rFonts w:ascii="Segoe UI" w:eastAsiaTheme="minorHAnsi" w:hAnsi="Segoe UI" w:cs="Segoe UI"/>
      <w:b/>
      <w:bCs/>
      <w:color w:val="auto"/>
      <w:spacing w:val="1"/>
      <w:kern w:val="2"/>
      <w:sz w:val="18"/>
      <w:szCs w:val="18"/>
      <w:lang w:eastAsia="en-US"/>
      <w14:ligatures w14:val="standardContextual"/>
    </w:rPr>
  </w:style>
  <w:style w:type="paragraph" w:customStyle="1" w:styleId="Bodytext291">
    <w:name w:val="Body text (29)1"/>
    <w:basedOn w:val="Normal"/>
    <w:link w:val="Bodytext290"/>
    <w:rsid w:val="00306CA3"/>
    <w:pPr>
      <w:shd w:val="clear" w:color="auto" w:fill="FFFFFF"/>
      <w:spacing w:line="418" w:lineRule="exact"/>
      <w:jc w:val="both"/>
    </w:pPr>
    <w:rPr>
      <w:rFonts w:ascii="Times New Roman" w:eastAsiaTheme="minorHAnsi" w:hAnsi="Times New Roman" w:cs="Times New Roman"/>
      <w:color w:val="auto"/>
      <w:spacing w:val="10"/>
      <w:kern w:val="2"/>
      <w:sz w:val="23"/>
      <w:szCs w:val="23"/>
      <w:lang w:eastAsia="en-US"/>
      <w14:ligatures w14:val="standardContextual"/>
    </w:rPr>
  </w:style>
  <w:style w:type="paragraph" w:customStyle="1" w:styleId="Bodytext301">
    <w:name w:val="Body text (30)1"/>
    <w:basedOn w:val="Normal"/>
    <w:link w:val="Bodytext300"/>
    <w:rsid w:val="00306CA3"/>
    <w:pPr>
      <w:shd w:val="clear" w:color="auto" w:fill="FFFFFF"/>
      <w:spacing w:line="298" w:lineRule="exact"/>
      <w:jc w:val="both"/>
    </w:pPr>
    <w:rPr>
      <w:rFonts w:ascii="Times New Roman" w:eastAsiaTheme="minorHAnsi" w:hAnsi="Times New Roman" w:cs="Times New Roman"/>
      <w:color w:val="auto"/>
      <w:spacing w:val="6"/>
      <w:kern w:val="2"/>
      <w:sz w:val="23"/>
      <w:szCs w:val="23"/>
      <w:lang w:eastAsia="en-US"/>
      <w14:ligatures w14:val="standardContextual"/>
    </w:rPr>
  </w:style>
  <w:style w:type="paragraph" w:customStyle="1" w:styleId="Tablecaption101">
    <w:name w:val="Table caption (10)1"/>
    <w:basedOn w:val="Normal"/>
    <w:link w:val="Tablecaption10"/>
    <w:rsid w:val="00306CA3"/>
    <w:pPr>
      <w:shd w:val="clear" w:color="auto" w:fill="FFFFFF"/>
      <w:spacing w:line="240" w:lineRule="atLeast"/>
      <w:jc w:val="both"/>
    </w:pPr>
    <w:rPr>
      <w:rFonts w:ascii="Times New Roman" w:eastAsiaTheme="minorHAnsi" w:hAnsi="Times New Roman" w:cs="Times New Roman"/>
      <w:color w:val="auto"/>
      <w:w w:val="50"/>
      <w:kern w:val="2"/>
      <w:sz w:val="13"/>
      <w:szCs w:val="13"/>
      <w:lang w:eastAsia="en-US"/>
      <w14:ligatures w14:val="standardContextual"/>
    </w:rPr>
  </w:style>
  <w:style w:type="paragraph" w:customStyle="1" w:styleId="Bodytext311">
    <w:name w:val="Body text (31)1"/>
    <w:basedOn w:val="Normal"/>
    <w:link w:val="Bodytext310"/>
    <w:rsid w:val="00306CA3"/>
    <w:pPr>
      <w:shd w:val="clear" w:color="auto" w:fill="FFFFFF"/>
      <w:spacing w:line="341" w:lineRule="exact"/>
      <w:jc w:val="both"/>
    </w:pPr>
    <w:rPr>
      <w:rFonts w:ascii="Consolas" w:eastAsiaTheme="minorHAnsi" w:hAnsi="Consolas" w:cs="Consolas"/>
      <w:color w:val="auto"/>
      <w:spacing w:val="4"/>
      <w:kern w:val="2"/>
      <w:sz w:val="19"/>
      <w:szCs w:val="19"/>
      <w:lang w:eastAsia="en-US"/>
      <w14:ligatures w14:val="standardContextual"/>
    </w:rPr>
  </w:style>
  <w:style w:type="paragraph" w:customStyle="1" w:styleId="Heading61">
    <w:name w:val="Heading #61"/>
    <w:basedOn w:val="Normal"/>
    <w:link w:val="Heading6"/>
    <w:rsid w:val="00306CA3"/>
    <w:pPr>
      <w:shd w:val="clear" w:color="auto" w:fill="FFFFFF"/>
      <w:spacing w:before="300" w:line="298" w:lineRule="exact"/>
      <w:jc w:val="both"/>
      <w:outlineLvl w:val="5"/>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Bodytext321">
    <w:name w:val="Body text (32)1"/>
    <w:basedOn w:val="Normal"/>
    <w:link w:val="Bodytext320"/>
    <w:rsid w:val="00306CA3"/>
    <w:pPr>
      <w:shd w:val="clear" w:color="auto" w:fill="FFFFFF"/>
      <w:spacing w:after="60" w:line="240" w:lineRule="atLeast"/>
      <w:jc w:val="both"/>
    </w:pPr>
    <w:rPr>
      <w:rFonts w:ascii="Times New Roman" w:eastAsiaTheme="minorHAnsi" w:hAnsi="Times New Roman" w:cs="Times New Roman"/>
      <w:color w:val="auto"/>
      <w:spacing w:val="2"/>
      <w:kern w:val="2"/>
      <w:sz w:val="22"/>
      <w:szCs w:val="22"/>
      <w:lang w:eastAsia="en-US"/>
      <w14:ligatures w14:val="standardContextual"/>
    </w:rPr>
  </w:style>
  <w:style w:type="paragraph" w:customStyle="1" w:styleId="Heading70">
    <w:name w:val="Heading #7"/>
    <w:basedOn w:val="Normal"/>
    <w:link w:val="Heading7"/>
    <w:rsid w:val="00306CA3"/>
    <w:pPr>
      <w:shd w:val="clear" w:color="auto" w:fill="FFFFFF"/>
      <w:spacing w:after="540" w:line="240" w:lineRule="atLeast"/>
      <w:jc w:val="both"/>
      <w:outlineLvl w:val="6"/>
    </w:pPr>
    <w:rPr>
      <w:rFonts w:ascii="Times New Roman" w:eastAsiaTheme="minorHAnsi" w:hAnsi="Times New Roman" w:cs="Times New Roman"/>
      <w:b/>
      <w:bCs/>
      <w:color w:val="auto"/>
      <w:spacing w:val="8"/>
      <w:kern w:val="2"/>
      <w:sz w:val="23"/>
      <w:szCs w:val="23"/>
      <w:lang w:eastAsia="en-US"/>
      <w14:ligatures w14:val="standardContextual"/>
    </w:rPr>
  </w:style>
  <w:style w:type="paragraph" w:customStyle="1" w:styleId="Heading81">
    <w:name w:val="Heading #81"/>
    <w:basedOn w:val="Normal"/>
    <w:link w:val="Heading8"/>
    <w:rsid w:val="00306CA3"/>
    <w:pPr>
      <w:shd w:val="clear" w:color="auto" w:fill="FFFFFF"/>
      <w:spacing w:before="60" w:after="60" w:line="240" w:lineRule="atLeast"/>
      <w:ind w:firstLine="700"/>
      <w:jc w:val="both"/>
      <w:outlineLvl w:val="7"/>
    </w:pPr>
    <w:rPr>
      <w:rFonts w:ascii="Times New Roman" w:eastAsiaTheme="minorHAnsi" w:hAnsi="Times New Roman" w:cs="Times New Roman"/>
      <w:b/>
      <w:bCs/>
      <w:color w:val="auto"/>
      <w:spacing w:val="8"/>
      <w:kern w:val="2"/>
      <w:sz w:val="23"/>
      <w:szCs w:val="23"/>
      <w:lang w:eastAsia="en-US"/>
      <w14:ligatures w14:val="standardContextual"/>
    </w:rPr>
  </w:style>
  <w:style w:type="paragraph" w:customStyle="1" w:styleId="Heading821">
    <w:name w:val="Heading #8 (2)1"/>
    <w:basedOn w:val="Normal"/>
    <w:link w:val="Heading82"/>
    <w:rsid w:val="00306CA3"/>
    <w:pPr>
      <w:shd w:val="clear" w:color="auto" w:fill="FFFFFF"/>
      <w:spacing w:before="60" w:line="240" w:lineRule="atLeast"/>
      <w:jc w:val="both"/>
      <w:outlineLvl w:val="7"/>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Heading720">
    <w:name w:val="Heading #7 (2)"/>
    <w:basedOn w:val="Normal"/>
    <w:link w:val="Heading72"/>
    <w:rsid w:val="00306CA3"/>
    <w:pPr>
      <w:shd w:val="clear" w:color="auto" w:fill="FFFFFF"/>
      <w:spacing w:before="540" w:after="120" w:line="240" w:lineRule="atLeast"/>
      <w:jc w:val="center"/>
      <w:outlineLvl w:val="6"/>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Bodytext331">
    <w:name w:val="Body text (33)1"/>
    <w:basedOn w:val="Normal"/>
    <w:link w:val="Bodytext33"/>
    <w:rsid w:val="00306CA3"/>
    <w:pPr>
      <w:shd w:val="clear" w:color="auto" w:fill="FFFFFF"/>
      <w:spacing w:before="120" w:line="422" w:lineRule="exact"/>
    </w:pPr>
    <w:rPr>
      <w:rFonts w:ascii="Times New Roman" w:eastAsiaTheme="minorHAnsi" w:hAnsi="Times New Roman" w:cs="Times New Roman"/>
      <w:color w:val="auto"/>
      <w:spacing w:val="8"/>
      <w:kern w:val="2"/>
      <w:sz w:val="19"/>
      <w:szCs w:val="19"/>
      <w:lang w:eastAsia="en-US"/>
      <w14:ligatures w14:val="standardContextual"/>
    </w:rPr>
  </w:style>
  <w:style w:type="paragraph" w:customStyle="1" w:styleId="Bodytext340">
    <w:name w:val="Body text (34)"/>
    <w:basedOn w:val="Normal"/>
    <w:link w:val="Bodytext34"/>
    <w:rsid w:val="00306CA3"/>
    <w:pPr>
      <w:shd w:val="clear" w:color="auto" w:fill="FFFFFF"/>
      <w:spacing w:before="120" w:after="120" w:line="240" w:lineRule="atLeast"/>
      <w:ind w:firstLine="700"/>
      <w:jc w:val="both"/>
    </w:pPr>
    <w:rPr>
      <w:rFonts w:ascii="Times New Roman" w:eastAsiaTheme="minorHAnsi" w:hAnsi="Times New Roman" w:cs="Times New Roman"/>
      <w:color w:val="auto"/>
      <w:spacing w:val="18"/>
      <w:kern w:val="2"/>
      <w:sz w:val="20"/>
      <w:szCs w:val="20"/>
      <w:lang w:eastAsia="en-US"/>
      <w14:ligatures w14:val="standardContextual"/>
    </w:rPr>
  </w:style>
  <w:style w:type="paragraph" w:customStyle="1" w:styleId="Heading10">
    <w:name w:val="Heading #1"/>
    <w:basedOn w:val="Normal"/>
    <w:link w:val="Heading1"/>
    <w:rsid w:val="00306CA3"/>
    <w:pPr>
      <w:shd w:val="clear" w:color="auto" w:fill="FFFFFF"/>
      <w:spacing w:after="60" w:line="326" w:lineRule="exact"/>
      <w:ind w:firstLine="720"/>
      <w:jc w:val="both"/>
      <w:outlineLvl w:val="0"/>
    </w:pPr>
    <w:rPr>
      <w:rFonts w:ascii="Times New Roman" w:eastAsiaTheme="minorHAnsi" w:hAnsi="Times New Roman" w:cs="Times New Roman"/>
      <w:color w:val="auto"/>
      <w:spacing w:val="7"/>
      <w:kern w:val="2"/>
      <w:sz w:val="23"/>
      <w:szCs w:val="23"/>
      <w:lang w:eastAsia="en-US"/>
      <w14:ligatures w14:val="standardContextual"/>
    </w:rPr>
  </w:style>
  <w:style w:type="paragraph" w:customStyle="1" w:styleId="Heading101">
    <w:name w:val="Heading #101"/>
    <w:basedOn w:val="Normal"/>
    <w:link w:val="Heading100"/>
    <w:rsid w:val="00306CA3"/>
    <w:pPr>
      <w:shd w:val="clear" w:color="auto" w:fill="FFFFFF"/>
      <w:spacing w:before="60" w:after="120" w:line="240" w:lineRule="atLeast"/>
      <w:ind w:firstLine="560"/>
      <w:jc w:val="both"/>
    </w:pPr>
    <w:rPr>
      <w:rFonts w:ascii="Times New Roman" w:eastAsiaTheme="minorHAnsi" w:hAnsi="Times New Roman" w:cs="Times New Roman"/>
      <w:b/>
      <w:bCs/>
      <w:color w:val="auto"/>
      <w:spacing w:val="8"/>
      <w:kern w:val="2"/>
      <w:sz w:val="23"/>
      <w:szCs w:val="23"/>
      <w:lang w:eastAsia="en-US"/>
      <w14:ligatures w14:val="standardContextual"/>
    </w:rPr>
  </w:style>
  <w:style w:type="paragraph" w:customStyle="1" w:styleId="Heading1021">
    <w:name w:val="Heading #10 (2)1"/>
    <w:basedOn w:val="Normal"/>
    <w:link w:val="Heading102"/>
    <w:rsid w:val="00306CA3"/>
    <w:pPr>
      <w:shd w:val="clear" w:color="auto" w:fill="FFFFFF"/>
      <w:spacing w:before="540" w:line="427" w:lineRule="exact"/>
      <w:jc w:val="center"/>
    </w:pPr>
    <w:rPr>
      <w:rFonts w:ascii="Times New Roman" w:eastAsiaTheme="minorHAnsi" w:hAnsi="Times New Roman" w:cs="Times New Roman"/>
      <w:color w:val="auto"/>
      <w:spacing w:val="8"/>
      <w:kern w:val="2"/>
      <w:sz w:val="23"/>
      <w:szCs w:val="23"/>
      <w:lang w:eastAsia="en-US"/>
      <w14:ligatures w14:val="standardContextual"/>
    </w:rPr>
  </w:style>
  <w:style w:type="paragraph" w:customStyle="1" w:styleId="Bodytext351">
    <w:name w:val="Body text (35)1"/>
    <w:basedOn w:val="Normal"/>
    <w:link w:val="Bodytext35"/>
    <w:rsid w:val="00306CA3"/>
    <w:pPr>
      <w:shd w:val="clear" w:color="auto" w:fill="FFFFFF"/>
      <w:spacing w:line="408" w:lineRule="exact"/>
      <w:jc w:val="center"/>
    </w:pPr>
    <w:rPr>
      <w:rFonts w:ascii="Times New Roman" w:eastAsiaTheme="minorHAnsi" w:hAnsi="Times New Roman" w:cs="Times New Roman"/>
      <w:b/>
      <w:bCs/>
      <w:color w:val="auto"/>
      <w:spacing w:val="9"/>
      <w:kern w:val="2"/>
      <w:sz w:val="25"/>
      <w:szCs w:val="25"/>
      <w:lang w:eastAsia="en-US"/>
      <w14:ligatures w14:val="standardContextual"/>
    </w:rPr>
  </w:style>
  <w:style w:type="paragraph" w:customStyle="1" w:styleId="Heading51">
    <w:name w:val="Heading #51"/>
    <w:basedOn w:val="Normal"/>
    <w:link w:val="Heading5"/>
    <w:rsid w:val="00306CA3"/>
    <w:pPr>
      <w:shd w:val="clear" w:color="auto" w:fill="FFFFFF"/>
      <w:spacing w:before="60" w:after="540" w:line="240" w:lineRule="atLeast"/>
      <w:jc w:val="center"/>
      <w:outlineLvl w:val="4"/>
    </w:pPr>
    <w:rPr>
      <w:rFonts w:ascii="Times New Roman" w:eastAsiaTheme="minorHAnsi" w:hAnsi="Times New Roman" w:cs="Times New Roman"/>
      <w:i/>
      <w:iCs/>
      <w:color w:val="auto"/>
      <w:spacing w:val="2"/>
      <w:kern w:val="2"/>
      <w:sz w:val="23"/>
      <w:szCs w:val="23"/>
      <w:lang w:eastAsia="en-US"/>
      <w14:ligatures w14:val="standardContextual"/>
    </w:rPr>
  </w:style>
  <w:style w:type="paragraph" w:customStyle="1" w:styleId="Bodytext361">
    <w:name w:val="Body text (36)1"/>
    <w:basedOn w:val="Normal"/>
    <w:link w:val="Bodytext36"/>
    <w:rsid w:val="00306CA3"/>
    <w:pPr>
      <w:shd w:val="clear" w:color="auto" w:fill="FFFFFF"/>
      <w:spacing w:before="120" w:after="540" w:line="240" w:lineRule="atLeast"/>
      <w:jc w:val="center"/>
    </w:pPr>
    <w:rPr>
      <w:rFonts w:ascii="Times New Roman" w:eastAsiaTheme="minorHAnsi" w:hAnsi="Times New Roman" w:cs="Times New Roman"/>
      <w:color w:val="auto"/>
      <w:spacing w:val="26"/>
      <w:kern w:val="2"/>
      <w:sz w:val="21"/>
      <w:szCs w:val="21"/>
      <w:lang w:eastAsia="en-US"/>
      <w14:ligatures w14:val="standardContextual"/>
    </w:rPr>
  </w:style>
  <w:style w:type="paragraph" w:customStyle="1" w:styleId="Heading621">
    <w:name w:val="Heading #6 (2)"/>
    <w:basedOn w:val="Normal"/>
    <w:link w:val="Heading620"/>
    <w:rsid w:val="00306CA3"/>
    <w:pPr>
      <w:shd w:val="clear" w:color="auto" w:fill="FFFFFF"/>
      <w:spacing w:before="120" w:after="180" w:line="240" w:lineRule="atLeast"/>
      <w:ind w:firstLine="720"/>
      <w:jc w:val="both"/>
      <w:outlineLvl w:val="5"/>
    </w:pPr>
    <w:rPr>
      <w:rFonts w:ascii="Times New Roman" w:eastAsiaTheme="minorHAnsi" w:hAnsi="Times New Roman" w:cs="Times New Roman"/>
      <w:b/>
      <w:bCs/>
      <w:i/>
      <w:iCs/>
      <w:color w:val="auto"/>
      <w:spacing w:val="6"/>
      <w:kern w:val="2"/>
      <w:sz w:val="23"/>
      <w:szCs w:val="23"/>
      <w:lang w:eastAsia="en-US"/>
      <w14:ligatures w14:val="standardContextual"/>
    </w:rPr>
  </w:style>
  <w:style w:type="paragraph" w:customStyle="1" w:styleId="Heading831">
    <w:name w:val="Heading #8 (3)1"/>
    <w:basedOn w:val="Normal"/>
    <w:link w:val="Heading83"/>
    <w:rsid w:val="00306CA3"/>
    <w:pPr>
      <w:shd w:val="clear" w:color="auto" w:fill="FFFFFF"/>
      <w:spacing w:line="427" w:lineRule="exact"/>
      <w:ind w:firstLine="720"/>
      <w:jc w:val="both"/>
      <w:outlineLvl w:val="7"/>
    </w:pPr>
    <w:rPr>
      <w:rFonts w:ascii="Times New Roman" w:eastAsiaTheme="minorHAnsi" w:hAnsi="Times New Roman" w:cs="Times New Roman"/>
      <w:b/>
      <w:bCs/>
      <w:i/>
      <w:iCs/>
      <w:color w:val="auto"/>
      <w:spacing w:val="6"/>
      <w:kern w:val="2"/>
      <w:sz w:val="23"/>
      <w:szCs w:val="23"/>
      <w:lang w:eastAsia="en-US"/>
      <w14:ligatures w14:val="standardContextual"/>
    </w:rPr>
  </w:style>
  <w:style w:type="paragraph" w:customStyle="1" w:styleId="Heading91">
    <w:name w:val="Heading #91"/>
    <w:basedOn w:val="Normal"/>
    <w:link w:val="Heading9"/>
    <w:rsid w:val="00306CA3"/>
    <w:pPr>
      <w:shd w:val="clear" w:color="auto" w:fill="FFFFFF"/>
      <w:spacing w:before="540" w:after="60" w:line="240" w:lineRule="atLeast"/>
      <w:ind w:hanging="880"/>
      <w:jc w:val="both"/>
      <w:outlineLvl w:val="8"/>
    </w:pPr>
    <w:rPr>
      <w:rFonts w:ascii="Times New Roman" w:eastAsiaTheme="minorHAnsi" w:hAnsi="Times New Roman" w:cs="Times New Roman"/>
      <w:color w:val="auto"/>
      <w:spacing w:val="8"/>
      <w:kern w:val="2"/>
      <w:sz w:val="23"/>
      <w:szCs w:val="23"/>
      <w:lang w:eastAsia="en-US"/>
      <w14:ligatures w14:val="standardContextual"/>
    </w:rPr>
  </w:style>
  <w:style w:type="paragraph" w:customStyle="1" w:styleId="Heading921">
    <w:name w:val="Heading #9 (2)1"/>
    <w:basedOn w:val="Normal"/>
    <w:link w:val="Heading92"/>
    <w:rsid w:val="00306CA3"/>
    <w:pPr>
      <w:shd w:val="clear" w:color="auto" w:fill="FFFFFF"/>
      <w:spacing w:before="60" w:after="60" w:line="240" w:lineRule="atLeast"/>
      <w:ind w:hanging="1060"/>
      <w:jc w:val="both"/>
      <w:outlineLvl w:val="8"/>
    </w:pPr>
    <w:rPr>
      <w:rFonts w:ascii="Times New Roman" w:eastAsiaTheme="minorHAnsi" w:hAnsi="Times New Roman" w:cs="Times New Roman"/>
      <w:b/>
      <w:bCs/>
      <w:color w:val="auto"/>
      <w:spacing w:val="8"/>
      <w:kern w:val="2"/>
      <w:sz w:val="23"/>
      <w:szCs w:val="23"/>
      <w:lang w:eastAsia="en-US"/>
      <w14:ligatures w14:val="standardContextual"/>
    </w:rPr>
  </w:style>
  <w:style w:type="paragraph" w:customStyle="1" w:styleId="Bodytext370">
    <w:name w:val="Body text (37)"/>
    <w:basedOn w:val="Normal"/>
    <w:link w:val="Bodytext37"/>
    <w:rsid w:val="00306CA3"/>
    <w:pPr>
      <w:shd w:val="clear" w:color="auto" w:fill="FFFFFF"/>
      <w:spacing w:before="120" w:after="540" w:line="240" w:lineRule="atLeast"/>
    </w:pPr>
    <w:rPr>
      <w:rFonts w:ascii="Segoe UI" w:eastAsiaTheme="minorHAnsi" w:hAnsi="Segoe UI" w:cs="Segoe UI"/>
      <w:color w:val="auto"/>
      <w:spacing w:val="2"/>
      <w:kern w:val="2"/>
      <w:sz w:val="22"/>
      <w:szCs w:val="22"/>
      <w:lang w:eastAsia="en-US"/>
      <w14:ligatures w14:val="standardContextual"/>
    </w:rPr>
  </w:style>
  <w:style w:type="paragraph" w:customStyle="1" w:styleId="Bodytext380">
    <w:name w:val="Body text (38)"/>
    <w:basedOn w:val="Normal"/>
    <w:link w:val="Bodytext38"/>
    <w:rsid w:val="00306CA3"/>
    <w:pPr>
      <w:shd w:val="clear" w:color="auto" w:fill="FFFFFF"/>
      <w:spacing w:before="120" w:line="422" w:lineRule="exact"/>
    </w:pPr>
    <w:rPr>
      <w:rFonts w:ascii="Segoe UI" w:eastAsiaTheme="minorHAnsi" w:hAnsi="Segoe UI" w:cs="Segoe UI"/>
      <w:color w:val="auto"/>
      <w:spacing w:val="4"/>
      <w:kern w:val="2"/>
      <w:sz w:val="16"/>
      <w:szCs w:val="16"/>
      <w:lang w:eastAsia="en-US"/>
      <w14:ligatures w14:val="standardContextual"/>
    </w:rPr>
  </w:style>
  <w:style w:type="paragraph" w:customStyle="1" w:styleId="Headerorfooter100">
    <w:name w:val="Header or footer (10)"/>
    <w:basedOn w:val="Normal"/>
    <w:link w:val="Headerorfooter10"/>
    <w:rsid w:val="00306CA3"/>
    <w:pPr>
      <w:shd w:val="clear" w:color="auto" w:fill="FFFFFF"/>
      <w:spacing w:before="120" w:line="240" w:lineRule="atLeast"/>
      <w:jc w:val="center"/>
    </w:pPr>
    <w:rPr>
      <w:rFonts w:ascii="Times New Roman" w:eastAsiaTheme="minorHAnsi" w:hAnsi="Times New Roman" w:cs="Times New Roman"/>
      <w:b/>
      <w:bCs/>
      <w:i/>
      <w:iCs/>
      <w:color w:val="auto"/>
      <w:spacing w:val="7"/>
      <w:kern w:val="2"/>
      <w:sz w:val="22"/>
      <w:szCs w:val="22"/>
      <w:lang w:eastAsia="en-US"/>
      <w14:ligatures w14:val="standardContextual"/>
    </w:rPr>
  </w:style>
  <w:style w:type="paragraph" w:customStyle="1" w:styleId="Heading840">
    <w:name w:val="Heading #8 (4)"/>
    <w:basedOn w:val="Normal"/>
    <w:link w:val="Heading84"/>
    <w:rsid w:val="00306CA3"/>
    <w:pPr>
      <w:shd w:val="clear" w:color="auto" w:fill="FFFFFF"/>
      <w:spacing w:before="120" w:after="120" w:line="240" w:lineRule="atLeast"/>
      <w:outlineLvl w:val="7"/>
    </w:pPr>
    <w:rPr>
      <w:rFonts w:ascii="Times New Roman" w:eastAsiaTheme="minorHAnsi" w:hAnsi="Times New Roman" w:cs="Times New Roman"/>
      <w:color w:val="auto"/>
      <w:spacing w:val="13"/>
      <w:kern w:val="2"/>
      <w:sz w:val="20"/>
      <w:szCs w:val="20"/>
      <w:lang w:eastAsia="en-US"/>
      <w14:ligatures w14:val="standardContextual"/>
    </w:rPr>
  </w:style>
  <w:style w:type="paragraph" w:customStyle="1" w:styleId="Heading931">
    <w:name w:val="Heading #9 (3)1"/>
    <w:basedOn w:val="Normal"/>
    <w:link w:val="Heading93"/>
    <w:rsid w:val="00306CA3"/>
    <w:pPr>
      <w:shd w:val="clear" w:color="auto" w:fill="FFFFFF"/>
      <w:spacing w:line="317" w:lineRule="exact"/>
      <w:jc w:val="center"/>
      <w:outlineLvl w:val="8"/>
    </w:pPr>
    <w:rPr>
      <w:rFonts w:ascii="Times New Roman" w:eastAsiaTheme="minorHAnsi" w:hAnsi="Times New Roman" w:cs="Times New Roman"/>
      <w:b/>
      <w:bCs/>
      <w:color w:val="auto"/>
      <w:spacing w:val="9"/>
      <w:kern w:val="2"/>
      <w:sz w:val="25"/>
      <w:szCs w:val="25"/>
      <w:lang w:eastAsia="en-US"/>
      <w14:ligatures w14:val="standardContextual"/>
    </w:rPr>
  </w:style>
  <w:style w:type="paragraph" w:customStyle="1" w:styleId="Heading851">
    <w:name w:val="Heading #8 (5)1"/>
    <w:basedOn w:val="Normal"/>
    <w:link w:val="Heading85"/>
    <w:rsid w:val="00306CA3"/>
    <w:pPr>
      <w:shd w:val="clear" w:color="auto" w:fill="FFFFFF"/>
      <w:spacing w:before="120" w:after="120" w:line="240" w:lineRule="atLeast"/>
      <w:jc w:val="both"/>
      <w:outlineLvl w:val="7"/>
    </w:pPr>
    <w:rPr>
      <w:rFonts w:ascii="Times New Roman" w:eastAsiaTheme="minorHAnsi" w:hAnsi="Times New Roman" w:cs="Times New Roman"/>
      <w:b/>
      <w:bCs/>
      <w:color w:val="auto"/>
      <w:spacing w:val="8"/>
      <w:kern w:val="2"/>
      <w:sz w:val="26"/>
      <w:szCs w:val="26"/>
      <w:lang w:eastAsia="en-US"/>
      <w14:ligatures w14:val="standardContextual"/>
    </w:rPr>
  </w:style>
  <w:style w:type="paragraph" w:customStyle="1" w:styleId="Picturecaption1">
    <w:name w:val="Picture caption1"/>
    <w:basedOn w:val="Normal"/>
    <w:link w:val="Picturecaption"/>
    <w:rsid w:val="00306CA3"/>
    <w:pPr>
      <w:shd w:val="clear" w:color="auto" w:fill="FFFFFF"/>
      <w:spacing w:line="240" w:lineRule="atLeast"/>
    </w:pPr>
    <w:rPr>
      <w:rFonts w:ascii="Times New Roman" w:eastAsiaTheme="minorHAnsi" w:hAnsi="Times New Roman" w:cs="Times New Roman"/>
      <w:b/>
      <w:bCs/>
      <w:i/>
      <w:iCs/>
      <w:color w:val="auto"/>
      <w:spacing w:val="6"/>
      <w:kern w:val="2"/>
      <w:sz w:val="23"/>
      <w:szCs w:val="23"/>
      <w:lang w:eastAsia="en-US"/>
      <w14:ligatures w14:val="standardContextual"/>
    </w:rPr>
  </w:style>
  <w:style w:type="paragraph" w:customStyle="1" w:styleId="Headerorfooter111">
    <w:name w:val="Header or footer (11)1"/>
    <w:basedOn w:val="Normal"/>
    <w:link w:val="Headerorfooter11"/>
    <w:rsid w:val="00306CA3"/>
    <w:pPr>
      <w:shd w:val="clear" w:color="auto" w:fill="FFFFFF"/>
      <w:spacing w:line="240" w:lineRule="atLeast"/>
      <w:jc w:val="right"/>
    </w:pPr>
    <w:rPr>
      <w:rFonts w:ascii="Segoe UI" w:eastAsiaTheme="minorHAnsi" w:hAnsi="Segoe UI" w:cs="Segoe UI"/>
      <w:color w:val="auto"/>
      <w:spacing w:val="8"/>
      <w:kern w:val="2"/>
      <w:sz w:val="22"/>
      <w:szCs w:val="22"/>
      <w:lang w:eastAsia="en-US"/>
      <w14:ligatures w14:val="standardContextual"/>
    </w:rPr>
  </w:style>
  <w:style w:type="paragraph" w:customStyle="1" w:styleId="Headerorfooter120">
    <w:name w:val="Header or footer (12)"/>
    <w:basedOn w:val="Normal"/>
    <w:link w:val="Headerorfooter12"/>
    <w:rsid w:val="00306CA3"/>
    <w:pPr>
      <w:shd w:val="clear" w:color="auto" w:fill="FFFFFF"/>
      <w:spacing w:line="274" w:lineRule="exact"/>
    </w:pPr>
    <w:rPr>
      <w:rFonts w:ascii="Times New Roman" w:eastAsiaTheme="minorHAnsi" w:hAnsi="Times New Roman" w:cs="Times New Roman"/>
      <w:i/>
      <w:iCs/>
      <w:color w:val="auto"/>
      <w:spacing w:val="2"/>
      <w:kern w:val="2"/>
      <w:sz w:val="21"/>
      <w:szCs w:val="21"/>
      <w:lang w:eastAsia="en-US"/>
      <w14:ligatures w14:val="standardContextual"/>
    </w:rPr>
  </w:style>
  <w:style w:type="paragraph" w:customStyle="1" w:styleId="Bodytext391">
    <w:name w:val="Body text (39)1"/>
    <w:basedOn w:val="Normal"/>
    <w:link w:val="Bodytext39"/>
    <w:rsid w:val="00306CA3"/>
    <w:pPr>
      <w:shd w:val="clear" w:color="auto" w:fill="FFFFFF"/>
      <w:spacing w:line="240" w:lineRule="atLeast"/>
      <w:jc w:val="both"/>
    </w:pPr>
    <w:rPr>
      <w:rFonts w:ascii="Times New Roman" w:eastAsiaTheme="minorHAnsi" w:hAnsi="Times New Roman" w:cs="Times New Roman"/>
      <w:b/>
      <w:bCs/>
      <w:color w:val="auto"/>
      <w:spacing w:val="9"/>
      <w:kern w:val="2"/>
      <w:sz w:val="20"/>
      <w:szCs w:val="20"/>
      <w:lang w:eastAsia="en-US"/>
      <w14:ligatures w14:val="standardContextual"/>
    </w:rPr>
  </w:style>
  <w:style w:type="paragraph" w:customStyle="1" w:styleId="Tablecaption110">
    <w:name w:val="Table caption (11)"/>
    <w:basedOn w:val="Normal"/>
    <w:link w:val="Tablecaption11"/>
    <w:rsid w:val="00306CA3"/>
    <w:pPr>
      <w:shd w:val="clear" w:color="auto" w:fill="FFFFFF"/>
      <w:spacing w:line="317" w:lineRule="exact"/>
      <w:jc w:val="center"/>
    </w:pPr>
    <w:rPr>
      <w:rFonts w:ascii="Times New Roman" w:eastAsiaTheme="minorHAnsi" w:hAnsi="Times New Roman" w:cs="Times New Roman"/>
      <w:b/>
      <w:bCs/>
      <w:color w:val="auto"/>
      <w:spacing w:val="5"/>
      <w:kern w:val="2"/>
      <w:sz w:val="25"/>
      <w:szCs w:val="25"/>
      <w:lang w:eastAsia="en-US"/>
      <w14:ligatures w14:val="standardContextual"/>
    </w:rPr>
  </w:style>
  <w:style w:type="paragraph" w:customStyle="1" w:styleId="Tablecaption120">
    <w:name w:val="Table caption (12)"/>
    <w:basedOn w:val="Normal"/>
    <w:link w:val="Tablecaption12"/>
    <w:rsid w:val="00306CA3"/>
    <w:pPr>
      <w:shd w:val="clear" w:color="auto" w:fill="FFFFFF"/>
      <w:spacing w:line="317" w:lineRule="exact"/>
      <w:jc w:val="both"/>
    </w:pPr>
    <w:rPr>
      <w:rFonts w:ascii="Times New Roman" w:eastAsiaTheme="minorHAnsi" w:hAnsi="Times New Roman" w:cs="Times New Roman"/>
      <w:b/>
      <w:bCs/>
      <w:i/>
      <w:iCs/>
      <w:color w:val="auto"/>
      <w:spacing w:val="4"/>
      <w:kern w:val="2"/>
      <w:sz w:val="20"/>
      <w:szCs w:val="20"/>
      <w:lang w:eastAsia="en-US"/>
      <w14:ligatures w14:val="standardContextual"/>
    </w:rPr>
  </w:style>
  <w:style w:type="paragraph" w:customStyle="1" w:styleId="Bodytext401">
    <w:name w:val="Body text (40)1"/>
    <w:basedOn w:val="Normal"/>
    <w:link w:val="Bodytext400"/>
    <w:rsid w:val="00306CA3"/>
    <w:pPr>
      <w:shd w:val="clear" w:color="auto" w:fill="FFFFFF"/>
      <w:spacing w:after="120" w:line="240" w:lineRule="atLeast"/>
      <w:jc w:val="both"/>
    </w:pPr>
    <w:rPr>
      <w:rFonts w:ascii="Segoe UI" w:eastAsiaTheme="minorHAnsi" w:hAnsi="Segoe UI" w:cs="Segoe UI"/>
      <w:color w:val="auto"/>
      <w:kern w:val="2"/>
      <w:sz w:val="20"/>
      <w:szCs w:val="20"/>
      <w:lang w:eastAsia="en-US"/>
      <w14:ligatures w14:val="standardContextual"/>
    </w:rPr>
  </w:style>
  <w:style w:type="paragraph" w:customStyle="1" w:styleId="Bodytext411">
    <w:name w:val="Body text (41)1"/>
    <w:basedOn w:val="Normal"/>
    <w:link w:val="Bodytext410"/>
    <w:rsid w:val="00306CA3"/>
    <w:pPr>
      <w:shd w:val="clear" w:color="auto" w:fill="FFFFFF"/>
      <w:spacing w:after="120" w:line="240" w:lineRule="atLeast"/>
      <w:jc w:val="both"/>
    </w:pPr>
    <w:rPr>
      <w:rFonts w:ascii="Times New Roman" w:eastAsiaTheme="minorHAnsi" w:hAnsi="Times New Roman" w:cs="Times New Roman"/>
      <w:color w:val="auto"/>
      <w:kern w:val="2"/>
      <w:sz w:val="8"/>
      <w:szCs w:val="8"/>
      <w:lang w:eastAsia="en-US"/>
      <w14:ligatures w14:val="standardContextual"/>
    </w:rPr>
  </w:style>
  <w:style w:type="paragraph" w:customStyle="1" w:styleId="Headerorfooter131">
    <w:name w:val="Header or footer (13)1"/>
    <w:basedOn w:val="Normal"/>
    <w:link w:val="Headerorfooter13"/>
    <w:rsid w:val="00306CA3"/>
    <w:pPr>
      <w:shd w:val="clear" w:color="auto" w:fill="FFFFFF"/>
      <w:spacing w:line="240" w:lineRule="atLeast"/>
    </w:pPr>
    <w:rPr>
      <w:rFonts w:ascii="Times New Roman" w:eastAsiaTheme="minorHAnsi" w:hAnsi="Times New Roman" w:cs="Times New Roman"/>
      <w:color w:val="auto"/>
      <w:spacing w:val="21"/>
      <w:kern w:val="2"/>
      <w:sz w:val="19"/>
      <w:szCs w:val="19"/>
      <w:lang w:eastAsia="en-US"/>
      <w14:ligatures w14:val="standardContextual"/>
    </w:rPr>
  </w:style>
  <w:style w:type="paragraph" w:customStyle="1" w:styleId="Tablecaption131">
    <w:name w:val="Table caption (13)1"/>
    <w:basedOn w:val="Normal"/>
    <w:link w:val="Tablecaption13"/>
    <w:rsid w:val="00306CA3"/>
    <w:pPr>
      <w:shd w:val="clear" w:color="auto" w:fill="FFFFFF"/>
      <w:spacing w:before="60" w:line="240" w:lineRule="atLeast"/>
      <w:jc w:val="both"/>
    </w:pPr>
    <w:rPr>
      <w:rFonts w:asciiTheme="minorHAnsi" w:eastAsiaTheme="minorHAnsi" w:hAnsiTheme="minorHAnsi" w:cstheme="minorBidi"/>
      <w:b/>
      <w:bCs/>
      <w:color w:val="auto"/>
      <w:spacing w:val="-10"/>
      <w:kern w:val="2"/>
      <w:sz w:val="8"/>
      <w:szCs w:val="8"/>
      <w:lang w:eastAsia="en-US"/>
      <w14:ligatures w14:val="standardContextual"/>
    </w:rPr>
  </w:style>
  <w:style w:type="paragraph" w:customStyle="1" w:styleId="Headerorfooter140">
    <w:name w:val="Header or footer (14)"/>
    <w:basedOn w:val="Normal"/>
    <w:link w:val="Headerorfooter14"/>
    <w:rsid w:val="00306CA3"/>
    <w:pPr>
      <w:shd w:val="clear" w:color="auto" w:fill="FFFFFF"/>
      <w:spacing w:line="240" w:lineRule="atLeast"/>
    </w:pPr>
    <w:rPr>
      <w:rFonts w:ascii="Times New Roman" w:eastAsiaTheme="minorHAnsi" w:hAnsi="Times New Roman" w:cs="Times New Roman"/>
      <w:color w:val="auto"/>
      <w:spacing w:val="29"/>
      <w:kern w:val="2"/>
      <w:sz w:val="18"/>
      <w:szCs w:val="18"/>
      <w:lang w:eastAsia="en-US"/>
      <w14:ligatures w14:val="standardContextual"/>
    </w:rPr>
  </w:style>
  <w:style w:type="paragraph" w:customStyle="1" w:styleId="Bodytext4210">
    <w:name w:val="Body text (42)1"/>
    <w:basedOn w:val="Normal"/>
    <w:link w:val="Bodytext421"/>
    <w:rsid w:val="00306CA3"/>
    <w:pPr>
      <w:shd w:val="clear" w:color="auto" w:fill="FFFFFF"/>
      <w:spacing w:line="293" w:lineRule="exact"/>
      <w:jc w:val="both"/>
    </w:pPr>
    <w:rPr>
      <w:rFonts w:ascii="Times New Roman" w:eastAsiaTheme="minorHAnsi" w:hAnsi="Times New Roman" w:cs="Times New Roman"/>
      <w:b/>
      <w:bCs/>
      <w:i/>
      <w:iCs/>
      <w:color w:val="auto"/>
      <w:spacing w:val="7"/>
      <w:kern w:val="2"/>
      <w:sz w:val="21"/>
      <w:szCs w:val="21"/>
      <w:lang w:eastAsia="en-US"/>
      <w14:ligatures w14:val="standardContextual"/>
    </w:rPr>
  </w:style>
  <w:style w:type="paragraph" w:customStyle="1" w:styleId="Tablecaption141">
    <w:name w:val="Table caption (14)1"/>
    <w:basedOn w:val="Normal"/>
    <w:link w:val="Tablecaption14"/>
    <w:rsid w:val="00306CA3"/>
    <w:pPr>
      <w:shd w:val="clear" w:color="auto" w:fill="FFFFFF"/>
      <w:spacing w:before="180" w:line="240" w:lineRule="atLeast"/>
      <w:jc w:val="both"/>
    </w:pPr>
    <w:rPr>
      <w:rFonts w:ascii="Times New Roman" w:eastAsiaTheme="minorHAnsi" w:hAnsi="Times New Roman" w:cs="Times New Roman"/>
      <w:color w:val="auto"/>
      <w:spacing w:val="-9"/>
      <w:kern w:val="2"/>
      <w:sz w:val="8"/>
      <w:szCs w:val="8"/>
      <w:lang w:eastAsia="en-US"/>
      <w14:ligatures w14:val="standardContextual"/>
    </w:rPr>
  </w:style>
  <w:style w:type="paragraph" w:customStyle="1" w:styleId="Headerorfooter151">
    <w:name w:val="Header or footer (15)1"/>
    <w:basedOn w:val="Normal"/>
    <w:link w:val="Headerorfooter15"/>
    <w:rsid w:val="00306CA3"/>
    <w:pPr>
      <w:shd w:val="clear" w:color="auto" w:fill="FFFFFF"/>
      <w:spacing w:line="250" w:lineRule="exact"/>
      <w:jc w:val="center"/>
    </w:pPr>
    <w:rPr>
      <w:rFonts w:ascii="Times New Roman" w:eastAsiaTheme="minorHAnsi" w:hAnsi="Times New Roman" w:cs="Times New Roman"/>
      <w:b/>
      <w:bCs/>
      <w:color w:val="auto"/>
      <w:spacing w:val="11"/>
      <w:kern w:val="2"/>
      <w:sz w:val="17"/>
      <w:szCs w:val="17"/>
      <w:lang w:eastAsia="en-US"/>
      <w14:ligatures w14:val="standardContextual"/>
    </w:rPr>
  </w:style>
  <w:style w:type="paragraph" w:customStyle="1" w:styleId="Heading1121">
    <w:name w:val="Heading #11 (2)1"/>
    <w:basedOn w:val="Normal"/>
    <w:link w:val="Heading112"/>
    <w:rsid w:val="00306CA3"/>
    <w:pPr>
      <w:shd w:val="clear" w:color="auto" w:fill="FFFFFF"/>
      <w:spacing w:line="427" w:lineRule="exact"/>
      <w:jc w:val="both"/>
    </w:pPr>
    <w:rPr>
      <w:rFonts w:ascii="Times New Roman" w:eastAsiaTheme="minorHAnsi" w:hAnsi="Times New Roman" w:cs="Times New Roman"/>
      <w:b/>
      <w:bCs/>
      <w:color w:val="auto"/>
      <w:spacing w:val="7"/>
      <w:kern w:val="2"/>
      <w:sz w:val="23"/>
      <w:szCs w:val="23"/>
      <w:lang w:eastAsia="en-US"/>
      <w14:ligatures w14:val="standardContextual"/>
    </w:rPr>
  </w:style>
  <w:style w:type="paragraph" w:customStyle="1" w:styleId="Heading111">
    <w:name w:val="Heading #111"/>
    <w:basedOn w:val="Normal"/>
    <w:link w:val="Heading11"/>
    <w:rsid w:val="00306CA3"/>
    <w:pPr>
      <w:shd w:val="clear" w:color="auto" w:fill="FFFFFF"/>
      <w:spacing w:line="422" w:lineRule="exact"/>
      <w:jc w:val="both"/>
    </w:pPr>
    <w:rPr>
      <w:rFonts w:ascii="Times New Roman" w:eastAsiaTheme="minorHAnsi" w:hAnsi="Times New Roman" w:cs="Times New Roman"/>
      <w:color w:val="auto"/>
      <w:spacing w:val="8"/>
      <w:kern w:val="2"/>
      <w:sz w:val="23"/>
      <w:szCs w:val="23"/>
      <w:lang w:eastAsia="en-US"/>
      <w14:ligatures w14:val="standardContextual"/>
    </w:rPr>
  </w:style>
  <w:style w:type="paragraph" w:customStyle="1" w:styleId="Heading631">
    <w:name w:val="Heading #6 (3)1"/>
    <w:basedOn w:val="Normal"/>
    <w:link w:val="Heading63"/>
    <w:rsid w:val="00306CA3"/>
    <w:pPr>
      <w:shd w:val="clear" w:color="auto" w:fill="FFFFFF"/>
      <w:spacing w:after="120" w:line="240" w:lineRule="atLeast"/>
      <w:outlineLvl w:val="5"/>
    </w:pPr>
    <w:rPr>
      <w:rFonts w:ascii="CordiaUPC" w:eastAsiaTheme="minorHAnsi" w:hAnsi="CordiaUPC" w:cs="CordiaUPC"/>
      <w:b/>
      <w:bCs/>
      <w:noProof/>
      <w:color w:val="auto"/>
      <w:kern w:val="2"/>
      <w:sz w:val="32"/>
      <w:szCs w:val="32"/>
      <w:lang w:eastAsia="en-US"/>
      <w14:ligatures w14:val="standardContextual"/>
    </w:rPr>
  </w:style>
  <w:style w:type="paragraph" w:customStyle="1" w:styleId="Heading21">
    <w:name w:val="Heading #21"/>
    <w:basedOn w:val="Normal"/>
    <w:link w:val="Heading2"/>
    <w:rsid w:val="00306CA3"/>
    <w:pPr>
      <w:shd w:val="clear" w:color="auto" w:fill="FFFFFF"/>
      <w:spacing w:before="120" w:after="120" w:line="240" w:lineRule="atLeast"/>
      <w:jc w:val="both"/>
      <w:outlineLvl w:val="1"/>
    </w:pPr>
    <w:rPr>
      <w:rFonts w:ascii="Times New Roman" w:eastAsiaTheme="minorHAnsi" w:hAnsi="Times New Roman" w:cs="Times New Roman"/>
      <w:color w:val="auto"/>
      <w:spacing w:val="8"/>
      <w:kern w:val="2"/>
      <w:sz w:val="23"/>
      <w:szCs w:val="23"/>
      <w:lang w:eastAsia="en-US"/>
      <w14:ligatures w14:val="standardContextual"/>
    </w:rPr>
  </w:style>
  <w:style w:type="paragraph" w:customStyle="1" w:styleId="Heading941">
    <w:name w:val="Heading #9 (4)1"/>
    <w:basedOn w:val="Normal"/>
    <w:link w:val="Heading94"/>
    <w:rsid w:val="00306CA3"/>
    <w:pPr>
      <w:shd w:val="clear" w:color="auto" w:fill="FFFFFF"/>
      <w:spacing w:before="120" w:after="120" w:line="240" w:lineRule="atLeast"/>
      <w:ind w:firstLine="720"/>
      <w:jc w:val="both"/>
      <w:outlineLvl w:val="8"/>
    </w:pPr>
    <w:rPr>
      <w:rFonts w:ascii="Times New Roman" w:eastAsiaTheme="minorHAnsi" w:hAnsi="Times New Roman" w:cs="Times New Roman"/>
      <w:b/>
      <w:bCs/>
      <w:i/>
      <w:iCs/>
      <w:color w:val="auto"/>
      <w:spacing w:val="6"/>
      <w:kern w:val="2"/>
      <w:sz w:val="23"/>
      <w:szCs w:val="23"/>
      <w:lang w:eastAsia="en-US"/>
      <w14:ligatures w14:val="standardContextual"/>
    </w:rPr>
  </w:style>
  <w:style w:type="paragraph" w:customStyle="1" w:styleId="Bodytext431">
    <w:name w:val="Body text (43)1"/>
    <w:basedOn w:val="Normal"/>
    <w:link w:val="Bodytext430"/>
    <w:rsid w:val="00306CA3"/>
    <w:pPr>
      <w:shd w:val="clear" w:color="auto" w:fill="FFFFFF"/>
      <w:spacing w:line="240" w:lineRule="atLeast"/>
    </w:pPr>
    <w:rPr>
      <w:rFonts w:ascii="Times New Roman" w:eastAsiaTheme="minorHAnsi" w:hAnsi="Times New Roman" w:cs="Times New Roman"/>
      <w:noProof/>
      <w:color w:val="auto"/>
      <w:kern w:val="2"/>
      <w:sz w:val="8"/>
      <w:szCs w:val="8"/>
      <w:lang w:eastAsia="en-US"/>
      <w14:ligatures w14:val="standardContextual"/>
    </w:rPr>
  </w:style>
  <w:style w:type="paragraph" w:customStyle="1" w:styleId="Bodytext441">
    <w:name w:val="Body text (44)"/>
    <w:basedOn w:val="Normal"/>
    <w:link w:val="Bodytext440"/>
    <w:rsid w:val="00306CA3"/>
    <w:pPr>
      <w:shd w:val="clear" w:color="auto" w:fill="FFFFFF"/>
      <w:spacing w:before="120" w:after="120" w:line="240" w:lineRule="atLeast"/>
      <w:ind w:firstLine="720"/>
      <w:jc w:val="both"/>
    </w:pPr>
    <w:rPr>
      <w:rFonts w:ascii="Times New Roman" w:eastAsiaTheme="minorHAnsi" w:hAnsi="Times New Roman" w:cs="Times New Roman"/>
      <w:b/>
      <w:bCs/>
      <w:color w:val="auto"/>
      <w:spacing w:val="17"/>
      <w:kern w:val="2"/>
      <w:sz w:val="18"/>
      <w:szCs w:val="18"/>
      <w:lang w:eastAsia="en-US"/>
      <w14:ligatures w14:val="standardContextual"/>
    </w:rPr>
  </w:style>
  <w:style w:type="paragraph" w:customStyle="1" w:styleId="Bodytext450">
    <w:name w:val="Body text (45)"/>
    <w:basedOn w:val="Normal"/>
    <w:link w:val="Bodytext45"/>
    <w:rsid w:val="00306CA3"/>
    <w:pPr>
      <w:shd w:val="clear" w:color="auto" w:fill="FFFFFF"/>
      <w:spacing w:after="120" w:line="322" w:lineRule="exact"/>
      <w:jc w:val="both"/>
    </w:pPr>
    <w:rPr>
      <w:rFonts w:ascii="Palatino Linotype" w:eastAsiaTheme="minorHAnsi" w:hAnsi="Palatino Linotype" w:cs="Palatino Linotype"/>
      <w:b/>
      <w:bCs/>
      <w:color w:val="auto"/>
      <w:spacing w:val="9"/>
      <w:kern w:val="2"/>
      <w:sz w:val="18"/>
      <w:szCs w:val="18"/>
      <w:lang w:eastAsia="en-US"/>
      <w14:ligatures w14:val="standardContextual"/>
    </w:rPr>
  </w:style>
  <w:style w:type="paragraph" w:customStyle="1" w:styleId="Heading430">
    <w:name w:val="Heading #4 (3)"/>
    <w:basedOn w:val="Normal"/>
    <w:link w:val="Heading43"/>
    <w:rsid w:val="00306CA3"/>
    <w:pPr>
      <w:shd w:val="clear" w:color="auto" w:fill="FFFFFF"/>
      <w:spacing w:line="398" w:lineRule="exact"/>
      <w:jc w:val="both"/>
      <w:outlineLvl w:val="3"/>
    </w:pPr>
    <w:rPr>
      <w:rFonts w:ascii="Times New Roman" w:eastAsiaTheme="minorHAnsi" w:hAnsi="Times New Roman" w:cs="Times New Roman"/>
      <w:b/>
      <w:bCs/>
      <w:color w:val="auto"/>
      <w:spacing w:val="7"/>
      <w:kern w:val="2"/>
      <w:sz w:val="20"/>
      <w:szCs w:val="20"/>
      <w:lang w:eastAsia="en-US"/>
      <w14:ligatures w14:val="standardContextual"/>
    </w:rPr>
  </w:style>
  <w:style w:type="paragraph" w:customStyle="1" w:styleId="Bodytext460">
    <w:name w:val="Body text (46)"/>
    <w:basedOn w:val="Normal"/>
    <w:link w:val="Bodytext46"/>
    <w:rsid w:val="00306CA3"/>
    <w:pPr>
      <w:shd w:val="clear" w:color="auto" w:fill="FFFFFF"/>
      <w:spacing w:before="540" w:line="240" w:lineRule="atLeast"/>
      <w:ind w:firstLine="720"/>
      <w:jc w:val="both"/>
    </w:pPr>
    <w:rPr>
      <w:rFonts w:ascii="Times New Roman" w:eastAsiaTheme="minorHAnsi" w:hAnsi="Times New Roman" w:cs="Times New Roman"/>
      <w:b/>
      <w:bCs/>
      <w:color w:val="auto"/>
      <w:spacing w:val="6"/>
      <w:kern w:val="2"/>
      <w:sz w:val="25"/>
      <w:szCs w:val="25"/>
      <w:lang w:eastAsia="en-US"/>
      <w14:ligatures w14:val="standardContextual"/>
    </w:rPr>
  </w:style>
  <w:style w:type="paragraph" w:customStyle="1" w:styleId="Bodytext470">
    <w:name w:val="Body text (47)"/>
    <w:basedOn w:val="Normal"/>
    <w:link w:val="Bodytext47"/>
    <w:rsid w:val="00306CA3"/>
    <w:pPr>
      <w:shd w:val="clear" w:color="auto" w:fill="FFFFFF"/>
      <w:spacing w:before="360" w:line="389" w:lineRule="exact"/>
      <w:jc w:val="center"/>
    </w:pPr>
    <w:rPr>
      <w:rFonts w:ascii="Times New Roman" w:eastAsiaTheme="minorHAnsi" w:hAnsi="Times New Roman" w:cs="Times New Roman"/>
      <w:b/>
      <w:bCs/>
      <w:color w:val="auto"/>
      <w:spacing w:val="4"/>
      <w:kern w:val="2"/>
      <w:sz w:val="25"/>
      <w:szCs w:val="25"/>
      <w:lang w:eastAsia="en-US"/>
      <w14:ligatures w14:val="standardContextual"/>
    </w:rPr>
  </w:style>
  <w:style w:type="paragraph" w:customStyle="1" w:styleId="Bodytext480">
    <w:name w:val="Body text (48)"/>
    <w:basedOn w:val="Normal"/>
    <w:link w:val="Bodytext48"/>
    <w:rsid w:val="00306CA3"/>
    <w:pPr>
      <w:shd w:val="clear" w:color="auto" w:fill="FFFFFF"/>
      <w:spacing w:line="240" w:lineRule="atLeast"/>
      <w:ind w:firstLine="720"/>
      <w:jc w:val="both"/>
    </w:pPr>
    <w:rPr>
      <w:rFonts w:ascii="Times New Roman" w:eastAsiaTheme="minorHAnsi" w:hAnsi="Times New Roman" w:cs="Times New Roman"/>
      <w:color w:val="auto"/>
      <w:spacing w:val="11"/>
      <w:kern w:val="2"/>
      <w:sz w:val="16"/>
      <w:szCs w:val="16"/>
      <w:lang w:eastAsia="en-US"/>
      <w14:ligatures w14:val="standardContextual"/>
    </w:rPr>
  </w:style>
  <w:style w:type="paragraph" w:customStyle="1" w:styleId="Heading1031">
    <w:name w:val="Heading #10 (3)"/>
    <w:basedOn w:val="Normal"/>
    <w:link w:val="Heading1030"/>
    <w:rsid w:val="00306CA3"/>
    <w:pPr>
      <w:shd w:val="clear" w:color="auto" w:fill="FFFFFF"/>
      <w:spacing w:before="540" w:line="240" w:lineRule="atLeast"/>
      <w:jc w:val="center"/>
    </w:pPr>
    <w:rPr>
      <w:rFonts w:ascii="Times New Roman" w:eastAsiaTheme="minorHAnsi" w:hAnsi="Times New Roman" w:cs="Times New Roman"/>
      <w:b/>
      <w:bCs/>
      <w:color w:val="auto"/>
      <w:spacing w:val="6"/>
      <w:kern w:val="2"/>
      <w:sz w:val="25"/>
      <w:szCs w:val="25"/>
      <w:lang w:eastAsia="en-US"/>
      <w14:ligatures w14:val="standardContextual"/>
    </w:rPr>
  </w:style>
  <w:style w:type="table" w:styleId="TableGrid">
    <w:name w:val="Table Grid"/>
    <w:basedOn w:val="TableNormal"/>
    <w:rsid w:val="00306CA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autoRedefine/>
    <w:rsid w:val="00306CA3"/>
    <w:pPr>
      <w:tabs>
        <w:tab w:val="left" w:pos="1152"/>
      </w:tabs>
      <w:spacing w:before="120" w:after="120" w:line="312" w:lineRule="auto"/>
    </w:pPr>
    <w:rPr>
      <w:rFonts w:ascii="Arial" w:eastAsia="Times New Roman" w:hAnsi="Arial" w:cs="Arial"/>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6393</Words>
  <Characters>36446</Characters>
  <Application>Microsoft Office Word</Application>
  <DocSecurity>0</DocSecurity>
  <Lines>303</Lines>
  <Paragraphs>85</Paragraphs>
  <ScaleCrop>false</ScaleCrop>
  <Company/>
  <LinksUpToDate>false</LinksUpToDate>
  <CharactersWithSpaces>42754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tlklawfirm04@gmail.com</dc:creator>
  <cp:keywords/>
  <dc:description/>
  <cp:lastModifiedBy>tlklawfirm04@gmail.com</cp:lastModifiedBy>
  <cp:revision>1</cp:revision>
  <dcterms:created xsi:type="dcterms:W3CDTF">2024-03-19T08:51:00Z</dcterms:created>
  <dcterms:modified xsi:type="dcterms:W3CDTF">2024-03-19T08:52:00Z</dcterms:modified>
</cp:coreProperties>
</file>